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Toc112326263"/>
    <w:bookmarkStart w:id="1" w:name="_Toc126828781"/>
    <w:p w14:paraId="78B3ED18" w14:textId="77777777" w:rsidR="00672A77" w:rsidRPr="00025299" w:rsidRDefault="00D01AC3"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1" layoutInCell="1" allowOverlap="1" wp14:anchorId="530E62FC" wp14:editId="69F84E3D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7560310" cy="10692130"/>
                <wp:effectExtent l="0" t="0" r="0" b="0"/>
                <wp:wrapNone/>
                <wp:docPr id="191400761" name="Rechteck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60310" cy="10692130"/>
                        </a:xfrm>
                        <a:prstGeom prst="rect">
                          <a:avLst/>
                        </a:prstGeom>
                        <a:solidFill>
                          <a:srgbClr val="FFCD1C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6EF53E" id="Rechteck 21" o:spid="_x0000_s1026" style="position:absolute;margin-left:0;margin-top:0;width:595.3pt;height:841.9pt;z-index:-251655680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" fillcolor="#ffcd1c" stroked="f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3632" behindDoc="0" locked="1" layoutInCell="1" allowOverlap="1" wp14:anchorId="75DE5B30" wp14:editId="6E5D4941">
            <wp:simplePos x="0" y="0"/>
            <wp:positionH relativeFrom="page">
              <wp:posOffset>3110230</wp:posOffset>
            </wp:positionH>
            <wp:positionV relativeFrom="page">
              <wp:posOffset>358775</wp:posOffset>
            </wp:positionV>
            <wp:extent cx="3884295" cy="859790"/>
            <wp:effectExtent l="0" t="0" r="0" b="0"/>
            <wp:wrapNone/>
            <wp:docPr id="13" name="Grafik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4295" cy="85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2608" behindDoc="0" locked="1" layoutInCell="1" allowOverlap="1" wp14:anchorId="0BD03662" wp14:editId="4DC2F324">
            <wp:simplePos x="0" y="0"/>
            <wp:positionH relativeFrom="page">
              <wp:posOffset>901700</wp:posOffset>
            </wp:positionH>
            <wp:positionV relativeFrom="page">
              <wp:posOffset>355600</wp:posOffset>
            </wp:positionV>
            <wp:extent cx="1852930" cy="454660"/>
            <wp:effectExtent l="0" t="0" r="0" b="0"/>
            <wp:wrapNone/>
            <wp:docPr id="12" name="Grafik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930" cy="45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9BBB37" w14:textId="77777777" w:rsidR="00672A77" w:rsidRPr="00025299" w:rsidRDefault="00D01AC3"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AF685FE" wp14:editId="6E7F39E9">
                <wp:simplePos x="0" y="0"/>
                <wp:positionH relativeFrom="column">
                  <wp:posOffset>-1516380</wp:posOffset>
                </wp:positionH>
                <wp:positionV relativeFrom="paragraph">
                  <wp:posOffset>1682115</wp:posOffset>
                </wp:positionV>
                <wp:extent cx="2486660" cy="2424430"/>
                <wp:effectExtent l="0" t="0" r="0" b="0"/>
                <wp:wrapNone/>
                <wp:docPr id="2111075133" name="Textfeld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486660" cy="24244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5E9A83" w14:textId="77777777" w:rsidR="0004282C" w:rsidRPr="00891BB9" w:rsidRDefault="00891BB9" w:rsidP="0004282C">
                            <w:pPr>
                              <w:pStyle w:val="Hinweise"/>
                              <w:rPr>
                                <w:lang w:val="en-US"/>
                              </w:rPr>
                            </w:pPr>
                            <w:r w:rsidRPr="00B4008F">
                              <w:rPr>
                                <w:lang w:val="en-US"/>
                              </w:rPr>
                              <w:t>If you have any questions about Word formatting, please use the ticketing form</w:t>
                            </w:r>
                            <w:r w:rsidR="0004282C" w:rsidRPr="00B4008F">
                              <w:rPr>
                                <w:lang w:val="en-US"/>
                              </w:rPr>
                              <w:t xml:space="preserve">. </w:t>
                            </w:r>
                            <w:r w:rsidR="0004282C">
                              <w:fldChar w:fldCharType="begin"/>
                            </w:r>
                            <w:r w:rsidR="0004282C">
                              <w:instrText>HYPERLINK</w:instrText>
                            </w:r>
                            <w:r w:rsidR="0004282C">
                              <w:fldChar w:fldCharType="separate"/>
                            </w:r>
                            <w:r w:rsidR="0004282C" w:rsidRPr="00891BB9">
                              <w:rPr>
                                <w:rStyle w:val="Hyperlink"/>
                                <w:sz w:val="20"/>
                                <w:szCs w:val="20"/>
                                <w:lang w:val="en-US"/>
                              </w:rPr>
                              <w:t>https://astra.rubmedia.ch</w:t>
                            </w:r>
                            <w:r w:rsidR="0004282C">
                              <w:fldChar w:fldCharType="end"/>
                            </w:r>
                          </w:p>
                          <w:p w14:paraId="095A73A7" w14:textId="77777777" w:rsidR="0004282C" w:rsidRPr="00891BB9" w:rsidRDefault="00891BB9" w:rsidP="0004282C">
                            <w:pPr>
                              <w:pStyle w:val="Hinweise"/>
                              <w:rPr>
                                <w:lang w:val="en-US"/>
                              </w:rPr>
                            </w:pPr>
                            <w:r w:rsidRPr="00891BB9">
                              <w:rPr>
                                <w:lang w:val="en-US"/>
                              </w:rPr>
                              <w:t>You can also download the instructions for the correct formatting of the final report on this site.</w:t>
                            </w:r>
                          </w:p>
                          <w:p w14:paraId="6E137BE5" w14:textId="77777777" w:rsidR="0004282C" w:rsidRPr="00891BB9" w:rsidRDefault="0004282C" w:rsidP="0004282C">
                            <w:pPr>
                              <w:pStyle w:val="Hinweise"/>
                              <w:rPr>
                                <w:lang w:val="en-US"/>
                              </w:rPr>
                            </w:pPr>
                          </w:p>
                          <w:p w14:paraId="7C85032A" w14:textId="77777777" w:rsidR="0004282C" w:rsidRPr="00891BB9" w:rsidRDefault="00891BB9" w:rsidP="00891BB9">
                            <w:pPr>
                              <w:pStyle w:val="Hinweise"/>
                              <w:rPr>
                                <w:lang w:val="en-US"/>
                              </w:rPr>
                            </w:pPr>
                            <w:r w:rsidRPr="00891BB9">
                              <w:rPr>
                                <w:lang w:val="en-US"/>
                              </w:rPr>
                              <w:t>(This field can be deleted)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F685FE" id="_x0000_t202" coordsize="21600,21600" o:spt="202" path="m,l,21600r21600,l21600,xe">
                <v:stroke joinstyle="miter"/>
                <v:path gradientshapeok="t" o:connecttype="rect"/>
              </v:shapetype>
              <v:shape id="Textfeld 19" o:spid="_x0000_s1026" type="#_x0000_t202" style="position:absolute;margin-left:-119.4pt;margin-top:132.45pt;width:195.8pt;height:190.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" filled="f" stroked="f">
                <v:textbox inset="0,0,0,0">
                  <w:txbxContent>
                    <w:p w14:paraId="355E9A83" w14:textId="77777777" w:rsidR="0004282C" w:rsidRPr="00891BB9" w:rsidRDefault="00891BB9" w:rsidP="0004282C">
                      <w:pPr>
                        <w:pStyle w:val="Hinweise"/>
                        <w:rPr>
                          <w:lang w:val="en-US"/>
                        </w:rPr>
                      </w:pPr>
                      <w:r w:rsidRPr="00B4008F">
                        <w:rPr>
                          <w:lang w:val="en-US"/>
                        </w:rPr>
                        <w:t>If you have any questions about Word formatting, please use the ticketing form</w:t>
                      </w:r>
                      <w:r w:rsidR="0004282C" w:rsidRPr="00B4008F">
                        <w:rPr>
                          <w:lang w:val="en-US"/>
                        </w:rPr>
                        <w:t xml:space="preserve">. </w:t>
                      </w:r>
                      <w:r w:rsidR="0004282C">
                        <w:fldChar w:fldCharType="begin"/>
                      </w:r>
                      <w:r w:rsidR="0004282C">
                        <w:instrText>HYPERLINK</w:instrText>
                      </w:r>
                      <w:r w:rsidR="0004282C">
                        <w:fldChar w:fldCharType="separate"/>
                      </w:r>
                      <w:r w:rsidR="0004282C" w:rsidRPr="00891BB9">
                        <w:rPr>
                          <w:rStyle w:val="Hyperlink"/>
                          <w:sz w:val="20"/>
                          <w:szCs w:val="20"/>
                          <w:lang w:val="en-US"/>
                        </w:rPr>
                        <w:t>https://astra.rubmedia.ch</w:t>
                      </w:r>
                      <w:r w:rsidR="0004282C">
                        <w:fldChar w:fldCharType="end"/>
                      </w:r>
                    </w:p>
                    <w:p w14:paraId="095A73A7" w14:textId="77777777" w:rsidR="0004282C" w:rsidRPr="00891BB9" w:rsidRDefault="00891BB9" w:rsidP="0004282C">
                      <w:pPr>
                        <w:pStyle w:val="Hinweise"/>
                        <w:rPr>
                          <w:lang w:val="en-US"/>
                        </w:rPr>
                      </w:pPr>
                      <w:r w:rsidRPr="00891BB9">
                        <w:rPr>
                          <w:lang w:val="en-US"/>
                        </w:rPr>
                        <w:t>You can also download the instructions for the correct formatting of the final report on this site.</w:t>
                      </w:r>
                    </w:p>
                    <w:p w14:paraId="6E137BE5" w14:textId="77777777" w:rsidR="0004282C" w:rsidRPr="00891BB9" w:rsidRDefault="0004282C" w:rsidP="0004282C">
                      <w:pPr>
                        <w:pStyle w:val="Hinweise"/>
                        <w:rPr>
                          <w:lang w:val="en-US"/>
                        </w:rPr>
                      </w:pPr>
                    </w:p>
                    <w:p w14:paraId="7C85032A" w14:textId="77777777" w:rsidR="0004282C" w:rsidRPr="00891BB9" w:rsidRDefault="00891BB9" w:rsidP="00891BB9">
                      <w:pPr>
                        <w:pStyle w:val="Hinweise"/>
                        <w:rPr>
                          <w:lang w:val="en-US"/>
                        </w:rPr>
                      </w:pPr>
                      <w:r w:rsidRPr="00891BB9">
                        <w:rPr>
                          <w:lang w:val="en-US"/>
                        </w:rPr>
                        <w:t>(This field can be deleted)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1" layoutInCell="1" allowOverlap="1" wp14:anchorId="21DD9B47" wp14:editId="4D9AC164">
                <wp:simplePos x="0" y="0"/>
                <wp:positionH relativeFrom="page">
                  <wp:posOffset>3096260</wp:posOffset>
                </wp:positionH>
                <wp:positionV relativeFrom="page">
                  <wp:align>bottom</wp:align>
                </wp:positionV>
                <wp:extent cx="4046220" cy="7554595"/>
                <wp:effectExtent l="0" t="0" r="0" b="0"/>
                <wp:wrapNone/>
                <wp:docPr id="1507489423" name="Textfeld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046220" cy="7554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CellMar>
                                <w:left w:w="0" w:type="dxa"/>
                                <w:right w:w="28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6375"/>
                            </w:tblGrid>
                            <w:tr w:rsidR="004E340D" w:rsidRPr="00863DB3" w14:paraId="11D00B34" w14:textId="77777777" w:rsidTr="00014A09">
                              <w:trPr>
                                <w:trHeight w:val="10063"/>
                              </w:trPr>
                              <w:tc>
                                <w:tcPr>
                                  <w:tcW w:w="6375" w:type="dxa"/>
                                  <w:shd w:val="clear" w:color="auto" w:fill="auto"/>
                                </w:tcPr>
                                <w:p w14:paraId="0014BB35" w14:textId="77777777" w:rsidR="00672A77" w:rsidRPr="00025299" w:rsidRDefault="007349AD">
                                  <w:pPr>
                                    <w:pStyle w:val="Titel"/>
                                  </w:pPr>
                                  <w:r w:rsidRPr="00025299">
                                    <w:rPr>
                                      <w:rStyle w:val="Platzhaltertext"/>
                                      <w:color w:val="auto"/>
                                    </w:rPr>
                                    <w:t>Title</w:t>
                                  </w:r>
                                </w:p>
                                <w:p w14:paraId="365E9CF2" w14:textId="77777777" w:rsidR="00672A77" w:rsidRPr="00E85DF2" w:rsidRDefault="007349AD" w:rsidP="00E85DF2">
                                  <w:pPr>
                                    <w:pStyle w:val="Untertitel"/>
                                  </w:pPr>
                                  <w:r w:rsidRPr="00E85DF2">
                                    <w:t>This is the title in the second language as it is given (max. 3 lines)</w:t>
                                  </w:r>
                                </w:p>
                                <w:p w14:paraId="66B7CEB3" w14:textId="77777777" w:rsidR="00672A77" w:rsidRPr="00E85DF2" w:rsidRDefault="007349AD" w:rsidP="00E85DF2">
                                  <w:pPr>
                                    <w:pStyle w:val="Untertitel"/>
                                  </w:pPr>
                                  <w:r w:rsidRPr="00E85DF2">
                                    <w:t xml:space="preserve">This is the title in the third language as it is given </w:t>
                                  </w:r>
                                  <w:r w:rsidR="001D5680" w:rsidRPr="00E85DF2">
                                    <w:br/>
                                  </w:r>
                                  <w:r w:rsidRPr="00E85DF2">
                                    <w:t>(max. 3 lines)</w:t>
                                  </w:r>
                                </w:p>
                                <w:p w14:paraId="348187E3" w14:textId="77777777" w:rsidR="00672A77" w:rsidRPr="00025299" w:rsidRDefault="007349AD">
                                  <w:pPr>
                                    <w:pStyle w:val="Firmenname"/>
                                  </w:pPr>
                                  <w:r w:rsidRPr="00025299">
                                    <w:t>Company name</w:t>
                                  </w:r>
                                </w:p>
                                <w:p w14:paraId="6846E7A7" w14:textId="77777777" w:rsidR="00672A77" w:rsidRPr="00025299" w:rsidRDefault="007349AD">
                                  <w:r w:rsidRPr="00025299">
                                    <w:t>First name Last name</w:t>
                                  </w:r>
                                </w:p>
                                <w:p w14:paraId="0331E9DB" w14:textId="77777777" w:rsidR="00672A77" w:rsidRPr="00025299" w:rsidRDefault="007349AD">
                                  <w:r w:rsidRPr="00025299">
                                    <w:t>First name Last name</w:t>
                                  </w:r>
                                </w:p>
                                <w:p w14:paraId="2CE53786" w14:textId="77777777" w:rsidR="00672A77" w:rsidRPr="00025299" w:rsidRDefault="007349AD">
                                  <w:pPr>
                                    <w:pStyle w:val="Firmenname"/>
                                  </w:pPr>
                                  <w:r w:rsidRPr="00025299">
                                    <w:t>Company name</w:t>
                                  </w:r>
                                </w:p>
                                <w:p w14:paraId="708FD5AA" w14:textId="77777777" w:rsidR="00672A77" w:rsidRPr="00025299" w:rsidRDefault="007349AD">
                                  <w:r w:rsidRPr="00025299">
                                    <w:t>First name Last name</w:t>
                                  </w:r>
                                </w:p>
                                <w:p w14:paraId="5904BE43" w14:textId="77777777" w:rsidR="00672A77" w:rsidRPr="00025299" w:rsidRDefault="007349AD">
                                  <w:r w:rsidRPr="00025299">
                                    <w:t>First name Last name</w:t>
                                  </w:r>
                                </w:p>
                                <w:p w14:paraId="2603F293" w14:textId="77777777" w:rsidR="00672A77" w:rsidRPr="00025299" w:rsidRDefault="007349AD">
                                  <w:pPr>
                                    <w:pStyle w:val="Firmenname"/>
                                  </w:pPr>
                                  <w:r w:rsidRPr="00025299">
                                    <w:t>Company name</w:t>
                                  </w:r>
                                </w:p>
                                <w:p w14:paraId="007DA9E7" w14:textId="77777777" w:rsidR="00672A77" w:rsidRPr="00025299" w:rsidRDefault="007349AD">
                                  <w:r w:rsidRPr="00025299">
                                    <w:t>First name Last name</w:t>
                                  </w:r>
                                </w:p>
                                <w:p w14:paraId="6FEBB4BE" w14:textId="77777777" w:rsidR="00672A77" w:rsidRPr="00025299" w:rsidRDefault="007349AD">
                                  <w:r w:rsidRPr="00025299">
                                    <w:t>First name Last name</w:t>
                                  </w:r>
                                </w:p>
                                <w:p w14:paraId="4081D536" w14:textId="77777777" w:rsidR="00672A77" w:rsidRPr="00025299" w:rsidRDefault="007349AD">
                                  <w:pPr>
                                    <w:pStyle w:val="Firmenname"/>
                                  </w:pPr>
                                  <w:r w:rsidRPr="00025299">
                                    <w:t>Company name</w:t>
                                  </w:r>
                                </w:p>
                                <w:p w14:paraId="4FDD451E" w14:textId="77777777" w:rsidR="00672A77" w:rsidRPr="00025299" w:rsidRDefault="007349AD">
                                  <w:r w:rsidRPr="00025299">
                                    <w:t>First name Last name</w:t>
                                  </w:r>
                                </w:p>
                                <w:p w14:paraId="76B17B31" w14:textId="77777777" w:rsidR="00672A77" w:rsidRPr="00025299" w:rsidRDefault="007349AD">
                                  <w:r w:rsidRPr="00025299">
                                    <w:t>First name Last name</w:t>
                                  </w:r>
                                </w:p>
                              </w:tc>
                            </w:tr>
                            <w:tr w:rsidR="004E340D" w:rsidRPr="00014A09" w14:paraId="457ED368" w14:textId="77777777" w:rsidTr="00014A09">
                              <w:trPr>
                                <w:trHeight w:val="737"/>
                              </w:trPr>
                              <w:tc>
                                <w:tcPr>
                                  <w:tcW w:w="6375" w:type="dxa"/>
                                  <w:shd w:val="clear" w:color="auto" w:fill="auto"/>
                                  <w:vAlign w:val="bottom"/>
                                </w:tcPr>
                                <w:p w14:paraId="754A7BDD" w14:textId="77777777" w:rsidR="00672A77" w:rsidRPr="00025299" w:rsidRDefault="007349AD">
                                  <w:pPr>
                                    <w:pStyle w:val="Untertitel2"/>
                                  </w:pPr>
                                  <w:r w:rsidRPr="00025299">
                                    <w:rPr>
                                      <w:sz w:val="18"/>
                                      <w:szCs w:val="18"/>
                                    </w:rPr>
                                    <w:t xml:space="preserve">Research project XXX </w:t>
                                  </w:r>
                                  <w:proofErr w:type="spellStart"/>
                                  <w:r w:rsidRPr="00025299">
                                    <w:rPr>
                                      <w:sz w:val="18"/>
                                      <w:szCs w:val="18"/>
                                    </w:rPr>
                                    <w:t>xxxx</w:t>
                                  </w:r>
                                  <w:proofErr w:type="spellEnd"/>
                                  <w:r w:rsidRPr="00025299">
                                    <w:rPr>
                                      <w:sz w:val="18"/>
                                      <w:szCs w:val="18"/>
                                    </w:rPr>
                                    <w:t xml:space="preserve">/xxx at the request of </w:t>
                                  </w:r>
                                  <w:proofErr w:type="spellStart"/>
                                  <w:r w:rsidRPr="00025299">
                                    <w:rPr>
                                      <w:sz w:val="18"/>
                                      <w:szCs w:val="18"/>
                                    </w:rPr>
                                    <w:t>Aaa</w:t>
                                  </w:r>
                                  <w:proofErr w:type="spellEnd"/>
                                  <w:r w:rsidRPr="00025299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25299">
                                    <w:rPr>
                                      <w:sz w:val="18"/>
                                      <w:szCs w:val="18"/>
                                    </w:rPr>
                                    <w:t>bbb</w:t>
                                  </w:r>
                                  <w:proofErr w:type="spellEnd"/>
                                  <w:r w:rsidRPr="00025299">
                                    <w:rPr>
                                      <w:sz w:val="18"/>
                                      <w:szCs w:val="18"/>
                                    </w:rPr>
                                    <w:t xml:space="preserve"> ccc </w:t>
                                  </w:r>
                                  <w:proofErr w:type="spellStart"/>
                                  <w:r w:rsidRPr="00025299">
                                    <w:rPr>
                                      <w:sz w:val="18"/>
                                      <w:szCs w:val="18"/>
                                    </w:rPr>
                                    <w:t>ddd</w:t>
                                  </w:r>
                                  <w:proofErr w:type="spellEnd"/>
                                  <w:r w:rsidRPr="00025299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1D5680">
                                    <w:rPr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  <w:r w:rsidRPr="00025299">
                                    <w:rPr>
                                      <w:sz w:val="18"/>
                                      <w:szCs w:val="18"/>
                                    </w:rPr>
                                    <w:t xml:space="preserve">Month </w:t>
                                  </w:r>
                                  <w:r w:rsidR="00F227C7" w:rsidRPr="00014A09">
                                    <w:rPr>
                                      <w:sz w:val="18"/>
                                      <w:szCs w:val="18"/>
                                    </w:rPr>
                                    <w:t>YYYY</w:t>
                                  </w:r>
                                  <w:r w:rsidR="00F227C7">
                                    <w:rPr>
                                      <w:sz w:val="18"/>
                                      <w:szCs w:val="18"/>
                                    </w:rPr>
                                    <w:t xml:space="preserve"> | 0000</w:t>
                                  </w:r>
                                </w:p>
                              </w:tc>
                            </w:tr>
                          </w:tbl>
                          <w:p w14:paraId="2D811BDE" w14:textId="77777777" w:rsidR="00672A77" w:rsidRDefault="00672A77">
                            <w:pPr>
                              <w:pStyle w:val="Tabellenfolgezeile"/>
                            </w:pPr>
                          </w:p>
                        </w:txbxContent>
                      </wps:txbx>
                      <wps:bodyPr rot="0" vert="horz" wrap="square" lIns="0" tIns="0" rIns="0" bIns="684000" anchor="b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DD9B47" id="Textfeld 17" o:spid="_x0000_s1027" type="#_x0000_t202" style="position:absolute;margin-left:243.8pt;margin-top:0;width:318.6pt;height:594.85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" filled="f" stroked="f">
                <v:textbox style="mso-fit-shape-to-text:t" inset="0,0,0,19mm">
                  <w:txbxContent>
                    <w:tbl>
                      <w:tblPr>
                        <w:tblW w:w="0" w:type="auto"/>
                        <w:tblCellMar>
                          <w:left w:w="0" w:type="dxa"/>
                          <w:right w:w="28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6375"/>
                      </w:tblGrid>
                      <w:tr w:rsidR="004E340D" w:rsidRPr="00863DB3" w14:paraId="11D00B34" w14:textId="77777777" w:rsidTr="00014A09">
                        <w:trPr>
                          <w:trHeight w:val="10063"/>
                        </w:trPr>
                        <w:tc>
                          <w:tcPr>
                            <w:tcW w:w="6375" w:type="dxa"/>
                            <w:shd w:val="clear" w:color="auto" w:fill="auto"/>
                          </w:tcPr>
                          <w:p w14:paraId="0014BB35" w14:textId="77777777" w:rsidR="00672A77" w:rsidRPr="00025299" w:rsidRDefault="007349AD">
                            <w:pPr>
                              <w:pStyle w:val="Titel"/>
                            </w:pPr>
                            <w:r w:rsidRPr="00025299">
                              <w:rPr>
                                <w:rStyle w:val="Platzhaltertext"/>
                                <w:color w:val="auto"/>
                              </w:rPr>
                              <w:t>Title</w:t>
                            </w:r>
                          </w:p>
                          <w:p w14:paraId="365E9CF2" w14:textId="77777777" w:rsidR="00672A77" w:rsidRPr="00E85DF2" w:rsidRDefault="007349AD" w:rsidP="00E85DF2">
                            <w:pPr>
                              <w:pStyle w:val="Untertitel"/>
                            </w:pPr>
                            <w:r w:rsidRPr="00E85DF2">
                              <w:t>This is the title in the second language as it is given (max. 3 lines)</w:t>
                            </w:r>
                          </w:p>
                          <w:p w14:paraId="66B7CEB3" w14:textId="77777777" w:rsidR="00672A77" w:rsidRPr="00E85DF2" w:rsidRDefault="007349AD" w:rsidP="00E85DF2">
                            <w:pPr>
                              <w:pStyle w:val="Untertitel"/>
                            </w:pPr>
                            <w:r w:rsidRPr="00E85DF2">
                              <w:t xml:space="preserve">This is the title in the third language as it is given </w:t>
                            </w:r>
                            <w:r w:rsidR="001D5680" w:rsidRPr="00E85DF2">
                              <w:br/>
                            </w:r>
                            <w:r w:rsidRPr="00E85DF2">
                              <w:t>(max. 3 lines)</w:t>
                            </w:r>
                          </w:p>
                          <w:p w14:paraId="348187E3" w14:textId="77777777" w:rsidR="00672A77" w:rsidRPr="00025299" w:rsidRDefault="007349AD">
                            <w:pPr>
                              <w:pStyle w:val="Firmenname"/>
                            </w:pPr>
                            <w:r w:rsidRPr="00025299">
                              <w:t>Company name</w:t>
                            </w:r>
                          </w:p>
                          <w:p w14:paraId="6846E7A7" w14:textId="77777777" w:rsidR="00672A77" w:rsidRPr="00025299" w:rsidRDefault="007349AD">
                            <w:r w:rsidRPr="00025299">
                              <w:t>First name Last name</w:t>
                            </w:r>
                          </w:p>
                          <w:p w14:paraId="0331E9DB" w14:textId="77777777" w:rsidR="00672A77" w:rsidRPr="00025299" w:rsidRDefault="007349AD">
                            <w:r w:rsidRPr="00025299">
                              <w:t>First name Last name</w:t>
                            </w:r>
                          </w:p>
                          <w:p w14:paraId="2CE53786" w14:textId="77777777" w:rsidR="00672A77" w:rsidRPr="00025299" w:rsidRDefault="007349AD">
                            <w:pPr>
                              <w:pStyle w:val="Firmenname"/>
                            </w:pPr>
                            <w:r w:rsidRPr="00025299">
                              <w:t>Company name</w:t>
                            </w:r>
                          </w:p>
                          <w:p w14:paraId="708FD5AA" w14:textId="77777777" w:rsidR="00672A77" w:rsidRPr="00025299" w:rsidRDefault="007349AD">
                            <w:r w:rsidRPr="00025299">
                              <w:t>First name Last name</w:t>
                            </w:r>
                          </w:p>
                          <w:p w14:paraId="5904BE43" w14:textId="77777777" w:rsidR="00672A77" w:rsidRPr="00025299" w:rsidRDefault="007349AD">
                            <w:r w:rsidRPr="00025299">
                              <w:t>First name Last name</w:t>
                            </w:r>
                          </w:p>
                          <w:p w14:paraId="2603F293" w14:textId="77777777" w:rsidR="00672A77" w:rsidRPr="00025299" w:rsidRDefault="007349AD">
                            <w:pPr>
                              <w:pStyle w:val="Firmenname"/>
                            </w:pPr>
                            <w:r w:rsidRPr="00025299">
                              <w:t>Company name</w:t>
                            </w:r>
                          </w:p>
                          <w:p w14:paraId="007DA9E7" w14:textId="77777777" w:rsidR="00672A77" w:rsidRPr="00025299" w:rsidRDefault="007349AD">
                            <w:r w:rsidRPr="00025299">
                              <w:t>First name Last name</w:t>
                            </w:r>
                          </w:p>
                          <w:p w14:paraId="6FEBB4BE" w14:textId="77777777" w:rsidR="00672A77" w:rsidRPr="00025299" w:rsidRDefault="007349AD">
                            <w:r w:rsidRPr="00025299">
                              <w:t>First name Last name</w:t>
                            </w:r>
                          </w:p>
                          <w:p w14:paraId="4081D536" w14:textId="77777777" w:rsidR="00672A77" w:rsidRPr="00025299" w:rsidRDefault="007349AD">
                            <w:pPr>
                              <w:pStyle w:val="Firmenname"/>
                            </w:pPr>
                            <w:r w:rsidRPr="00025299">
                              <w:t>Company name</w:t>
                            </w:r>
                          </w:p>
                          <w:p w14:paraId="4FDD451E" w14:textId="77777777" w:rsidR="00672A77" w:rsidRPr="00025299" w:rsidRDefault="007349AD">
                            <w:r w:rsidRPr="00025299">
                              <w:t>First name Last name</w:t>
                            </w:r>
                          </w:p>
                          <w:p w14:paraId="76B17B31" w14:textId="77777777" w:rsidR="00672A77" w:rsidRPr="00025299" w:rsidRDefault="007349AD">
                            <w:r w:rsidRPr="00025299">
                              <w:t>First name Last name</w:t>
                            </w:r>
                          </w:p>
                        </w:tc>
                      </w:tr>
                      <w:tr w:rsidR="004E340D" w:rsidRPr="00014A09" w14:paraId="457ED368" w14:textId="77777777" w:rsidTr="00014A09">
                        <w:trPr>
                          <w:trHeight w:val="737"/>
                        </w:trPr>
                        <w:tc>
                          <w:tcPr>
                            <w:tcW w:w="6375" w:type="dxa"/>
                            <w:shd w:val="clear" w:color="auto" w:fill="auto"/>
                            <w:vAlign w:val="bottom"/>
                          </w:tcPr>
                          <w:p w14:paraId="754A7BDD" w14:textId="77777777" w:rsidR="00672A77" w:rsidRPr="00025299" w:rsidRDefault="007349AD">
                            <w:pPr>
                              <w:pStyle w:val="Untertitel2"/>
                            </w:pPr>
                            <w:r w:rsidRPr="00025299">
                              <w:rPr>
                                <w:sz w:val="18"/>
                                <w:szCs w:val="18"/>
                              </w:rPr>
                              <w:t xml:space="preserve">Research project XXX </w:t>
                            </w:r>
                            <w:proofErr w:type="spellStart"/>
                            <w:r w:rsidRPr="00025299">
                              <w:rPr>
                                <w:sz w:val="18"/>
                                <w:szCs w:val="18"/>
                              </w:rPr>
                              <w:t>xxxx</w:t>
                            </w:r>
                            <w:proofErr w:type="spellEnd"/>
                            <w:r w:rsidRPr="00025299">
                              <w:rPr>
                                <w:sz w:val="18"/>
                                <w:szCs w:val="18"/>
                              </w:rPr>
                              <w:t xml:space="preserve">/xxx at the request of </w:t>
                            </w:r>
                            <w:proofErr w:type="spellStart"/>
                            <w:r w:rsidRPr="00025299">
                              <w:rPr>
                                <w:sz w:val="18"/>
                                <w:szCs w:val="18"/>
                              </w:rPr>
                              <w:t>Aaa</w:t>
                            </w:r>
                            <w:proofErr w:type="spellEnd"/>
                            <w:r w:rsidRPr="00025299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025299">
                              <w:rPr>
                                <w:sz w:val="18"/>
                                <w:szCs w:val="18"/>
                              </w:rPr>
                              <w:t>bbb</w:t>
                            </w:r>
                            <w:proofErr w:type="spellEnd"/>
                            <w:r w:rsidRPr="00025299">
                              <w:rPr>
                                <w:sz w:val="18"/>
                                <w:szCs w:val="18"/>
                              </w:rPr>
                              <w:t xml:space="preserve"> ccc </w:t>
                            </w:r>
                            <w:proofErr w:type="spellStart"/>
                            <w:r w:rsidRPr="00025299">
                              <w:rPr>
                                <w:sz w:val="18"/>
                                <w:szCs w:val="18"/>
                              </w:rPr>
                              <w:t>ddd</w:t>
                            </w:r>
                            <w:proofErr w:type="spellEnd"/>
                            <w:r w:rsidRPr="00025299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D5680"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Pr="00025299">
                              <w:rPr>
                                <w:sz w:val="18"/>
                                <w:szCs w:val="18"/>
                              </w:rPr>
                              <w:t xml:space="preserve">Month </w:t>
                            </w:r>
                            <w:r w:rsidR="00F227C7" w:rsidRPr="00014A09">
                              <w:rPr>
                                <w:sz w:val="18"/>
                                <w:szCs w:val="18"/>
                              </w:rPr>
                              <w:t>YYYY</w:t>
                            </w:r>
                            <w:r w:rsidR="00F227C7">
                              <w:rPr>
                                <w:sz w:val="18"/>
                                <w:szCs w:val="18"/>
                              </w:rPr>
                              <w:t xml:space="preserve"> | 0000</w:t>
                            </w:r>
                          </w:p>
                        </w:tc>
                      </w:tr>
                    </w:tbl>
                    <w:p w14:paraId="2D811BDE" w14:textId="77777777" w:rsidR="00672A77" w:rsidRDefault="00672A77">
                      <w:pPr>
                        <w:pStyle w:val="Tabellenfolgezeile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C81FBF" w:rsidRPr="00025299">
        <w:br w:type="page"/>
      </w:r>
    </w:p>
    <w:p w14:paraId="5669EC72" w14:textId="77777777" w:rsidR="00672A77" w:rsidRPr="00025299" w:rsidRDefault="00D01AC3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4FA07EC" wp14:editId="470EC678">
                <wp:simplePos x="0" y="0"/>
                <wp:positionH relativeFrom="column">
                  <wp:posOffset>2540</wp:posOffset>
                </wp:positionH>
                <wp:positionV relativeFrom="paragraph">
                  <wp:posOffset>5275580</wp:posOffset>
                </wp:positionV>
                <wp:extent cx="5008245" cy="3373755"/>
                <wp:effectExtent l="0" t="0" r="0" b="0"/>
                <wp:wrapNone/>
                <wp:docPr id="1837908731" name="Textfeld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008245" cy="3373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0C4A710" w14:textId="77777777" w:rsidR="00672A77" w:rsidRPr="00025299" w:rsidRDefault="007349AD">
                            <w:pPr>
                              <w:pStyle w:val="Beschriftung"/>
                              <w:rPr>
                                <w:lang w:val="fr-CH"/>
                              </w:rPr>
                            </w:pPr>
                            <w:r w:rsidRPr="00025299">
                              <w:rPr>
                                <w:lang w:val="de-DE"/>
                              </w:rPr>
                              <w:t xml:space="preserve">Der Inhalt dieses Berichtes verpflichtet nur den (die) vom Bundesamt für </w:t>
                            </w:r>
                            <w:proofErr w:type="spellStart"/>
                            <w:r w:rsidRPr="00025299">
                              <w:rPr>
                                <w:lang w:val="de-DE"/>
                              </w:rPr>
                              <w:t>Strassen</w:t>
                            </w:r>
                            <w:proofErr w:type="spellEnd"/>
                            <w:r w:rsidRPr="00025299">
                              <w:rPr>
                                <w:lang w:val="de-DE"/>
                              </w:rPr>
                              <w:t xml:space="preserve"> unterstützten Autor(en). Dies gilt nicht für das Formular 3 "Projektabschluss", welches die Meinung der Begleitkommission darstellt und deshalb nur diese verpflichtet. </w:t>
                            </w:r>
                            <w:proofErr w:type="spellStart"/>
                            <w:proofErr w:type="gramStart"/>
                            <w:r w:rsidRPr="00025299">
                              <w:rPr>
                                <w:lang w:val="fr-CH"/>
                              </w:rPr>
                              <w:t>Bezug</w:t>
                            </w:r>
                            <w:proofErr w:type="spellEnd"/>
                            <w:r w:rsidRPr="00025299">
                              <w:rPr>
                                <w:lang w:val="fr-CH"/>
                              </w:rPr>
                              <w:t>:</w:t>
                            </w:r>
                            <w:proofErr w:type="gramEnd"/>
                            <w:r w:rsidRPr="00025299">
                              <w:rPr>
                                <w:lang w:val="fr-CH"/>
                              </w:rPr>
                              <w:t xml:space="preserve"> </w:t>
                            </w:r>
                            <w:proofErr w:type="spellStart"/>
                            <w:r w:rsidRPr="00025299">
                              <w:rPr>
                                <w:lang w:val="fr-CH"/>
                              </w:rPr>
                              <w:t>Schweizerischer</w:t>
                            </w:r>
                            <w:proofErr w:type="spellEnd"/>
                            <w:r w:rsidRPr="00025299">
                              <w:rPr>
                                <w:lang w:val="fr-CH"/>
                              </w:rPr>
                              <w:t xml:space="preserve"> </w:t>
                            </w:r>
                            <w:proofErr w:type="spellStart"/>
                            <w:r w:rsidRPr="00025299">
                              <w:rPr>
                                <w:lang w:val="fr-CH"/>
                              </w:rPr>
                              <w:t>Verband</w:t>
                            </w:r>
                            <w:proofErr w:type="spellEnd"/>
                            <w:r w:rsidRPr="00025299">
                              <w:rPr>
                                <w:lang w:val="fr-CH"/>
                              </w:rPr>
                              <w:t xml:space="preserve"> der </w:t>
                            </w:r>
                            <w:proofErr w:type="spellStart"/>
                            <w:r w:rsidRPr="00025299">
                              <w:rPr>
                                <w:lang w:val="fr-CH"/>
                              </w:rPr>
                              <w:t>Strassen</w:t>
                            </w:r>
                            <w:proofErr w:type="spellEnd"/>
                            <w:r w:rsidRPr="00025299">
                              <w:rPr>
                                <w:lang w:val="fr-CH"/>
                              </w:rPr>
                              <w:t xml:space="preserve">- </w:t>
                            </w:r>
                            <w:proofErr w:type="spellStart"/>
                            <w:r w:rsidRPr="00025299">
                              <w:rPr>
                                <w:lang w:val="fr-CH"/>
                              </w:rPr>
                              <w:t>und</w:t>
                            </w:r>
                            <w:proofErr w:type="spellEnd"/>
                            <w:r w:rsidRPr="00025299">
                              <w:rPr>
                                <w:lang w:val="fr-CH"/>
                              </w:rPr>
                              <w:t xml:space="preserve"> </w:t>
                            </w:r>
                            <w:proofErr w:type="spellStart"/>
                            <w:r w:rsidRPr="00025299">
                              <w:rPr>
                                <w:lang w:val="fr-CH"/>
                              </w:rPr>
                              <w:t>Verkehrsfachleute</w:t>
                            </w:r>
                            <w:proofErr w:type="spellEnd"/>
                            <w:r w:rsidRPr="00025299">
                              <w:rPr>
                                <w:lang w:val="fr-CH"/>
                              </w:rPr>
                              <w:t xml:space="preserve"> (VSS)</w:t>
                            </w:r>
                          </w:p>
                          <w:p w14:paraId="1349D2E7" w14:textId="77777777" w:rsidR="00672A77" w:rsidRPr="00025299" w:rsidRDefault="007349AD">
                            <w:pPr>
                              <w:pStyle w:val="Beschriftung"/>
                              <w:rPr>
                                <w:lang w:val="fr-CH"/>
                              </w:rPr>
                            </w:pPr>
                            <w:r w:rsidRPr="00025299">
                              <w:rPr>
                                <w:lang w:val="fr-CH"/>
                              </w:rPr>
                              <w:t xml:space="preserve">Le contenu de ce rapport n’engage que les auteurs ayant obtenu l’appui de l’Office fédéral des routes. Cela ne s'applique pas au formulaire 3 « Clôture du projet », qui représente l'avis de la commission de suivi et qui n'engage que cette dernière. </w:t>
                            </w:r>
                            <w:proofErr w:type="gramStart"/>
                            <w:r w:rsidRPr="00025299">
                              <w:rPr>
                                <w:lang w:val="fr-CH"/>
                              </w:rPr>
                              <w:t>Diffusion:</w:t>
                            </w:r>
                            <w:proofErr w:type="gramEnd"/>
                            <w:r w:rsidRPr="00025299">
                              <w:rPr>
                                <w:lang w:val="fr-CH"/>
                              </w:rPr>
                              <w:t xml:space="preserve"> Association suisse des professionnels de la route et des transports (VSS)</w:t>
                            </w:r>
                          </w:p>
                          <w:p w14:paraId="122CA357" w14:textId="77777777" w:rsidR="00672A77" w:rsidRPr="00025299" w:rsidRDefault="007349AD">
                            <w:pPr>
                              <w:pStyle w:val="Beschriftung"/>
                              <w:rPr>
                                <w:lang w:val="it-IT"/>
                              </w:rPr>
                            </w:pPr>
                            <w:r w:rsidRPr="00025299">
                              <w:rPr>
                                <w:lang w:val="it-IT"/>
                              </w:rPr>
                              <w:t>La responsabilità per il contenuto di questo rapporto spetta unicamente agli autori sostenuti dall’Ufficio federale delle strade. Tale indicazione non si applica al modulo 3 “conclusione del progetto”, che esprime l’opinione della commissione d’accompagnamento e di cui risponde solo quest’ultima. Ordinazione: Associazione svizzera dei professionisti della strada e dei trasporti (VSS)</w:t>
                            </w:r>
                          </w:p>
                          <w:p w14:paraId="55830128" w14:textId="77777777" w:rsidR="00672A77" w:rsidRDefault="007349AD">
                            <w:pPr>
                              <w:pStyle w:val="Beschriftung"/>
                            </w:pPr>
                            <w:r>
                              <w:t>The content of this report engages only the author(s) supported by the Federal Roads Office. This does not apply to Form 3 ‘Project Conclusion’ which presents the view of the monitoring committee. Distribution: Swiss Association of Road and Transportation Experts (VSS)</w:t>
                            </w:r>
                          </w:p>
                        </w:txbxContent>
                      </wps:txbx>
                      <wps:bodyPr rot="0" vert="horz" wrap="square" lIns="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FA07EC" id="Textfeld 15" o:spid="_x0000_s1028" type="#_x0000_t202" style="position:absolute;margin-left:.2pt;margin-top:415.4pt;width:394.35pt;height:265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" filled="f" stroked="f">
                <v:textbox inset="0,0,0,0">
                  <w:txbxContent>
                    <w:p w14:paraId="00C4A710" w14:textId="77777777" w:rsidR="00672A77" w:rsidRPr="00025299" w:rsidRDefault="007349AD">
                      <w:pPr>
                        <w:pStyle w:val="Beschriftung"/>
                        <w:rPr>
                          <w:lang w:val="fr-CH"/>
                        </w:rPr>
                      </w:pPr>
                      <w:r w:rsidRPr="00025299">
                        <w:rPr>
                          <w:lang w:val="de-DE"/>
                        </w:rPr>
                        <w:t xml:space="preserve">Der Inhalt dieses Berichtes verpflichtet nur den (die) vom Bundesamt für </w:t>
                      </w:r>
                      <w:proofErr w:type="spellStart"/>
                      <w:r w:rsidRPr="00025299">
                        <w:rPr>
                          <w:lang w:val="de-DE"/>
                        </w:rPr>
                        <w:t>Strassen</w:t>
                      </w:r>
                      <w:proofErr w:type="spellEnd"/>
                      <w:r w:rsidRPr="00025299">
                        <w:rPr>
                          <w:lang w:val="de-DE"/>
                        </w:rPr>
                        <w:t xml:space="preserve"> unterstützten Autor(en). Dies gilt nicht für das Formular 3 "Projektabschluss", welches die Meinung der Begleitkommission darstellt und deshalb nur diese verpflichtet. </w:t>
                      </w:r>
                      <w:proofErr w:type="spellStart"/>
                      <w:proofErr w:type="gramStart"/>
                      <w:r w:rsidRPr="00025299">
                        <w:rPr>
                          <w:lang w:val="fr-CH"/>
                        </w:rPr>
                        <w:t>Bezug</w:t>
                      </w:r>
                      <w:proofErr w:type="spellEnd"/>
                      <w:r w:rsidRPr="00025299">
                        <w:rPr>
                          <w:lang w:val="fr-CH"/>
                        </w:rPr>
                        <w:t>:</w:t>
                      </w:r>
                      <w:proofErr w:type="gramEnd"/>
                      <w:r w:rsidRPr="00025299">
                        <w:rPr>
                          <w:lang w:val="fr-CH"/>
                        </w:rPr>
                        <w:t xml:space="preserve"> </w:t>
                      </w:r>
                      <w:proofErr w:type="spellStart"/>
                      <w:r w:rsidRPr="00025299">
                        <w:rPr>
                          <w:lang w:val="fr-CH"/>
                        </w:rPr>
                        <w:t>Schweizerischer</w:t>
                      </w:r>
                      <w:proofErr w:type="spellEnd"/>
                      <w:r w:rsidRPr="00025299">
                        <w:rPr>
                          <w:lang w:val="fr-CH"/>
                        </w:rPr>
                        <w:t xml:space="preserve"> </w:t>
                      </w:r>
                      <w:proofErr w:type="spellStart"/>
                      <w:r w:rsidRPr="00025299">
                        <w:rPr>
                          <w:lang w:val="fr-CH"/>
                        </w:rPr>
                        <w:t>Verband</w:t>
                      </w:r>
                      <w:proofErr w:type="spellEnd"/>
                      <w:r w:rsidRPr="00025299">
                        <w:rPr>
                          <w:lang w:val="fr-CH"/>
                        </w:rPr>
                        <w:t xml:space="preserve"> der </w:t>
                      </w:r>
                      <w:proofErr w:type="spellStart"/>
                      <w:r w:rsidRPr="00025299">
                        <w:rPr>
                          <w:lang w:val="fr-CH"/>
                        </w:rPr>
                        <w:t>Strassen</w:t>
                      </w:r>
                      <w:proofErr w:type="spellEnd"/>
                      <w:r w:rsidRPr="00025299">
                        <w:rPr>
                          <w:lang w:val="fr-CH"/>
                        </w:rPr>
                        <w:t xml:space="preserve">- </w:t>
                      </w:r>
                      <w:proofErr w:type="spellStart"/>
                      <w:r w:rsidRPr="00025299">
                        <w:rPr>
                          <w:lang w:val="fr-CH"/>
                        </w:rPr>
                        <w:t>und</w:t>
                      </w:r>
                      <w:proofErr w:type="spellEnd"/>
                      <w:r w:rsidRPr="00025299">
                        <w:rPr>
                          <w:lang w:val="fr-CH"/>
                        </w:rPr>
                        <w:t xml:space="preserve"> </w:t>
                      </w:r>
                      <w:proofErr w:type="spellStart"/>
                      <w:r w:rsidRPr="00025299">
                        <w:rPr>
                          <w:lang w:val="fr-CH"/>
                        </w:rPr>
                        <w:t>Verkehrsfachleute</w:t>
                      </w:r>
                      <w:proofErr w:type="spellEnd"/>
                      <w:r w:rsidRPr="00025299">
                        <w:rPr>
                          <w:lang w:val="fr-CH"/>
                        </w:rPr>
                        <w:t xml:space="preserve"> (VSS)</w:t>
                      </w:r>
                    </w:p>
                    <w:p w14:paraId="1349D2E7" w14:textId="77777777" w:rsidR="00672A77" w:rsidRPr="00025299" w:rsidRDefault="007349AD">
                      <w:pPr>
                        <w:pStyle w:val="Beschriftung"/>
                        <w:rPr>
                          <w:lang w:val="fr-CH"/>
                        </w:rPr>
                      </w:pPr>
                      <w:r w:rsidRPr="00025299">
                        <w:rPr>
                          <w:lang w:val="fr-CH"/>
                        </w:rPr>
                        <w:t xml:space="preserve">Le contenu de ce rapport n’engage que les auteurs ayant obtenu l’appui de l’Office fédéral des routes. Cela ne s'applique pas au formulaire 3 « Clôture du projet », qui représente l'avis de la commission de suivi et qui n'engage que cette dernière. </w:t>
                      </w:r>
                      <w:proofErr w:type="gramStart"/>
                      <w:r w:rsidRPr="00025299">
                        <w:rPr>
                          <w:lang w:val="fr-CH"/>
                        </w:rPr>
                        <w:t>Diffusion:</w:t>
                      </w:r>
                      <w:proofErr w:type="gramEnd"/>
                      <w:r w:rsidRPr="00025299">
                        <w:rPr>
                          <w:lang w:val="fr-CH"/>
                        </w:rPr>
                        <w:t xml:space="preserve"> Association suisse des professionnels de la route et des transports (VSS)</w:t>
                      </w:r>
                    </w:p>
                    <w:p w14:paraId="122CA357" w14:textId="77777777" w:rsidR="00672A77" w:rsidRPr="00025299" w:rsidRDefault="007349AD">
                      <w:pPr>
                        <w:pStyle w:val="Beschriftung"/>
                        <w:rPr>
                          <w:lang w:val="it-IT"/>
                        </w:rPr>
                      </w:pPr>
                      <w:r w:rsidRPr="00025299">
                        <w:rPr>
                          <w:lang w:val="it-IT"/>
                        </w:rPr>
                        <w:t>La responsabilità per il contenuto di questo rapporto spetta unicamente agli autori sostenuti dall’Ufficio federale delle strade. Tale indicazione non si applica al modulo 3 “conclusione del progetto”, che esprime l’opinione della commissione d’accompagnamento e di cui risponde solo quest’ultima. Ordinazione: Associazione svizzera dei professionisti della strada e dei trasporti (VSS)</w:t>
                      </w:r>
                    </w:p>
                    <w:p w14:paraId="55830128" w14:textId="77777777" w:rsidR="00672A77" w:rsidRDefault="007349AD">
                      <w:pPr>
                        <w:pStyle w:val="Beschriftung"/>
                      </w:pPr>
                      <w:r>
                        <w:t>The content of this report engages only the author(s) supported by the Federal Roads Office. This does not apply to Form 3 ‘Project Conclusion’ which presents the view of the monitoring committee. Distribution: Swiss Association of Road and Transportation Experts (VSS)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1" layoutInCell="1" allowOverlap="1" wp14:anchorId="1CE0CC5A" wp14:editId="770C5B9A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7560310" cy="10692130"/>
                <wp:effectExtent l="0" t="0" r="0" b="0"/>
                <wp:wrapNone/>
                <wp:docPr id="1108312001" name="Rechtec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60310" cy="10692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ED9642" id="Rechteck 13" o:spid="_x0000_s1026" style="position:absolute;margin-left:0;margin-top:0;width:595.3pt;height:841.9pt;z-index:-251654656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" stroked="f">
                <w10:wrap anchorx="page" anchory="page"/>
                <w10:anchorlock/>
              </v:rect>
            </w:pict>
          </mc:Fallback>
        </mc:AlternateContent>
      </w:r>
      <w:r w:rsidR="00C81FBF" w:rsidRPr="00025299">
        <w:br w:type="page"/>
      </w:r>
    </w:p>
    <w:tbl>
      <w:tblPr>
        <w:tblW w:w="0" w:type="auto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6375"/>
      </w:tblGrid>
      <w:tr w:rsidR="00672A77" w:rsidRPr="00025299" w14:paraId="592004F0" w14:textId="77777777">
        <w:trPr>
          <w:trHeight w:val="10063"/>
        </w:trPr>
        <w:tc>
          <w:tcPr>
            <w:tcW w:w="6375" w:type="dxa"/>
            <w:shd w:val="clear" w:color="auto" w:fill="auto"/>
          </w:tcPr>
          <w:p w14:paraId="38A0A57C" w14:textId="77777777" w:rsidR="00672A77" w:rsidRPr="00025299" w:rsidRDefault="007349AD">
            <w:pPr>
              <w:pStyle w:val="Titel"/>
            </w:pPr>
            <w:r w:rsidRPr="00025299">
              <w:rPr>
                <w:rStyle w:val="Platzhaltertext"/>
                <w:color w:val="FFCD1C"/>
              </w:rPr>
              <w:lastRenderedPageBreak/>
              <w:t>Title</w:t>
            </w:r>
          </w:p>
          <w:p w14:paraId="05F9583F" w14:textId="77777777" w:rsidR="00672A77" w:rsidRPr="00E85DF2" w:rsidRDefault="007349AD" w:rsidP="00E85DF2">
            <w:pPr>
              <w:pStyle w:val="Untertitel"/>
            </w:pPr>
            <w:r w:rsidRPr="00E85DF2">
              <w:t>This is the title in the second language as it is given (max. 3 lines)</w:t>
            </w:r>
          </w:p>
          <w:p w14:paraId="49BB2654" w14:textId="77777777" w:rsidR="00672A77" w:rsidRPr="00E85DF2" w:rsidRDefault="007349AD" w:rsidP="00E85DF2">
            <w:pPr>
              <w:pStyle w:val="Untertitel"/>
            </w:pPr>
            <w:r w:rsidRPr="00E85DF2">
              <w:t xml:space="preserve">This is the title in the third language as it is given </w:t>
            </w:r>
            <w:r w:rsidR="001D5680" w:rsidRPr="00E85DF2">
              <w:br/>
            </w:r>
            <w:r w:rsidRPr="00E85DF2">
              <w:t>(max. 3 lines)</w:t>
            </w:r>
          </w:p>
          <w:p w14:paraId="2BBA3C42" w14:textId="77777777" w:rsidR="00672A77" w:rsidRPr="00025299" w:rsidRDefault="007349AD">
            <w:pPr>
              <w:pStyle w:val="Firmenname"/>
            </w:pPr>
            <w:r w:rsidRPr="00025299">
              <w:t>Company name</w:t>
            </w:r>
          </w:p>
          <w:p w14:paraId="22A67E5B" w14:textId="77777777" w:rsidR="00672A77" w:rsidRPr="00025299" w:rsidRDefault="007349AD">
            <w:r w:rsidRPr="00025299">
              <w:t>First name Last name</w:t>
            </w:r>
          </w:p>
          <w:p w14:paraId="684A1C62" w14:textId="77777777" w:rsidR="00672A77" w:rsidRPr="00025299" w:rsidRDefault="007349AD">
            <w:r w:rsidRPr="00025299">
              <w:t>First name Last name</w:t>
            </w:r>
          </w:p>
          <w:p w14:paraId="7E2FC5B2" w14:textId="77777777" w:rsidR="00672A77" w:rsidRPr="00025299" w:rsidRDefault="007349AD">
            <w:pPr>
              <w:pStyle w:val="Firmenname"/>
            </w:pPr>
            <w:r w:rsidRPr="00025299">
              <w:t>Company name</w:t>
            </w:r>
          </w:p>
          <w:p w14:paraId="09C045AA" w14:textId="77777777" w:rsidR="00672A77" w:rsidRPr="00025299" w:rsidRDefault="007349AD">
            <w:r w:rsidRPr="00025299">
              <w:t>First name Last name</w:t>
            </w:r>
          </w:p>
          <w:p w14:paraId="303D31F2" w14:textId="77777777" w:rsidR="00672A77" w:rsidRPr="00025299" w:rsidRDefault="007349AD">
            <w:r w:rsidRPr="00025299">
              <w:t>First name Last name</w:t>
            </w:r>
          </w:p>
          <w:p w14:paraId="36B1EAAE" w14:textId="77777777" w:rsidR="00672A77" w:rsidRPr="00025299" w:rsidRDefault="007349AD">
            <w:pPr>
              <w:pStyle w:val="Firmenname"/>
            </w:pPr>
            <w:r w:rsidRPr="00025299">
              <w:t>Company name</w:t>
            </w:r>
          </w:p>
          <w:p w14:paraId="6284DFEA" w14:textId="77777777" w:rsidR="00672A77" w:rsidRPr="00025299" w:rsidRDefault="007349AD">
            <w:r w:rsidRPr="00025299">
              <w:t>First name Last name</w:t>
            </w:r>
          </w:p>
          <w:p w14:paraId="1E8EF185" w14:textId="77777777" w:rsidR="00672A77" w:rsidRPr="00025299" w:rsidRDefault="007349AD">
            <w:r w:rsidRPr="00025299">
              <w:t>First name Last name</w:t>
            </w:r>
          </w:p>
          <w:p w14:paraId="6CD4492A" w14:textId="77777777" w:rsidR="00672A77" w:rsidRPr="00025299" w:rsidRDefault="007349AD">
            <w:pPr>
              <w:pStyle w:val="Firmenname"/>
            </w:pPr>
            <w:r w:rsidRPr="00025299">
              <w:t>Company name</w:t>
            </w:r>
          </w:p>
          <w:p w14:paraId="2707C5E6" w14:textId="77777777" w:rsidR="00672A77" w:rsidRPr="00025299" w:rsidRDefault="007349AD">
            <w:r w:rsidRPr="00025299">
              <w:t>First name Last name</w:t>
            </w:r>
          </w:p>
          <w:p w14:paraId="703FC2C5" w14:textId="77777777" w:rsidR="00672A77" w:rsidRPr="00025299" w:rsidRDefault="007349AD">
            <w:r w:rsidRPr="00025299">
              <w:t>First name Last name</w:t>
            </w:r>
          </w:p>
        </w:tc>
      </w:tr>
      <w:tr w:rsidR="00672A77" w:rsidRPr="00025299" w14:paraId="55BE5A01" w14:textId="77777777">
        <w:trPr>
          <w:trHeight w:val="737"/>
        </w:trPr>
        <w:tc>
          <w:tcPr>
            <w:tcW w:w="6375" w:type="dxa"/>
            <w:shd w:val="clear" w:color="auto" w:fill="auto"/>
            <w:vAlign w:val="bottom"/>
          </w:tcPr>
          <w:p w14:paraId="3C6A5151" w14:textId="77777777" w:rsidR="00672A77" w:rsidRPr="00025299" w:rsidRDefault="007349AD">
            <w:pPr>
              <w:pStyle w:val="Untertitel2"/>
            </w:pPr>
            <w:r w:rsidRPr="00025299">
              <w:rPr>
                <w:sz w:val="18"/>
                <w:szCs w:val="18"/>
              </w:rPr>
              <w:t xml:space="preserve">Research project XXX </w:t>
            </w:r>
            <w:proofErr w:type="spellStart"/>
            <w:r w:rsidRPr="00025299">
              <w:rPr>
                <w:sz w:val="18"/>
                <w:szCs w:val="18"/>
              </w:rPr>
              <w:t>xxxx</w:t>
            </w:r>
            <w:proofErr w:type="spellEnd"/>
            <w:r w:rsidRPr="00025299">
              <w:rPr>
                <w:sz w:val="18"/>
                <w:szCs w:val="18"/>
              </w:rPr>
              <w:t xml:space="preserve">/xxx at the request of </w:t>
            </w:r>
            <w:proofErr w:type="spellStart"/>
            <w:r w:rsidRPr="00025299">
              <w:rPr>
                <w:sz w:val="18"/>
                <w:szCs w:val="18"/>
              </w:rPr>
              <w:t>Aaa</w:t>
            </w:r>
            <w:proofErr w:type="spellEnd"/>
            <w:r w:rsidRPr="00025299">
              <w:rPr>
                <w:sz w:val="18"/>
                <w:szCs w:val="18"/>
              </w:rPr>
              <w:t xml:space="preserve"> </w:t>
            </w:r>
            <w:proofErr w:type="spellStart"/>
            <w:r w:rsidRPr="00025299">
              <w:rPr>
                <w:sz w:val="18"/>
                <w:szCs w:val="18"/>
              </w:rPr>
              <w:t>bbb</w:t>
            </w:r>
            <w:proofErr w:type="spellEnd"/>
            <w:r w:rsidRPr="00025299">
              <w:rPr>
                <w:sz w:val="18"/>
                <w:szCs w:val="18"/>
              </w:rPr>
              <w:t xml:space="preserve"> ccc </w:t>
            </w:r>
            <w:proofErr w:type="spellStart"/>
            <w:r w:rsidRPr="00025299">
              <w:rPr>
                <w:sz w:val="18"/>
                <w:szCs w:val="18"/>
              </w:rPr>
              <w:t>ddd</w:t>
            </w:r>
            <w:proofErr w:type="spellEnd"/>
            <w:r w:rsidRPr="00025299">
              <w:rPr>
                <w:sz w:val="18"/>
                <w:szCs w:val="18"/>
              </w:rPr>
              <w:t xml:space="preserve"> </w:t>
            </w:r>
            <w:r w:rsidR="0004282C">
              <w:rPr>
                <w:sz w:val="18"/>
                <w:szCs w:val="18"/>
              </w:rPr>
              <w:br/>
            </w:r>
            <w:r w:rsidRPr="00025299">
              <w:rPr>
                <w:sz w:val="18"/>
                <w:szCs w:val="18"/>
              </w:rPr>
              <w:t>Month YYYY</w:t>
            </w:r>
            <w:r w:rsidR="00B4008F">
              <w:rPr>
                <w:sz w:val="18"/>
                <w:szCs w:val="18"/>
              </w:rPr>
              <w:t xml:space="preserve"> | 0000</w:t>
            </w:r>
          </w:p>
        </w:tc>
      </w:tr>
    </w:tbl>
    <w:p w14:paraId="028FC071" w14:textId="77777777" w:rsidR="00672A77" w:rsidRPr="00025299" w:rsidRDefault="007349AD">
      <w:r w:rsidRPr="00025299">
        <w:br w:type="page"/>
      </w:r>
    </w:p>
    <w:p w14:paraId="5FD66DFD" w14:textId="77777777" w:rsidR="00672A77" w:rsidRPr="00025299" w:rsidRDefault="00D01AC3">
      <w:pPr>
        <w:pStyle w:val="Inhaltsverzeichnisberschrift"/>
        <w:spacing w:after="80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848" behindDoc="1" locked="1" layoutInCell="1" allowOverlap="1" wp14:anchorId="30232B04" wp14:editId="50360CE6">
                <wp:simplePos x="0" y="0"/>
                <wp:positionH relativeFrom="page">
                  <wp:align>left</wp:align>
                </wp:positionH>
                <wp:positionV relativeFrom="page">
                  <wp:align>bottom</wp:align>
                </wp:positionV>
                <wp:extent cx="7560310" cy="651510"/>
                <wp:effectExtent l="0" t="0" r="0" b="0"/>
                <wp:wrapNone/>
                <wp:docPr id="806026194" name="Rechtec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60310" cy="651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111F37" id="Rechteck 11" o:spid="_x0000_s1026" style="position:absolute;margin-left:0;margin-top:0;width:595.3pt;height:51.3pt;z-index:-251653632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" stroked="f">
                <w10:wrap anchorx="page" anchory="page"/>
                <w10:anchorlock/>
              </v:rect>
            </w:pict>
          </mc:Fallback>
        </mc:AlternateContent>
      </w:r>
      <w:r w:rsidR="00C81FBF" w:rsidRPr="00025299">
        <w:t>Imprint</w:t>
      </w:r>
    </w:p>
    <w:p w14:paraId="404672EE" w14:textId="77777777" w:rsidR="00672A77" w:rsidRPr="00025299" w:rsidRDefault="007349AD">
      <w:pPr>
        <w:pStyle w:val="Impressumberschrift"/>
      </w:pPr>
      <w:r w:rsidRPr="00025299">
        <w:t>Research centre and project team</w:t>
      </w:r>
    </w:p>
    <w:p w14:paraId="69B3F424" w14:textId="77777777" w:rsidR="00672A77" w:rsidRPr="00025299" w:rsidRDefault="007349AD">
      <w:pPr>
        <w:pStyle w:val="Firmenname"/>
        <w:spacing w:before="240"/>
      </w:pPr>
      <w:r w:rsidRPr="00025299">
        <w:t>Project management</w:t>
      </w:r>
    </w:p>
    <w:p w14:paraId="37AA078F" w14:textId="77777777" w:rsidR="00672A77" w:rsidRPr="00025299" w:rsidRDefault="007349AD">
      <w:r w:rsidRPr="00025299">
        <w:rPr>
          <w:rStyle w:val="Platzhaltertext"/>
        </w:rPr>
        <w:t>First name Last name</w:t>
      </w:r>
    </w:p>
    <w:p w14:paraId="10F0C3CE" w14:textId="77777777" w:rsidR="00672A77" w:rsidRPr="00025299" w:rsidRDefault="007349AD">
      <w:pPr>
        <w:pStyle w:val="Firmenname"/>
      </w:pPr>
      <w:r w:rsidRPr="00025299">
        <w:t>Members</w:t>
      </w:r>
    </w:p>
    <w:p w14:paraId="7F947AEB" w14:textId="77777777" w:rsidR="00672A77" w:rsidRPr="00025299" w:rsidRDefault="007349AD">
      <w:r w:rsidRPr="00025299">
        <w:rPr>
          <w:rStyle w:val="Platzhaltertext"/>
        </w:rPr>
        <w:t>First name Last name</w:t>
      </w:r>
    </w:p>
    <w:p w14:paraId="7E3C7557" w14:textId="77777777" w:rsidR="00672A77" w:rsidRPr="00025299" w:rsidRDefault="00D01AC3">
      <w:pPr>
        <w:pStyle w:val="Impressumberschri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499A23B" wp14:editId="54F180A2">
                <wp:simplePos x="0" y="0"/>
                <wp:positionH relativeFrom="column">
                  <wp:posOffset>3048635</wp:posOffset>
                </wp:positionH>
                <wp:positionV relativeFrom="paragraph">
                  <wp:posOffset>245745</wp:posOffset>
                </wp:positionV>
                <wp:extent cx="2631440" cy="1047750"/>
                <wp:effectExtent l="0" t="0" r="0" b="0"/>
                <wp:wrapNone/>
                <wp:docPr id="312050296" name="Textfeld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31440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83E052" w14:textId="77777777" w:rsidR="00672A77" w:rsidRPr="00B4008F" w:rsidRDefault="00891BB9">
                            <w:pPr>
                              <w:pStyle w:val="Hinweise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B4008F">
                              <w:rPr>
                                <w:sz w:val="20"/>
                                <w:szCs w:val="20"/>
                                <w:lang w:val="en-US"/>
                              </w:rPr>
                              <w:t>Lead commission: Applicable only for VSS research reports, otherwise this section must be deleted</w:t>
                            </w:r>
                            <w:r w:rsidR="007349AD" w:rsidRPr="00B4008F">
                              <w:rPr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</w:p>
                          <w:p w14:paraId="79418353" w14:textId="77777777" w:rsidR="00672A77" w:rsidRPr="00891BB9" w:rsidRDefault="00672A77">
                            <w:pPr>
                              <w:pStyle w:val="Hinweise"/>
                              <w:rPr>
                                <w:lang w:val="en-US"/>
                              </w:rPr>
                            </w:pPr>
                          </w:p>
                          <w:p w14:paraId="615809AD" w14:textId="77777777" w:rsidR="00891BB9" w:rsidRPr="00B4008F" w:rsidRDefault="00891BB9" w:rsidP="00891BB9">
                            <w:pPr>
                              <w:rPr>
                                <w:rFonts w:cs="Times New Roman (Textkörper CS)"/>
                                <w:vanish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B4008F">
                              <w:rPr>
                                <w:rFonts w:cs="Times New Roman (Textkörper CS)"/>
                                <w:vanish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>(This field can be deleted)</w:t>
                            </w:r>
                          </w:p>
                          <w:p w14:paraId="09781BBA" w14:textId="77777777" w:rsidR="00672A77" w:rsidRPr="00891BB9" w:rsidRDefault="00672A77" w:rsidP="00891BB9">
                            <w:pPr>
                              <w:pStyle w:val="Hinweise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9A23B" id="Textfeld 9" o:spid="_x0000_s1029" type="#_x0000_t202" style="position:absolute;margin-left:240.05pt;margin-top:19.35pt;width:207.2pt;height:8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" filled="f" stroked="f">
                <v:textbox inset="0,0,0,0">
                  <w:txbxContent>
                    <w:p w14:paraId="5783E052" w14:textId="77777777" w:rsidR="00672A77" w:rsidRPr="00B4008F" w:rsidRDefault="00891BB9">
                      <w:pPr>
                        <w:pStyle w:val="Hinweise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B4008F">
                        <w:rPr>
                          <w:sz w:val="20"/>
                          <w:szCs w:val="20"/>
                          <w:lang w:val="en-US"/>
                        </w:rPr>
                        <w:t>Lead commission: Applicable only for VSS research reports, otherwise this section must be deleted</w:t>
                      </w:r>
                      <w:r w:rsidR="007349AD" w:rsidRPr="00B4008F">
                        <w:rPr>
                          <w:sz w:val="20"/>
                          <w:szCs w:val="20"/>
                          <w:lang w:val="en-US"/>
                        </w:rPr>
                        <w:t>.</w:t>
                      </w:r>
                    </w:p>
                    <w:p w14:paraId="79418353" w14:textId="77777777" w:rsidR="00672A77" w:rsidRPr="00891BB9" w:rsidRDefault="00672A77">
                      <w:pPr>
                        <w:pStyle w:val="Hinweise"/>
                        <w:rPr>
                          <w:lang w:val="en-US"/>
                        </w:rPr>
                      </w:pPr>
                    </w:p>
                    <w:p w14:paraId="615809AD" w14:textId="77777777" w:rsidR="00891BB9" w:rsidRPr="00B4008F" w:rsidRDefault="00891BB9" w:rsidP="00891BB9">
                      <w:pPr>
                        <w:rPr>
                          <w:rFonts w:cs="Times New Roman (Textkörper CS)"/>
                          <w:vanish/>
                          <w:color w:val="FF0000"/>
                          <w:sz w:val="20"/>
                          <w:szCs w:val="20"/>
                          <w:lang w:val="en-US"/>
                        </w:rPr>
                      </w:pPr>
                      <w:r w:rsidRPr="00B4008F">
                        <w:rPr>
                          <w:rFonts w:cs="Times New Roman (Textkörper CS)"/>
                          <w:vanish/>
                          <w:color w:val="FF0000"/>
                          <w:sz w:val="20"/>
                          <w:szCs w:val="20"/>
                          <w:lang w:val="en-US"/>
                        </w:rPr>
                        <w:t>(This field can be deleted)</w:t>
                      </w:r>
                    </w:p>
                    <w:p w14:paraId="09781BBA" w14:textId="77777777" w:rsidR="00672A77" w:rsidRPr="00891BB9" w:rsidRDefault="00672A77" w:rsidP="00891BB9">
                      <w:pPr>
                        <w:pStyle w:val="Hinweise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81FBF" w:rsidRPr="00025299">
        <w:t>Leading expert commission</w:t>
      </w:r>
    </w:p>
    <w:p w14:paraId="706E8111" w14:textId="77777777" w:rsidR="00672A77" w:rsidRPr="00025299" w:rsidRDefault="007349AD">
      <w:r w:rsidRPr="00025299">
        <w:rPr>
          <w:rStyle w:val="Platzhaltertext"/>
        </w:rPr>
        <w:t>Expert commission name</w:t>
      </w:r>
    </w:p>
    <w:p w14:paraId="5A5A49C2" w14:textId="77777777" w:rsidR="00672A77" w:rsidRPr="00025299" w:rsidRDefault="00672A77"/>
    <w:p w14:paraId="54CC768F" w14:textId="77777777" w:rsidR="00672A77" w:rsidRPr="00025299" w:rsidRDefault="007349AD">
      <w:pPr>
        <w:pStyle w:val="Impressumberschrift"/>
      </w:pPr>
      <w:r w:rsidRPr="00025299">
        <w:t>Advisory commission</w:t>
      </w:r>
    </w:p>
    <w:p w14:paraId="42ED390C" w14:textId="77777777" w:rsidR="00672A77" w:rsidRPr="00025299" w:rsidRDefault="007349AD">
      <w:pPr>
        <w:pStyle w:val="Firmenname"/>
        <w:spacing w:before="180"/>
      </w:pPr>
      <w:r w:rsidRPr="00025299">
        <w:t>President</w:t>
      </w:r>
    </w:p>
    <w:p w14:paraId="21B246D2" w14:textId="77777777" w:rsidR="00672A77" w:rsidRPr="00025299" w:rsidRDefault="007349AD">
      <w:r w:rsidRPr="00025299">
        <w:rPr>
          <w:rStyle w:val="Platzhaltertext"/>
        </w:rPr>
        <w:t>First name Last name</w:t>
      </w:r>
    </w:p>
    <w:p w14:paraId="4F53A860" w14:textId="77777777" w:rsidR="00672A77" w:rsidRPr="00025299" w:rsidRDefault="007349AD">
      <w:pPr>
        <w:pStyle w:val="Firmenname"/>
      </w:pPr>
      <w:r w:rsidRPr="00025299">
        <w:t>Members</w:t>
      </w:r>
    </w:p>
    <w:p w14:paraId="576F4CA8" w14:textId="77777777" w:rsidR="00672A77" w:rsidRPr="00025299" w:rsidRDefault="007349AD">
      <w:r w:rsidRPr="00025299">
        <w:rPr>
          <w:rStyle w:val="Platzhaltertext"/>
        </w:rPr>
        <w:t>First name Last name</w:t>
      </w:r>
    </w:p>
    <w:p w14:paraId="63DCA471" w14:textId="77777777" w:rsidR="00672A77" w:rsidRPr="00025299" w:rsidRDefault="00D01AC3">
      <w:pPr>
        <w:pStyle w:val="Impressumberschri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FE0A077" wp14:editId="7778D85C">
                <wp:simplePos x="0" y="0"/>
                <wp:positionH relativeFrom="column">
                  <wp:posOffset>3049905</wp:posOffset>
                </wp:positionH>
                <wp:positionV relativeFrom="paragraph">
                  <wp:posOffset>251460</wp:posOffset>
                </wp:positionV>
                <wp:extent cx="2632075" cy="1059815"/>
                <wp:effectExtent l="0" t="0" r="0" b="0"/>
                <wp:wrapNone/>
                <wp:docPr id="1140348334" name="Textfeld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32075" cy="1059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CE32EAA" w14:textId="77777777" w:rsidR="00672A77" w:rsidRDefault="00891BB9">
                            <w:pPr>
                              <w:pStyle w:val="Hinweise"/>
                            </w:pPr>
                            <w:r w:rsidRPr="001F4211">
                              <w:t xml:space="preserve">Co-financing of the research project: </w:t>
                            </w:r>
                            <w:r>
                              <w:br/>
                              <w:t>Only i</w:t>
                            </w:r>
                            <w:r w:rsidRPr="001F4211">
                              <w:t xml:space="preserve">f available, otherwise this section </w:t>
                            </w:r>
                            <w:r>
                              <w:br/>
                            </w:r>
                            <w:r w:rsidRPr="001F4211">
                              <w:t>must be deleted</w:t>
                            </w:r>
                            <w:r>
                              <w:t>.</w:t>
                            </w:r>
                          </w:p>
                          <w:p w14:paraId="7282016D" w14:textId="77777777" w:rsidR="00891BB9" w:rsidRPr="00891BB9" w:rsidRDefault="00891BB9">
                            <w:pPr>
                              <w:pStyle w:val="Hinweise"/>
                              <w:rPr>
                                <w:lang w:val="en-US"/>
                              </w:rPr>
                            </w:pPr>
                          </w:p>
                          <w:p w14:paraId="007DB25B" w14:textId="77777777" w:rsidR="00891BB9" w:rsidRPr="00891BB9" w:rsidRDefault="00891BB9" w:rsidP="00891BB9">
                            <w:pPr>
                              <w:rPr>
                                <w:rFonts w:cs="Times New Roman (Textkörper CS)"/>
                                <w:vanish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91BB9">
                              <w:rPr>
                                <w:rFonts w:cs="Times New Roman (Textkörper CS)"/>
                                <w:vanish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>(This field can be deleted)</w:t>
                            </w:r>
                          </w:p>
                          <w:p w14:paraId="712FF4FE" w14:textId="77777777" w:rsidR="00672A77" w:rsidRPr="00891BB9" w:rsidRDefault="00672A77" w:rsidP="00891BB9">
                            <w:pPr>
                              <w:pStyle w:val="Hinweise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E0A077" id="Textfeld 7" o:spid="_x0000_s1030" type="#_x0000_t202" style="position:absolute;margin-left:240.15pt;margin-top:19.8pt;width:207.25pt;height:83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" filled="f" stroked="f">
                <v:textbox inset="0,0,0,0">
                  <w:txbxContent>
                    <w:p w14:paraId="3CE32EAA" w14:textId="77777777" w:rsidR="00672A77" w:rsidRDefault="00891BB9">
                      <w:pPr>
                        <w:pStyle w:val="Hinweise"/>
                      </w:pPr>
                      <w:r w:rsidRPr="001F4211">
                        <w:t xml:space="preserve">Co-financing of the research project: </w:t>
                      </w:r>
                      <w:r>
                        <w:br/>
                        <w:t>Only i</w:t>
                      </w:r>
                      <w:r w:rsidRPr="001F4211">
                        <w:t xml:space="preserve">f available, otherwise this section </w:t>
                      </w:r>
                      <w:r>
                        <w:br/>
                      </w:r>
                      <w:r w:rsidRPr="001F4211">
                        <w:t>must be deleted</w:t>
                      </w:r>
                      <w:r>
                        <w:t>.</w:t>
                      </w:r>
                    </w:p>
                    <w:p w14:paraId="7282016D" w14:textId="77777777" w:rsidR="00891BB9" w:rsidRPr="00891BB9" w:rsidRDefault="00891BB9">
                      <w:pPr>
                        <w:pStyle w:val="Hinweise"/>
                        <w:rPr>
                          <w:lang w:val="en-US"/>
                        </w:rPr>
                      </w:pPr>
                    </w:p>
                    <w:p w14:paraId="007DB25B" w14:textId="77777777" w:rsidR="00891BB9" w:rsidRPr="00891BB9" w:rsidRDefault="00891BB9" w:rsidP="00891BB9">
                      <w:pPr>
                        <w:rPr>
                          <w:rFonts w:cs="Times New Roman (Textkörper CS)"/>
                          <w:vanish/>
                          <w:color w:val="FF0000"/>
                          <w:sz w:val="20"/>
                          <w:szCs w:val="20"/>
                          <w:lang w:val="en-US"/>
                        </w:rPr>
                      </w:pPr>
                      <w:r w:rsidRPr="00891BB9">
                        <w:rPr>
                          <w:rFonts w:cs="Times New Roman (Textkörper CS)"/>
                          <w:vanish/>
                          <w:color w:val="FF0000"/>
                          <w:sz w:val="20"/>
                          <w:szCs w:val="20"/>
                          <w:lang w:val="en-US"/>
                        </w:rPr>
                        <w:t>(This field can be deleted)</w:t>
                      </w:r>
                    </w:p>
                    <w:p w14:paraId="712FF4FE" w14:textId="77777777" w:rsidR="00672A77" w:rsidRPr="00891BB9" w:rsidRDefault="00672A77" w:rsidP="00891BB9">
                      <w:pPr>
                        <w:pStyle w:val="Hinweise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81FBF" w:rsidRPr="00025299">
        <w:t>Co-financing of the research project</w:t>
      </w:r>
    </w:p>
    <w:p w14:paraId="229D73F8" w14:textId="77777777" w:rsidR="00672A77" w:rsidRPr="00025299" w:rsidRDefault="007349AD">
      <w:r w:rsidRPr="00025299">
        <w:rPr>
          <w:rStyle w:val="Platzhaltertext"/>
        </w:rPr>
        <w:t>Name</w:t>
      </w:r>
    </w:p>
    <w:p w14:paraId="0D76C0AC" w14:textId="77777777" w:rsidR="00672A77" w:rsidRPr="00025299" w:rsidRDefault="007349AD">
      <w:pPr>
        <w:pStyle w:val="Impressumberschrift"/>
      </w:pPr>
      <w:r w:rsidRPr="00025299">
        <w:t>Applicant</w:t>
      </w:r>
    </w:p>
    <w:p w14:paraId="1FCA3637" w14:textId="77777777" w:rsidR="00672A77" w:rsidRPr="00025299" w:rsidRDefault="007349AD">
      <w:r w:rsidRPr="00025299">
        <w:rPr>
          <w:rStyle w:val="Platzhaltertext"/>
        </w:rPr>
        <w:t>Name</w:t>
      </w:r>
    </w:p>
    <w:p w14:paraId="2B8EAA82" w14:textId="77777777" w:rsidR="00672A77" w:rsidRPr="00025299" w:rsidRDefault="007349AD">
      <w:pPr>
        <w:pStyle w:val="Impressumberschrift"/>
      </w:pPr>
      <w:r w:rsidRPr="00025299">
        <w:t>Source</w:t>
      </w:r>
    </w:p>
    <w:p w14:paraId="1B2FFE7E" w14:textId="77777777" w:rsidR="00672A77" w:rsidRPr="00025299" w:rsidRDefault="007349AD">
      <w:r w:rsidRPr="00025299">
        <w:t xml:space="preserve">The document can be downloaded free of charge from </w:t>
      </w:r>
    </w:p>
    <w:p w14:paraId="1B42E345" w14:textId="77777777" w:rsidR="00B4008F" w:rsidRDefault="00B4008F" w:rsidP="00B4008F">
      <w:hyperlink r:id="rId12" w:history="1">
        <w:r w:rsidRPr="00230FCB">
          <w:rPr>
            <w:rStyle w:val="Hyperlink"/>
          </w:rPr>
          <w:t>https://www.mobilityplatform.ch/</w:t>
        </w:r>
      </w:hyperlink>
    </w:p>
    <w:p w14:paraId="70158A15" w14:textId="77777777" w:rsidR="00672A77" w:rsidRPr="00025299" w:rsidRDefault="00672A77"/>
    <w:p w14:paraId="055F346E" w14:textId="77777777" w:rsidR="00672A77" w:rsidRPr="00025299" w:rsidRDefault="00672A77"/>
    <w:p w14:paraId="306B098C" w14:textId="77777777" w:rsidR="00672A77" w:rsidRPr="00025299" w:rsidRDefault="007349AD">
      <w:r w:rsidRPr="00025299">
        <w:rPr>
          <w:rStyle w:val="Platzhaltertext"/>
        </w:rPr>
        <w:t>Mon</w:t>
      </w:r>
      <w:r w:rsidR="0004282C">
        <w:rPr>
          <w:rStyle w:val="Platzhaltertext"/>
        </w:rPr>
        <w:t>th</w:t>
      </w:r>
      <w:r w:rsidRPr="00025299">
        <w:rPr>
          <w:rStyle w:val="Platzhaltertext"/>
        </w:rPr>
        <w:t xml:space="preserve"> 0000</w:t>
      </w:r>
    </w:p>
    <w:p w14:paraId="155A126F" w14:textId="77777777" w:rsidR="00672A77" w:rsidRPr="00025299" w:rsidRDefault="007349AD">
      <w:r w:rsidRPr="00025299">
        <w:br w:type="page"/>
      </w:r>
    </w:p>
    <w:p w14:paraId="3B81E63F" w14:textId="77777777" w:rsidR="00672A77" w:rsidRPr="00025299" w:rsidRDefault="007349AD">
      <w:pPr>
        <w:pStyle w:val="Inhaltsverzeichnisberschrift"/>
        <w:spacing w:after="520"/>
      </w:pPr>
      <w:r w:rsidRPr="00025299">
        <w:lastRenderedPageBreak/>
        <w:t>Table of contents</w:t>
      </w:r>
    </w:p>
    <w:p w14:paraId="7EC4A5B4" w14:textId="586F1B50" w:rsidR="00495FA9" w:rsidRDefault="00E30C0A">
      <w:pPr>
        <w:pStyle w:val="Verzeichnis1"/>
        <w:rPr>
          <w:rFonts w:asciiTheme="minorHAnsi" w:eastAsiaTheme="minorEastAsia" w:hAnsiTheme="minorHAnsi" w:cstheme="minorBidi"/>
          <w:b w:val="0"/>
          <w:bCs w:val="0"/>
          <w:spacing w:val="0"/>
          <w:kern w:val="2"/>
          <w:sz w:val="24"/>
          <w:szCs w:val="24"/>
          <w:lang w:eastAsia="de-DE"/>
          <w14:ligatures w14:val="standardContextual"/>
        </w:rPr>
      </w:pPr>
      <w:r w:rsidRPr="00025299">
        <w:fldChar w:fldCharType="begin"/>
      </w:r>
      <w:r w:rsidRPr="00025299">
        <w:instrText xml:space="preserve"> TOC \o "1-4" \h \z \u </w:instrText>
      </w:r>
      <w:r w:rsidRPr="00025299">
        <w:fldChar w:fldCharType="separate"/>
      </w:r>
      <w:hyperlink w:anchor="_Toc204161709" w:history="1">
        <w:r w:rsidR="00495FA9" w:rsidRPr="00CB030A">
          <w:rPr>
            <w:rStyle w:val="Hyperlink"/>
          </w:rPr>
          <w:t>List of illustrations</w:t>
        </w:r>
        <w:r w:rsidR="00495FA9">
          <w:rPr>
            <w:webHidden/>
          </w:rPr>
          <w:tab/>
        </w:r>
        <w:r w:rsidR="00495FA9">
          <w:rPr>
            <w:webHidden/>
          </w:rPr>
          <w:fldChar w:fldCharType="begin"/>
        </w:r>
        <w:r w:rsidR="00495FA9">
          <w:rPr>
            <w:webHidden/>
          </w:rPr>
          <w:instrText xml:space="preserve"> PAGEREF _Toc204161709 \h </w:instrText>
        </w:r>
        <w:r w:rsidR="00495FA9">
          <w:rPr>
            <w:webHidden/>
          </w:rPr>
        </w:r>
        <w:r w:rsidR="00495FA9">
          <w:rPr>
            <w:webHidden/>
          </w:rPr>
          <w:fldChar w:fldCharType="separate"/>
        </w:r>
        <w:r w:rsidR="00495FA9">
          <w:rPr>
            <w:webHidden/>
          </w:rPr>
          <w:t>6</w:t>
        </w:r>
        <w:r w:rsidR="00495FA9">
          <w:rPr>
            <w:webHidden/>
          </w:rPr>
          <w:fldChar w:fldCharType="end"/>
        </w:r>
      </w:hyperlink>
    </w:p>
    <w:p w14:paraId="5915E5F2" w14:textId="3E49BEE9" w:rsidR="00495FA9" w:rsidRDefault="00495FA9">
      <w:pPr>
        <w:pStyle w:val="Verzeichnis1"/>
        <w:rPr>
          <w:rFonts w:asciiTheme="minorHAnsi" w:eastAsiaTheme="minorEastAsia" w:hAnsiTheme="minorHAnsi" w:cstheme="minorBidi"/>
          <w:b w:val="0"/>
          <w:bCs w:val="0"/>
          <w:spacing w:val="0"/>
          <w:kern w:val="2"/>
          <w:sz w:val="24"/>
          <w:szCs w:val="24"/>
          <w:lang w:eastAsia="de-DE"/>
          <w14:ligatures w14:val="standardContextual"/>
        </w:rPr>
      </w:pPr>
      <w:hyperlink w:anchor="_Toc204161710" w:history="1">
        <w:r w:rsidRPr="00CB030A">
          <w:rPr>
            <w:rStyle w:val="Hyperlink"/>
          </w:rPr>
          <w:t>List of tables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_Toc204161710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382362FC" w14:textId="2B6503C0" w:rsidR="00495FA9" w:rsidRDefault="00495FA9">
      <w:pPr>
        <w:pStyle w:val="Verzeichnis1"/>
        <w:rPr>
          <w:rFonts w:asciiTheme="minorHAnsi" w:eastAsiaTheme="minorEastAsia" w:hAnsiTheme="minorHAnsi" w:cstheme="minorBidi"/>
          <w:b w:val="0"/>
          <w:bCs w:val="0"/>
          <w:spacing w:val="0"/>
          <w:kern w:val="2"/>
          <w:sz w:val="24"/>
          <w:szCs w:val="24"/>
          <w:lang w:eastAsia="de-DE"/>
          <w14:ligatures w14:val="standardContextual"/>
        </w:rPr>
      </w:pPr>
      <w:hyperlink w:anchor="_Toc204161711" w:history="1">
        <w:r w:rsidRPr="00CB030A">
          <w:rPr>
            <w:rStyle w:val="Hyperlink"/>
          </w:rPr>
          <w:t>List of abbreviations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_Toc204161711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409930DE" w14:textId="062995A6" w:rsidR="00495FA9" w:rsidRDefault="00495FA9">
      <w:pPr>
        <w:pStyle w:val="Verzeichnis1"/>
        <w:rPr>
          <w:rFonts w:asciiTheme="minorHAnsi" w:eastAsiaTheme="minorEastAsia" w:hAnsiTheme="minorHAnsi" w:cstheme="minorBidi"/>
          <w:b w:val="0"/>
          <w:bCs w:val="0"/>
          <w:spacing w:val="0"/>
          <w:kern w:val="2"/>
          <w:sz w:val="24"/>
          <w:szCs w:val="24"/>
          <w:lang w:eastAsia="de-DE"/>
          <w14:ligatures w14:val="standardContextual"/>
        </w:rPr>
      </w:pPr>
      <w:hyperlink w:anchor="_Toc204161712" w:history="1">
        <w:r w:rsidRPr="00CB030A">
          <w:rPr>
            <w:rStyle w:val="Hyperlink"/>
          </w:rPr>
          <w:t>Summary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_Toc204161712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4FF48DE3" w14:textId="3F3EDA5B" w:rsidR="00495FA9" w:rsidRDefault="00495FA9">
      <w:pPr>
        <w:pStyle w:val="Verzeichnis1"/>
        <w:rPr>
          <w:rFonts w:asciiTheme="minorHAnsi" w:eastAsiaTheme="minorEastAsia" w:hAnsiTheme="minorHAnsi" w:cstheme="minorBidi"/>
          <w:b w:val="0"/>
          <w:bCs w:val="0"/>
          <w:spacing w:val="0"/>
          <w:kern w:val="2"/>
          <w:sz w:val="24"/>
          <w:szCs w:val="24"/>
          <w:lang w:eastAsia="de-DE"/>
          <w14:ligatures w14:val="standardContextual"/>
        </w:rPr>
      </w:pPr>
      <w:hyperlink w:anchor="_Toc204161713" w:history="1">
        <w:r w:rsidRPr="00CB030A">
          <w:rPr>
            <w:rStyle w:val="Hyperlink"/>
          </w:rPr>
          <w:t>Résumé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_Toc204161713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73F4241D" w14:textId="1761E0A7" w:rsidR="00495FA9" w:rsidRDefault="00495FA9">
      <w:pPr>
        <w:pStyle w:val="Verzeichnis1"/>
        <w:rPr>
          <w:rFonts w:asciiTheme="minorHAnsi" w:eastAsiaTheme="minorEastAsia" w:hAnsiTheme="minorHAnsi" w:cstheme="minorBidi"/>
          <w:b w:val="0"/>
          <w:bCs w:val="0"/>
          <w:spacing w:val="0"/>
          <w:kern w:val="2"/>
          <w:sz w:val="24"/>
          <w:szCs w:val="24"/>
          <w:lang w:eastAsia="de-DE"/>
          <w14:ligatures w14:val="standardContextual"/>
        </w:rPr>
      </w:pPr>
      <w:hyperlink w:anchor="_Toc204161714" w:history="1">
        <w:r w:rsidRPr="00CB030A">
          <w:rPr>
            <w:rStyle w:val="Hyperlink"/>
          </w:rPr>
          <w:t>Zusammenfassung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_Toc204161714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781A66E4" w14:textId="5095E3DC" w:rsidR="00495FA9" w:rsidRDefault="00495FA9">
      <w:pPr>
        <w:pStyle w:val="Verzeichnis1"/>
        <w:rPr>
          <w:rFonts w:asciiTheme="minorHAnsi" w:eastAsiaTheme="minorEastAsia" w:hAnsiTheme="minorHAnsi" w:cstheme="minorBidi"/>
          <w:b w:val="0"/>
          <w:bCs w:val="0"/>
          <w:spacing w:val="0"/>
          <w:kern w:val="2"/>
          <w:sz w:val="24"/>
          <w:szCs w:val="24"/>
          <w:lang w:eastAsia="de-DE"/>
          <w14:ligatures w14:val="standardContextual"/>
        </w:rPr>
      </w:pPr>
      <w:hyperlink w:anchor="_Toc204161715" w:history="1">
        <w:r w:rsidRPr="00CB030A">
          <w:rPr>
            <w:rStyle w:val="Hyperlink"/>
          </w:rPr>
          <w:t>1</w:t>
        </w:r>
        <w:r>
          <w:rPr>
            <w:rFonts w:asciiTheme="minorHAnsi" w:eastAsiaTheme="minorEastAsia" w:hAnsiTheme="minorHAnsi" w:cstheme="minorBidi"/>
            <w:b w:val="0"/>
            <w:bCs w:val="0"/>
            <w:spacing w:val="0"/>
            <w:kern w:val="2"/>
            <w:sz w:val="24"/>
            <w:szCs w:val="24"/>
            <w:lang w:eastAsia="de-DE"/>
            <w14:ligatures w14:val="standardContextual"/>
          </w:rPr>
          <w:tab/>
        </w:r>
        <w:r w:rsidRPr="00CB030A">
          <w:rPr>
            <w:rStyle w:val="Hyperlink"/>
          </w:rPr>
          <w:t>Heading 1 numbered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_Toc204161715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27EA2A7F" w14:textId="16CCE7F7" w:rsidR="00495FA9" w:rsidRDefault="00495FA9">
      <w:pPr>
        <w:pStyle w:val="Verzeichnis2"/>
        <w:tabs>
          <w:tab w:val="left" w:pos="1276"/>
        </w:tabs>
        <w:rPr>
          <w:rFonts w:asciiTheme="minorHAnsi" w:eastAsiaTheme="minorEastAsia" w:hAnsiTheme="minorHAnsi" w:cstheme="minorBidi"/>
          <w:kern w:val="2"/>
          <w:sz w:val="24"/>
          <w:szCs w:val="24"/>
          <w:lang w:eastAsia="de-DE"/>
          <w14:ligatures w14:val="standardContextual"/>
        </w:rPr>
      </w:pPr>
      <w:hyperlink w:anchor="_Toc204161716" w:history="1">
        <w:r w:rsidRPr="00CB030A">
          <w:rPr>
            <w:rStyle w:val="Hyperlink"/>
          </w:rPr>
          <w:t>1.1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:lang w:eastAsia="de-DE"/>
            <w14:ligatures w14:val="standardContextual"/>
          </w:rPr>
          <w:tab/>
        </w:r>
        <w:r w:rsidRPr="00CB030A">
          <w:rPr>
            <w:rStyle w:val="Hyperlink"/>
          </w:rPr>
          <w:t>Heading 2 numbered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_Toc204161716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5D6D12BE" w14:textId="6772121E" w:rsidR="00495FA9" w:rsidRDefault="00495FA9">
      <w:pPr>
        <w:pStyle w:val="Verzeichnis3"/>
        <w:tabs>
          <w:tab w:val="left" w:pos="1985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de-DE"/>
          <w14:ligatures w14:val="standardContextual"/>
        </w:rPr>
      </w:pPr>
      <w:hyperlink w:anchor="_Toc204161717" w:history="1">
        <w:r w:rsidRPr="00CB030A">
          <w:rPr>
            <w:rStyle w:val="Hyperlink"/>
            <w:noProof/>
          </w:rPr>
          <w:t>1.1.1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:lang w:eastAsia="de-DE"/>
            <w14:ligatures w14:val="standardContextual"/>
          </w:rPr>
          <w:tab/>
        </w:r>
        <w:r w:rsidRPr="00CB030A">
          <w:rPr>
            <w:rStyle w:val="Hyperlink"/>
            <w:noProof/>
          </w:rPr>
          <w:t>Heading 3 numbered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_Toc204161717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3C74DD3D" w14:textId="63DB81C0" w:rsidR="00495FA9" w:rsidRDefault="00495FA9">
      <w:pPr>
        <w:pStyle w:val="Verzeichnis4"/>
        <w:tabs>
          <w:tab w:val="left" w:pos="2047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de-DE"/>
          <w14:ligatures w14:val="standardContextual"/>
        </w:rPr>
      </w:pPr>
      <w:hyperlink w:anchor="_Toc204161718" w:history="1">
        <w:r w:rsidRPr="00CB030A">
          <w:rPr>
            <w:rStyle w:val="Hyperlink"/>
            <w:noProof/>
          </w:rPr>
          <w:t>1.1.1.1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:lang w:eastAsia="de-DE"/>
            <w14:ligatures w14:val="standardContextual"/>
          </w:rPr>
          <w:tab/>
        </w:r>
        <w:r w:rsidRPr="00CB030A">
          <w:rPr>
            <w:rStyle w:val="Hyperlink"/>
            <w:noProof/>
          </w:rPr>
          <w:t>Heading 4 numbered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_Toc204161718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6A583B4F" w14:textId="5CDE8E1A" w:rsidR="00495FA9" w:rsidRDefault="00495FA9">
      <w:pPr>
        <w:pStyle w:val="Verzeichnis2"/>
        <w:tabs>
          <w:tab w:val="left" w:pos="1276"/>
        </w:tabs>
        <w:rPr>
          <w:rFonts w:asciiTheme="minorHAnsi" w:eastAsiaTheme="minorEastAsia" w:hAnsiTheme="minorHAnsi" w:cstheme="minorBidi"/>
          <w:kern w:val="2"/>
          <w:sz w:val="24"/>
          <w:szCs w:val="24"/>
          <w:lang w:eastAsia="de-DE"/>
          <w14:ligatures w14:val="standardContextual"/>
        </w:rPr>
      </w:pPr>
      <w:hyperlink w:anchor="_Toc204161719" w:history="1">
        <w:r w:rsidRPr="00CB030A">
          <w:rPr>
            <w:rStyle w:val="Hyperlink"/>
          </w:rPr>
          <w:t>1.2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:lang w:eastAsia="de-DE"/>
            <w14:ligatures w14:val="standardContextual"/>
          </w:rPr>
          <w:tab/>
        </w:r>
        <w:r w:rsidRPr="00CB030A">
          <w:rPr>
            <w:rStyle w:val="Hyperlink"/>
          </w:rPr>
          <w:t>Heading 2 numbered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_Toc204161719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55E830D8" w14:textId="1A1A4C2D" w:rsidR="00495FA9" w:rsidRDefault="00495FA9">
      <w:pPr>
        <w:pStyle w:val="Verzeichnis1"/>
        <w:rPr>
          <w:rFonts w:asciiTheme="minorHAnsi" w:eastAsiaTheme="minorEastAsia" w:hAnsiTheme="minorHAnsi" w:cstheme="minorBidi"/>
          <w:b w:val="0"/>
          <w:bCs w:val="0"/>
          <w:spacing w:val="0"/>
          <w:kern w:val="2"/>
          <w:sz w:val="24"/>
          <w:szCs w:val="24"/>
          <w:lang w:eastAsia="de-DE"/>
          <w14:ligatures w14:val="standardContextual"/>
        </w:rPr>
      </w:pPr>
      <w:hyperlink w:anchor="_Toc204161720" w:history="1">
        <w:r w:rsidRPr="00CB030A">
          <w:rPr>
            <w:rStyle w:val="Hyperlink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pacing w:val="0"/>
            <w:kern w:val="2"/>
            <w:sz w:val="24"/>
            <w:szCs w:val="24"/>
            <w:lang w:eastAsia="de-DE"/>
            <w14:ligatures w14:val="standardContextual"/>
          </w:rPr>
          <w:tab/>
        </w:r>
        <w:r w:rsidRPr="00CB030A">
          <w:rPr>
            <w:rStyle w:val="Hyperlink"/>
          </w:rPr>
          <w:t>Other elements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_Toc204161720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47A6C4EE" w14:textId="7000B21E" w:rsidR="00495FA9" w:rsidRDefault="00495FA9">
      <w:pPr>
        <w:pStyle w:val="Verzeichnis2"/>
        <w:tabs>
          <w:tab w:val="left" w:pos="1276"/>
        </w:tabs>
        <w:rPr>
          <w:rFonts w:asciiTheme="minorHAnsi" w:eastAsiaTheme="minorEastAsia" w:hAnsiTheme="minorHAnsi" w:cstheme="minorBidi"/>
          <w:kern w:val="2"/>
          <w:sz w:val="24"/>
          <w:szCs w:val="24"/>
          <w:lang w:eastAsia="de-DE"/>
          <w14:ligatures w14:val="standardContextual"/>
        </w:rPr>
      </w:pPr>
      <w:hyperlink w:anchor="_Toc204161721" w:history="1">
        <w:r w:rsidRPr="00CB030A">
          <w:rPr>
            <w:rStyle w:val="Hyperlink"/>
          </w:rPr>
          <w:t>2.1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:lang w:eastAsia="de-DE"/>
            <w14:ligatures w14:val="standardContextual"/>
          </w:rPr>
          <w:tab/>
        </w:r>
        <w:r w:rsidRPr="00CB030A">
          <w:rPr>
            <w:rStyle w:val="Hyperlink"/>
          </w:rPr>
          <w:t>Standard table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_Toc204161721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63DDBEF7" w14:textId="472B0B02" w:rsidR="00495FA9" w:rsidRDefault="00495FA9">
      <w:pPr>
        <w:pStyle w:val="Verzeichnis2"/>
        <w:tabs>
          <w:tab w:val="left" w:pos="1276"/>
        </w:tabs>
        <w:rPr>
          <w:rFonts w:asciiTheme="minorHAnsi" w:eastAsiaTheme="minorEastAsia" w:hAnsiTheme="minorHAnsi" w:cstheme="minorBidi"/>
          <w:kern w:val="2"/>
          <w:sz w:val="24"/>
          <w:szCs w:val="24"/>
          <w:lang w:eastAsia="de-DE"/>
          <w14:ligatures w14:val="standardContextual"/>
        </w:rPr>
      </w:pPr>
      <w:hyperlink w:anchor="_Toc204161722" w:history="1">
        <w:r w:rsidRPr="00CB030A">
          <w:rPr>
            <w:rStyle w:val="Hyperlink"/>
          </w:rPr>
          <w:t>2.2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:lang w:eastAsia="de-DE"/>
            <w14:ligatures w14:val="standardContextual"/>
          </w:rPr>
          <w:tab/>
        </w:r>
        <w:r w:rsidRPr="00CB030A">
          <w:rPr>
            <w:rStyle w:val="Hyperlink"/>
          </w:rPr>
          <w:t>Image placeholder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_Toc204161722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4CF40822" w14:textId="3FCB5999" w:rsidR="00495FA9" w:rsidRDefault="00495FA9">
      <w:pPr>
        <w:pStyle w:val="Verzeichnis2"/>
        <w:tabs>
          <w:tab w:val="left" w:pos="1276"/>
        </w:tabs>
        <w:rPr>
          <w:rFonts w:asciiTheme="minorHAnsi" w:eastAsiaTheme="minorEastAsia" w:hAnsiTheme="minorHAnsi" w:cstheme="minorBidi"/>
          <w:kern w:val="2"/>
          <w:sz w:val="24"/>
          <w:szCs w:val="24"/>
          <w:lang w:eastAsia="de-DE"/>
          <w14:ligatures w14:val="standardContextual"/>
        </w:rPr>
      </w:pPr>
      <w:hyperlink w:anchor="_Toc204161723" w:history="1">
        <w:r w:rsidRPr="00CB030A">
          <w:rPr>
            <w:rStyle w:val="Hyperlink"/>
          </w:rPr>
          <w:t>2.3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:lang w:eastAsia="de-DE"/>
            <w14:ligatures w14:val="standardContextual"/>
          </w:rPr>
          <w:tab/>
        </w:r>
        <w:r w:rsidRPr="00CB030A">
          <w:rPr>
            <w:rStyle w:val="Hyperlink"/>
          </w:rPr>
          <w:t>Quick part "Info box"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_Toc204161723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48E8EA9A" w14:textId="6449554F" w:rsidR="00495FA9" w:rsidRDefault="00495FA9">
      <w:pPr>
        <w:pStyle w:val="Verzeichnis2"/>
        <w:tabs>
          <w:tab w:val="left" w:pos="1276"/>
        </w:tabs>
        <w:rPr>
          <w:rFonts w:asciiTheme="minorHAnsi" w:eastAsiaTheme="minorEastAsia" w:hAnsiTheme="minorHAnsi" w:cstheme="minorBidi"/>
          <w:kern w:val="2"/>
          <w:sz w:val="24"/>
          <w:szCs w:val="24"/>
          <w:lang w:eastAsia="de-DE"/>
          <w14:ligatures w14:val="standardContextual"/>
        </w:rPr>
      </w:pPr>
      <w:hyperlink w:anchor="_Toc204161724" w:history="1">
        <w:r w:rsidRPr="00CB030A">
          <w:rPr>
            <w:rStyle w:val="Hyperlink"/>
          </w:rPr>
          <w:t>2.4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:lang w:eastAsia="de-DE"/>
            <w14:ligatures w14:val="standardContextual"/>
          </w:rPr>
          <w:tab/>
        </w:r>
        <w:r w:rsidRPr="00CB030A">
          <w:rPr>
            <w:rStyle w:val="Hyperlink"/>
          </w:rPr>
          <w:t>"Equation" table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_Toc204161724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2A7CDF27" w14:textId="6F25AC66" w:rsidR="00495FA9" w:rsidRDefault="00495FA9">
      <w:pPr>
        <w:pStyle w:val="Verzeichnis1"/>
        <w:rPr>
          <w:rFonts w:asciiTheme="minorHAnsi" w:eastAsiaTheme="minorEastAsia" w:hAnsiTheme="minorHAnsi" w:cstheme="minorBidi"/>
          <w:b w:val="0"/>
          <w:bCs w:val="0"/>
          <w:spacing w:val="0"/>
          <w:kern w:val="2"/>
          <w:sz w:val="24"/>
          <w:szCs w:val="24"/>
          <w:lang w:eastAsia="de-DE"/>
          <w14:ligatures w14:val="standardContextual"/>
        </w:rPr>
      </w:pPr>
      <w:hyperlink w:anchor="_Toc204161725" w:history="1">
        <w:r w:rsidRPr="00CB030A">
          <w:rPr>
            <w:rStyle w:val="Hyperlink"/>
          </w:rPr>
          <w:t>Bibliography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_Toc204161725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1389A068" w14:textId="0CD7E85A" w:rsidR="00495FA9" w:rsidRDefault="00495FA9">
      <w:pPr>
        <w:pStyle w:val="Verzeichnis1"/>
        <w:rPr>
          <w:rFonts w:asciiTheme="minorHAnsi" w:eastAsiaTheme="minorEastAsia" w:hAnsiTheme="minorHAnsi" w:cstheme="minorBidi"/>
          <w:b w:val="0"/>
          <w:bCs w:val="0"/>
          <w:spacing w:val="0"/>
          <w:kern w:val="2"/>
          <w:sz w:val="24"/>
          <w:szCs w:val="24"/>
          <w:lang w:eastAsia="de-DE"/>
          <w14:ligatures w14:val="standardContextual"/>
        </w:rPr>
      </w:pPr>
      <w:hyperlink w:anchor="_Toc204161726" w:history="1">
        <w:r w:rsidRPr="00CB030A">
          <w:rPr>
            <w:rStyle w:val="Hyperlink"/>
          </w:rPr>
          <w:t>Use of Data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_Toc204161726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21DB62F7" w14:textId="6B169B0F" w:rsidR="00495FA9" w:rsidRDefault="00495FA9">
      <w:pPr>
        <w:pStyle w:val="Verzeichnis1"/>
        <w:rPr>
          <w:rFonts w:asciiTheme="minorHAnsi" w:eastAsiaTheme="minorEastAsia" w:hAnsiTheme="minorHAnsi" w:cstheme="minorBidi"/>
          <w:b w:val="0"/>
          <w:bCs w:val="0"/>
          <w:spacing w:val="0"/>
          <w:kern w:val="2"/>
          <w:sz w:val="24"/>
          <w:szCs w:val="24"/>
          <w:lang w:eastAsia="de-DE"/>
          <w14:ligatures w14:val="standardContextual"/>
        </w:rPr>
      </w:pPr>
      <w:hyperlink w:anchor="_Toc204161727" w:history="1">
        <w:r w:rsidRPr="00CB030A">
          <w:rPr>
            <w:rStyle w:val="Hyperlink"/>
          </w:rPr>
          <w:t>Project conclusion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_Toc204161727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29F997E4" w14:textId="78706582" w:rsidR="00753691" w:rsidRPr="00025299" w:rsidRDefault="00E30C0A">
      <w:r w:rsidRPr="00025299">
        <w:fldChar w:fldCharType="end"/>
      </w:r>
    </w:p>
    <w:p w14:paraId="6744D8C6" w14:textId="77777777" w:rsidR="00672A77" w:rsidRPr="00025299" w:rsidRDefault="007349AD">
      <w:r w:rsidRPr="00025299">
        <w:br w:type="page"/>
      </w:r>
    </w:p>
    <w:p w14:paraId="573D00B1" w14:textId="77777777" w:rsidR="00672A77" w:rsidRPr="00025299" w:rsidRDefault="007349AD">
      <w:pPr>
        <w:pStyle w:val="berschrift1"/>
      </w:pPr>
      <w:bookmarkStart w:id="2" w:name="_Toc157100176"/>
      <w:bookmarkStart w:id="3" w:name="_Toc151995555"/>
      <w:bookmarkStart w:id="4" w:name="_Toc204161709"/>
      <w:r w:rsidRPr="00025299">
        <w:lastRenderedPageBreak/>
        <w:t>List of illustrations</w:t>
      </w:r>
      <w:bookmarkEnd w:id="2"/>
      <w:bookmarkEnd w:id="4"/>
    </w:p>
    <w:p w14:paraId="5A505B31" w14:textId="4E61BF11" w:rsidR="00025299" w:rsidRDefault="00543D8E">
      <w:pPr>
        <w:pStyle w:val="Abbildungsverzeichnis"/>
        <w:tabs>
          <w:tab w:val="right" w:leader="dot" w:pos="7927"/>
        </w:tabs>
        <w:rPr>
          <w:rFonts w:ascii="Calibri" w:eastAsia="DengXian" w:hAnsi="Calibri"/>
          <w:noProof/>
          <w:kern w:val="2"/>
          <w:sz w:val="22"/>
          <w:szCs w:val="22"/>
          <w:lang w:val="en-US" w:eastAsia="zh-CN"/>
        </w:rPr>
      </w:pPr>
      <w:r w:rsidRPr="00025299">
        <w:rPr>
          <w:spacing w:val="1"/>
          <w:sz w:val="20"/>
          <w:szCs w:val="20"/>
        </w:rPr>
        <w:fldChar w:fldCharType="begin"/>
      </w:r>
      <w:r w:rsidRPr="00025299">
        <w:rPr>
          <w:noProof/>
          <w:spacing w:val="1"/>
          <w:sz w:val="20"/>
          <w:szCs w:val="20"/>
        </w:rPr>
        <w:instrText xml:space="preserve"> TOC \h \z \c "Abbildung" </w:instrText>
      </w:r>
      <w:r w:rsidRPr="00025299">
        <w:rPr>
          <w:noProof/>
          <w:spacing w:val="1"/>
          <w:sz w:val="20"/>
          <w:szCs w:val="20"/>
        </w:rPr>
        <w:fldChar w:fldCharType="separate"/>
      </w:r>
      <w:hyperlink w:anchor="_Toc162429743" w:history="1">
        <w:r w:rsidR="00025299" w:rsidRPr="00F227C7">
          <w:rPr>
            <w:rStyle w:val="Hyperlink"/>
            <w:b/>
            <w:bCs/>
            <w:noProof/>
          </w:rPr>
          <w:t>Figure 1:</w:t>
        </w:r>
        <w:r w:rsidR="00025299" w:rsidRPr="00CC0D77">
          <w:rPr>
            <w:rStyle w:val="Hyperlink"/>
            <w:noProof/>
          </w:rPr>
          <w:t xml:space="preserve"> This is a caption</w:t>
        </w:r>
        <w:r w:rsidR="00025299">
          <w:rPr>
            <w:noProof/>
            <w:webHidden/>
          </w:rPr>
          <w:tab/>
        </w:r>
        <w:r w:rsidR="00025299">
          <w:rPr>
            <w:noProof/>
            <w:webHidden/>
          </w:rPr>
          <w:fldChar w:fldCharType="begin"/>
        </w:r>
        <w:r w:rsidR="00025299">
          <w:rPr>
            <w:noProof/>
            <w:webHidden/>
          </w:rPr>
          <w:instrText xml:space="preserve"> PAGEREF _Toc162429743 \h </w:instrText>
        </w:r>
        <w:r w:rsidR="00025299">
          <w:rPr>
            <w:noProof/>
            <w:webHidden/>
          </w:rPr>
        </w:r>
        <w:r w:rsidR="00025299">
          <w:rPr>
            <w:noProof/>
            <w:webHidden/>
          </w:rPr>
          <w:fldChar w:fldCharType="separate"/>
        </w:r>
        <w:r w:rsidR="0041170A">
          <w:rPr>
            <w:noProof/>
            <w:webHidden/>
          </w:rPr>
          <w:t>11</w:t>
        </w:r>
        <w:r w:rsidR="00025299">
          <w:rPr>
            <w:noProof/>
            <w:webHidden/>
          </w:rPr>
          <w:fldChar w:fldCharType="end"/>
        </w:r>
      </w:hyperlink>
    </w:p>
    <w:p w14:paraId="57C75F49" w14:textId="77777777" w:rsidR="00543D8E" w:rsidRPr="00025299" w:rsidRDefault="00543D8E" w:rsidP="00543D8E">
      <w:pPr>
        <w:rPr>
          <w:noProof/>
          <w:spacing w:val="1"/>
          <w:sz w:val="20"/>
          <w:szCs w:val="20"/>
        </w:rPr>
      </w:pPr>
      <w:r w:rsidRPr="00025299">
        <w:rPr>
          <w:noProof/>
          <w:spacing w:val="1"/>
          <w:sz w:val="20"/>
          <w:szCs w:val="20"/>
        </w:rPr>
        <w:fldChar w:fldCharType="end"/>
      </w:r>
    </w:p>
    <w:p w14:paraId="169F505C" w14:textId="77777777" w:rsidR="00672A77" w:rsidRPr="00025299" w:rsidRDefault="007349AD">
      <w:pPr>
        <w:pStyle w:val="berschrift1"/>
      </w:pPr>
      <w:bookmarkStart w:id="5" w:name="_Toc157100177"/>
      <w:bookmarkStart w:id="6" w:name="_Toc204161710"/>
      <w:r w:rsidRPr="00025299">
        <w:t>List of tables</w:t>
      </w:r>
      <w:bookmarkEnd w:id="5"/>
      <w:bookmarkEnd w:id="6"/>
    </w:p>
    <w:p w14:paraId="78DA8EEB" w14:textId="6D749CAB" w:rsidR="00025299" w:rsidRDefault="00543D8E">
      <w:pPr>
        <w:pStyle w:val="Abbildungsverzeichnis"/>
        <w:tabs>
          <w:tab w:val="right" w:leader="dot" w:pos="7927"/>
        </w:tabs>
        <w:rPr>
          <w:rFonts w:ascii="Calibri" w:eastAsia="DengXian" w:hAnsi="Calibri"/>
          <w:noProof/>
          <w:kern w:val="2"/>
          <w:sz w:val="22"/>
          <w:szCs w:val="22"/>
          <w:lang w:val="en-US" w:eastAsia="zh-CN"/>
        </w:rPr>
      </w:pPr>
      <w:r w:rsidRPr="00025299">
        <w:fldChar w:fldCharType="begin"/>
      </w:r>
      <w:r w:rsidRPr="00025299">
        <w:instrText xml:space="preserve"> TOC \h \z \c "Tabelle" </w:instrText>
      </w:r>
      <w:r w:rsidRPr="00025299">
        <w:fldChar w:fldCharType="separate"/>
      </w:r>
      <w:hyperlink w:anchor="_Toc162429745" w:history="1">
        <w:r w:rsidR="00025299" w:rsidRPr="00F227C7">
          <w:rPr>
            <w:rStyle w:val="Hyperlink"/>
            <w:b/>
            <w:bCs/>
            <w:noProof/>
          </w:rPr>
          <w:t>Table 1:</w:t>
        </w:r>
        <w:r w:rsidR="00025299" w:rsidRPr="00561DFD">
          <w:rPr>
            <w:rStyle w:val="Hyperlink"/>
            <w:noProof/>
          </w:rPr>
          <w:t xml:space="preserve"> label</w:t>
        </w:r>
        <w:r w:rsidR="00025299">
          <w:rPr>
            <w:noProof/>
            <w:webHidden/>
          </w:rPr>
          <w:tab/>
        </w:r>
        <w:r w:rsidR="00025299">
          <w:rPr>
            <w:noProof/>
            <w:webHidden/>
          </w:rPr>
          <w:fldChar w:fldCharType="begin"/>
        </w:r>
        <w:r w:rsidR="00025299">
          <w:rPr>
            <w:noProof/>
            <w:webHidden/>
          </w:rPr>
          <w:instrText xml:space="preserve"> PAGEREF _Toc162429745 \h </w:instrText>
        </w:r>
        <w:r w:rsidR="00025299">
          <w:rPr>
            <w:noProof/>
            <w:webHidden/>
          </w:rPr>
        </w:r>
        <w:r w:rsidR="00025299">
          <w:rPr>
            <w:noProof/>
            <w:webHidden/>
          </w:rPr>
          <w:fldChar w:fldCharType="separate"/>
        </w:r>
        <w:r w:rsidR="0041170A">
          <w:rPr>
            <w:noProof/>
            <w:webHidden/>
          </w:rPr>
          <w:t>11</w:t>
        </w:r>
        <w:r w:rsidR="00025299">
          <w:rPr>
            <w:noProof/>
            <w:webHidden/>
          </w:rPr>
          <w:fldChar w:fldCharType="end"/>
        </w:r>
      </w:hyperlink>
    </w:p>
    <w:p w14:paraId="73A9C1BB" w14:textId="77777777" w:rsidR="00543D8E" w:rsidRPr="00025299" w:rsidRDefault="00543D8E" w:rsidP="00543D8E">
      <w:r w:rsidRPr="00025299">
        <w:fldChar w:fldCharType="end"/>
      </w:r>
    </w:p>
    <w:p w14:paraId="527A2695" w14:textId="77777777" w:rsidR="00672A77" w:rsidRPr="00025299" w:rsidRDefault="007349AD">
      <w:pPr>
        <w:pStyle w:val="berschrift1"/>
      </w:pPr>
      <w:bookmarkStart w:id="7" w:name="_Toc157100178"/>
      <w:bookmarkStart w:id="8" w:name="_Toc204161711"/>
      <w:r w:rsidRPr="00025299">
        <w:t>List of abbreviations</w:t>
      </w:r>
      <w:bookmarkEnd w:id="7"/>
      <w:bookmarkEnd w:id="8"/>
    </w:p>
    <w:tbl>
      <w:tblPr>
        <w:tblW w:w="5000" w:type="pct"/>
        <w:tblBorders>
          <w:bottom w:val="single" w:sz="2" w:space="0" w:color="999999"/>
          <w:insideH w:val="single" w:sz="2" w:space="0" w:color="999999"/>
        </w:tblBorders>
        <w:tblCellMar>
          <w:top w:w="34" w:type="dxa"/>
          <w:left w:w="79" w:type="dxa"/>
          <w:bottom w:w="40" w:type="dxa"/>
          <w:right w:w="79" w:type="dxa"/>
        </w:tblCellMar>
        <w:tblLook w:val="0680" w:firstRow="0" w:lastRow="0" w:firstColumn="1" w:lastColumn="0" w:noHBand="1" w:noVBand="1"/>
      </w:tblPr>
      <w:tblGrid>
        <w:gridCol w:w="1984"/>
        <w:gridCol w:w="5953"/>
      </w:tblGrid>
      <w:tr w:rsidR="00672A77" w:rsidRPr="00025299" w14:paraId="7DD91680" w14:textId="77777777">
        <w:tc>
          <w:tcPr>
            <w:tcW w:w="1250" w:type="pct"/>
            <w:shd w:val="clear" w:color="auto" w:fill="auto"/>
            <w:vAlign w:val="center"/>
          </w:tcPr>
          <w:p w14:paraId="33270184" w14:textId="77777777" w:rsidR="00672A77" w:rsidRPr="00025299" w:rsidRDefault="007349AD">
            <w:pPr>
              <w:spacing w:line="216" w:lineRule="atLeast"/>
              <w:rPr>
                <w:sz w:val="18"/>
              </w:rPr>
            </w:pPr>
            <w:r w:rsidRPr="00025299">
              <w:rPr>
                <w:sz w:val="18"/>
              </w:rPr>
              <w:t>Art.</w:t>
            </w:r>
          </w:p>
        </w:tc>
        <w:tc>
          <w:tcPr>
            <w:tcW w:w="3750" w:type="pct"/>
            <w:shd w:val="clear" w:color="auto" w:fill="auto"/>
            <w:vAlign w:val="center"/>
          </w:tcPr>
          <w:p w14:paraId="7A71E131" w14:textId="77777777" w:rsidR="00672A77" w:rsidRPr="00025299" w:rsidRDefault="007349AD">
            <w:pPr>
              <w:spacing w:line="216" w:lineRule="atLeast"/>
              <w:rPr>
                <w:sz w:val="18"/>
              </w:rPr>
            </w:pPr>
            <w:r w:rsidRPr="00025299">
              <w:rPr>
                <w:sz w:val="18"/>
              </w:rPr>
              <w:t>Article</w:t>
            </w:r>
          </w:p>
        </w:tc>
      </w:tr>
      <w:tr w:rsidR="00672A77" w:rsidRPr="00025299" w14:paraId="6FE5FA6F" w14:textId="77777777">
        <w:tc>
          <w:tcPr>
            <w:tcW w:w="1250" w:type="pct"/>
            <w:shd w:val="clear" w:color="auto" w:fill="auto"/>
            <w:vAlign w:val="center"/>
          </w:tcPr>
          <w:p w14:paraId="0C411687" w14:textId="77777777" w:rsidR="00672A77" w:rsidRPr="00025299" w:rsidRDefault="007349AD">
            <w:pPr>
              <w:spacing w:line="216" w:lineRule="atLeast"/>
              <w:rPr>
                <w:sz w:val="18"/>
              </w:rPr>
            </w:pPr>
            <w:r w:rsidRPr="00025299">
              <w:rPr>
                <w:sz w:val="18"/>
              </w:rPr>
              <w:t>Vol.</w:t>
            </w:r>
          </w:p>
        </w:tc>
        <w:tc>
          <w:tcPr>
            <w:tcW w:w="3750" w:type="pct"/>
            <w:shd w:val="clear" w:color="auto" w:fill="auto"/>
            <w:vAlign w:val="center"/>
          </w:tcPr>
          <w:p w14:paraId="3809ED6B" w14:textId="77777777" w:rsidR="00672A77" w:rsidRPr="00025299" w:rsidRDefault="007349AD">
            <w:pPr>
              <w:spacing w:line="216" w:lineRule="atLeast"/>
              <w:rPr>
                <w:sz w:val="18"/>
              </w:rPr>
            </w:pPr>
            <w:r w:rsidRPr="00025299">
              <w:rPr>
                <w:sz w:val="18"/>
              </w:rPr>
              <w:t>Volume</w:t>
            </w:r>
          </w:p>
        </w:tc>
      </w:tr>
      <w:tr w:rsidR="00672A77" w:rsidRPr="00025299" w14:paraId="7944E293" w14:textId="77777777">
        <w:tc>
          <w:tcPr>
            <w:tcW w:w="1250" w:type="pct"/>
            <w:shd w:val="clear" w:color="auto" w:fill="auto"/>
            <w:vAlign w:val="center"/>
          </w:tcPr>
          <w:p w14:paraId="64C568FC" w14:textId="77777777" w:rsidR="00672A77" w:rsidRPr="00025299" w:rsidRDefault="007349AD">
            <w:pPr>
              <w:spacing w:line="216" w:lineRule="atLeast"/>
              <w:rPr>
                <w:sz w:val="18"/>
              </w:rPr>
            </w:pPr>
            <w:r w:rsidRPr="00025299">
              <w:rPr>
                <w:sz w:val="18"/>
              </w:rPr>
              <w:t>Ex.</w:t>
            </w:r>
          </w:p>
        </w:tc>
        <w:tc>
          <w:tcPr>
            <w:tcW w:w="3750" w:type="pct"/>
            <w:shd w:val="clear" w:color="auto" w:fill="auto"/>
            <w:vAlign w:val="center"/>
          </w:tcPr>
          <w:p w14:paraId="045984B6" w14:textId="77777777" w:rsidR="00672A77" w:rsidRPr="00025299" w:rsidRDefault="007349AD">
            <w:pPr>
              <w:spacing w:line="216" w:lineRule="atLeast"/>
              <w:rPr>
                <w:sz w:val="18"/>
              </w:rPr>
            </w:pPr>
            <w:r w:rsidRPr="00025299">
              <w:rPr>
                <w:sz w:val="18"/>
              </w:rPr>
              <w:t>Example</w:t>
            </w:r>
          </w:p>
        </w:tc>
      </w:tr>
      <w:tr w:rsidR="00672A77" w:rsidRPr="00025299" w14:paraId="1D9D71A3" w14:textId="77777777">
        <w:tc>
          <w:tcPr>
            <w:tcW w:w="1250" w:type="pct"/>
            <w:shd w:val="clear" w:color="auto" w:fill="auto"/>
            <w:vAlign w:val="center"/>
          </w:tcPr>
          <w:p w14:paraId="62B524E6" w14:textId="77777777" w:rsidR="00672A77" w:rsidRPr="00025299" w:rsidRDefault="007349AD">
            <w:pPr>
              <w:spacing w:line="216" w:lineRule="atLeast"/>
              <w:rPr>
                <w:sz w:val="18"/>
              </w:rPr>
            </w:pPr>
            <w:r w:rsidRPr="00025299">
              <w:rPr>
                <w:sz w:val="18"/>
              </w:rPr>
              <w:t>E.g.</w:t>
            </w:r>
          </w:p>
        </w:tc>
        <w:tc>
          <w:tcPr>
            <w:tcW w:w="3750" w:type="pct"/>
            <w:shd w:val="clear" w:color="auto" w:fill="auto"/>
            <w:vAlign w:val="center"/>
          </w:tcPr>
          <w:p w14:paraId="5A55835D" w14:textId="77777777" w:rsidR="00672A77" w:rsidRPr="00025299" w:rsidRDefault="007349AD">
            <w:pPr>
              <w:spacing w:line="216" w:lineRule="atLeast"/>
              <w:rPr>
                <w:sz w:val="18"/>
              </w:rPr>
            </w:pPr>
            <w:r w:rsidRPr="00025299">
              <w:rPr>
                <w:sz w:val="18"/>
              </w:rPr>
              <w:t xml:space="preserve">For </w:t>
            </w:r>
            <w:proofErr w:type="gramStart"/>
            <w:r w:rsidRPr="00025299">
              <w:rPr>
                <w:sz w:val="18"/>
              </w:rPr>
              <w:t>example</w:t>
            </w:r>
            <w:proofErr w:type="gramEnd"/>
          </w:p>
        </w:tc>
      </w:tr>
      <w:tr w:rsidR="00672A77" w:rsidRPr="00025299" w14:paraId="6E483CC0" w14:textId="77777777">
        <w:tc>
          <w:tcPr>
            <w:tcW w:w="1250" w:type="pct"/>
            <w:shd w:val="clear" w:color="auto" w:fill="auto"/>
            <w:vAlign w:val="center"/>
          </w:tcPr>
          <w:p w14:paraId="3C1D2E71" w14:textId="77777777" w:rsidR="00672A77" w:rsidRPr="00025299" w:rsidRDefault="007349AD">
            <w:pPr>
              <w:spacing w:line="216" w:lineRule="atLeast"/>
              <w:rPr>
                <w:sz w:val="18"/>
              </w:rPr>
            </w:pPr>
            <w:r w:rsidRPr="00025299">
              <w:rPr>
                <w:sz w:val="18"/>
              </w:rPr>
              <w:t>Re.</w:t>
            </w:r>
          </w:p>
        </w:tc>
        <w:tc>
          <w:tcPr>
            <w:tcW w:w="3750" w:type="pct"/>
            <w:shd w:val="clear" w:color="auto" w:fill="auto"/>
            <w:vAlign w:val="center"/>
          </w:tcPr>
          <w:p w14:paraId="468B6FAE" w14:textId="77777777" w:rsidR="00672A77" w:rsidRPr="00025299" w:rsidRDefault="007349AD">
            <w:pPr>
              <w:spacing w:line="216" w:lineRule="atLeast"/>
              <w:rPr>
                <w:sz w:val="18"/>
              </w:rPr>
            </w:pPr>
            <w:hyperlink r:id="rId13" w:history="1">
              <w:r w:rsidRPr="00025299">
                <w:rPr>
                  <w:rStyle w:val="Hyperlink"/>
                  <w:sz w:val="18"/>
                  <w:u w:val="none"/>
                </w:rPr>
                <w:t>Regarding</w:t>
              </w:r>
            </w:hyperlink>
          </w:p>
        </w:tc>
      </w:tr>
    </w:tbl>
    <w:p w14:paraId="644F8A15" w14:textId="77777777" w:rsidR="00672A77" w:rsidRPr="00025299" w:rsidRDefault="00672A77">
      <w:pPr>
        <w:pStyle w:val="berschrift1"/>
        <w:sectPr w:rsidR="00672A77" w:rsidRPr="00025299" w:rsidSect="005D5D3E">
          <w:headerReference w:type="even" r:id="rId14"/>
          <w:headerReference w:type="default" r:id="rId15"/>
          <w:footerReference w:type="even" r:id="rId16"/>
          <w:footerReference w:type="default" r:id="rId17"/>
          <w:type w:val="continuous"/>
          <w:pgSz w:w="11906" w:h="16838"/>
          <w:pgMar w:top="2125" w:right="1021" w:bottom="1216" w:left="2948" w:header="454" w:footer="510" w:gutter="0"/>
          <w:cols w:space="708"/>
          <w:docGrid w:linePitch="360"/>
        </w:sectPr>
      </w:pPr>
    </w:p>
    <w:p w14:paraId="28786176" w14:textId="77777777" w:rsidR="00FE3009" w:rsidRPr="00025299" w:rsidRDefault="00FE3009" w:rsidP="00FE3009">
      <w:pPr>
        <w:pStyle w:val="berschrift1"/>
      </w:pPr>
      <w:bookmarkStart w:id="9" w:name="_Toc157100180"/>
      <w:bookmarkStart w:id="10" w:name="_Toc204161712"/>
      <w:r w:rsidRPr="00025299">
        <w:lastRenderedPageBreak/>
        <w:t>Summary</w:t>
      </w:r>
      <w:bookmarkEnd w:id="10"/>
    </w:p>
    <w:p w14:paraId="2D3FB29A" w14:textId="77777777" w:rsidR="00FE3009" w:rsidRPr="00025299" w:rsidRDefault="00FE3009" w:rsidP="00FE3009">
      <w:pPr>
        <w:sectPr w:rsidR="00FE3009" w:rsidRPr="00025299" w:rsidSect="00FE3009">
          <w:headerReference w:type="even" r:id="rId18"/>
          <w:headerReference w:type="default" r:id="rId19"/>
          <w:footerReference w:type="even" r:id="rId20"/>
          <w:footerReference w:type="default" r:id="rId21"/>
          <w:pgSz w:w="11906" w:h="16838"/>
          <w:pgMar w:top="2125" w:right="1021" w:bottom="1216" w:left="2948" w:header="454" w:footer="510" w:gutter="0"/>
          <w:cols w:space="708"/>
          <w:docGrid w:linePitch="360"/>
        </w:sectPr>
      </w:pPr>
      <w:r w:rsidRPr="00025299">
        <w:t>Please provide an English summary here. It should be between 5 and 10 pages in length. If the report is mainly written in English, a more detailed summary of at least 10 pages is required.</w:t>
      </w:r>
    </w:p>
    <w:p w14:paraId="5790D013" w14:textId="77777777" w:rsidR="00672A77" w:rsidRPr="00025299" w:rsidRDefault="007349AD">
      <w:pPr>
        <w:pStyle w:val="berschrift1"/>
      </w:pPr>
      <w:bookmarkStart w:id="11" w:name="_Toc204161713"/>
      <w:r w:rsidRPr="00025299">
        <w:lastRenderedPageBreak/>
        <w:t>Résumé</w:t>
      </w:r>
      <w:bookmarkEnd w:id="9"/>
      <w:bookmarkEnd w:id="11"/>
    </w:p>
    <w:p w14:paraId="698B4D27" w14:textId="77777777" w:rsidR="00672A77" w:rsidRPr="00025299" w:rsidRDefault="007349AD">
      <w:pPr>
        <w:pStyle w:val="StandardFR"/>
        <w:rPr>
          <w:lang w:val="en-US"/>
        </w:rPr>
        <w:sectPr w:rsidR="00672A77" w:rsidRPr="00025299" w:rsidSect="005D5D3E">
          <w:headerReference w:type="even" r:id="rId22"/>
          <w:headerReference w:type="default" r:id="rId23"/>
          <w:footerReference w:type="even" r:id="rId24"/>
          <w:footerReference w:type="default" r:id="rId25"/>
          <w:pgSz w:w="11906" w:h="16838"/>
          <w:pgMar w:top="2125" w:right="1021" w:bottom="1216" w:left="2948" w:header="454" w:footer="510" w:gutter="0"/>
          <w:cols w:space="708"/>
          <w:docGrid w:linePitch="360"/>
        </w:sectPr>
      </w:pPr>
      <w:r w:rsidRPr="00025299">
        <w:rPr>
          <w:lang w:val="en-US"/>
        </w:rPr>
        <w:t>Please provide a French summary here. It should be between 5 and 10 pages in length. If the report is mainly written in English, a more detailed summary of at least 10 pages is required.</w:t>
      </w:r>
    </w:p>
    <w:p w14:paraId="201BD2B9" w14:textId="7946BB52" w:rsidR="00672A77" w:rsidRPr="00025299" w:rsidRDefault="00FE3009">
      <w:pPr>
        <w:pStyle w:val="berschrift1"/>
      </w:pPr>
      <w:bookmarkStart w:id="12" w:name="_Toc204161714"/>
      <w:proofErr w:type="spellStart"/>
      <w:r>
        <w:lastRenderedPageBreak/>
        <w:t>Zusammenfassung</w:t>
      </w:r>
      <w:bookmarkEnd w:id="12"/>
      <w:proofErr w:type="spellEnd"/>
    </w:p>
    <w:p w14:paraId="666FB8DB" w14:textId="5AFCCE36" w:rsidR="00672A77" w:rsidRPr="00025299" w:rsidRDefault="007349AD">
      <w:pPr>
        <w:sectPr w:rsidR="00672A77" w:rsidRPr="00025299" w:rsidSect="005D5D3E">
          <w:headerReference w:type="even" r:id="rId26"/>
          <w:headerReference w:type="default" r:id="rId27"/>
          <w:footerReference w:type="even" r:id="rId28"/>
          <w:footerReference w:type="default" r:id="rId29"/>
          <w:pgSz w:w="11906" w:h="16838"/>
          <w:pgMar w:top="2125" w:right="1021" w:bottom="1216" w:left="2948" w:header="454" w:footer="510" w:gutter="0"/>
          <w:cols w:space="708"/>
          <w:docGrid w:linePitch="360"/>
        </w:sectPr>
      </w:pPr>
      <w:r w:rsidRPr="00025299">
        <w:t xml:space="preserve">Please provide </w:t>
      </w:r>
      <w:proofErr w:type="gramStart"/>
      <w:r w:rsidRPr="00025299">
        <w:t>an</w:t>
      </w:r>
      <w:proofErr w:type="gramEnd"/>
      <w:r w:rsidRPr="00025299">
        <w:t xml:space="preserve"> </w:t>
      </w:r>
      <w:r w:rsidR="00FE3009">
        <w:t>German</w:t>
      </w:r>
      <w:r w:rsidRPr="00025299">
        <w:t xml:space="preserve"> summary here. It should be between 5 and 10 pages in length. If the report is mainly written in English, a more detailed summary of at least 10 pages is required.</w:t>
      </w:r>
    </w:p>
    <w:p w14:paraId="6713857E" w14:textId="77777777" w:rsidR="00672A77" w:rsidRPr="00025299" w:rsidRDefault="007349AD">
      <w:pPr>
        <w:pStyle w:val="berschrift1nummeriert"/>
      </w:pPr>
      <w:bookmarkStart w:id="13" w:name="_Toc157100182"/>
      <w:bookmarkStart w:id="14" w:name="_Toc204161715"/>
      <w:r w:rsidRPr="00025299">
        <w:lastRenderedPageBreak/>
        <w:t>Heading 1 numbered</w:t>
      </w:r>
      <w:bookmarkEnd w:id="3"/>
      <w:bookmarkEnd w:id="13"/>
      <w:bookmarkEnd w:id="14"/>
    </w:p>
    <w:p w14:paraId="72F52E1A" w14:textId="77777777" w:rsidR="00672A77" w:rsidRPr="00025299" w:rsidRDefault="007349AD">
      <w:pPr>
        <w:pStyle w:val="berschrift2nummeriert"/>
      </w:pPr>
      <w:bookmarkStart w:id="15" w:name="_Toc151995556"/>
      <w:bookmarkStart w:id="16" w:name="_Toc157100183"/>
      <w:bookmarkStart w:id="17" w:name="_Toc204161716"/>
      <w:r w:rsidRPr="00025299">
        <w:t>Heading 2 numbered</w:t>
      </w:r>
      <w:bookmarkEnd w:id="15"/>
      <w:bookmarkEnd w:id="16"/>
      <w:bookmarkEnd w:id="17"/>
    </w:p>
    <w:p w14:paraId="42F69AE6" w14:textId="77777777" w:rsidR="00672A77" w:rsidRPr="00025299" w:rsidRDefault="007349AD">
      <w:pPr>
        <w:pStyle w:val="berschrift3nummeriert"/>
      </w:pPr>
      <w:bookmarkStart w:id="18" w:name="_Toc204161717"/>
      <w:r w:rsidRPr="00025299">
        <w:t>Heading 3 numbered</w:t>
      </w:r>
      <w:bookmarkEnd w:id="18"/>
    </w:p>
    <w:p w14:paraId="09A14259" w14:textId="77777777" w:rsidR="00672A77" w:rsidRPr="00025299" w:rsidRDefault="007349AD">
      <w:pPr>
        <w:pStyle w:val="berschrift4nummeriert"/>
      </w:pPr>
      <w:bookmarkStart w:id="19" w:name="_Toc204161718"/>
      <w:r w:rsidRPr="00025299">
        <w:t>Heading 4 numbered</w:t>
      </w:r>
      <w:bookmarkEnd w:id="19"/>
    </w:p>
    <w:p w14:paraId="0A7B0D2D" w14:textId="77777777" w:rsidR="00672A77" w:rsidRPr="001D5680" w:rsidRDefault="007349AD">
      <w:pPr>
        <w:pStyle w:val="Blocksatz"/>
        <w:rPr>
          <w:lang w:val="en-US"/>
        </w:rPr>
      </w:pPr>
      <w:bookmarkStart w:id="20" w:name="_Hlk161144089"/>
      <w:proofErr w:type="gramStart"/>
      <w:r w:rsidRPr="00025299">
        <w:t>Text,</w:t>
      </w:r>
      <w:proofErr w:type="gramEnd"/>
      <w:r w:rsidRPr="00025299">
        <w:t xml:space="preserve"> justified: Lorem ipsum </w:t>
      </w:r>
      <w:proofErr w:type="spellStart"/>
      <w:r w:rsidRPr="00025299">
        <w:t>dolor</w:t>
      </w:r>
      <w:proofErr w:type="spellEnd"/>
      <w:r w:rsidRPr="00025299">
        <w:t xml:space="preserve"> </w:t>
      </w:r>
      <w:proofErr w:type="gramStart"/>
      <w:r w:rsidRPr="00025299">
        <w:t>sit</w:t>
      </w:r>
      <w:proofErr w:type="gramEnd"/>
      <w:r w:rsidRPr="00025299">
        <w:t xml:space="preserve"> </w:t>
      </w:r>
      <w:proofErr w:type="spellStart"/>
      <w:r w:rsidRPr="00025299">
        <w:t>amet</w:t>
      </w:r>
      <w:proofErr w:type="spellEnd"/>
      <w:r w:rsidRPr="00025299">
        <w:t xml:space="preserve">, </w:t>
      </w:r>
      <w:proofErr w:type="spellStart"/>
      <w:r w:rsidRPr="00025299">
        <w:t>consetetur</w:t>
      </w:r>
      <w:proofErr w:type="spellEnd"/>
      <w:r w:rsidRPr="00025299">
        <w:t xml:space="preserve"> </w:t>
      </w:r>
      <w:proofErr w:type="spellStart"/>
      <w:r w:rsidRPr="00025299">
        <w:t>sadipscing</w:t>
      </w:r>
      <w:proofErr w:type="spellEnd"/>
      <w:r w:rsidRPr="00025299">
        <w:t xml:space="preserve"> </w:t>
      </w:r>
      <w:proofErr w:type="spellStart"/>
      <w:r w:rsidRPr="00025299">
        <w:t>elitr</w:t>
      </w:r>
      <w:proofErr w:type="spellEnd"/>
      <w:r w:rsidRPr="00025299">
        <w:t xml:space="preserve">, </w:t>
      </w:r>
      <w:proofErr w:type="spellStart"/>
      <w:r w:rsidRPr="00025299">
        <w:t>sed</w:t>
      </w:r>
      <w:proofErr w:type="spellEnd"/>
      <w:r w:rsidRPr="00025299">
        <w:t xml:space="preserve"> </w:t>
      </w:r>
      <w:proofErr w:type="spellStart"/>
      <w:r w:rsidRPr="00025299">
        <w:t>diam</w:t>
      </w:r>
      <w:proofErr w:type="spellEnd"/>
      <w:r w:rsidRPr="00025299">
        <w:t xml:space="preserve"> </w:t>
      </w:r>
      <w:proofErr w:type="spellStart"/>
      <w:r w:rsidRPr="00025299">
        <w:t>nonumy</w:t>
      </w:r>
      <w:proofErr w:type="spellEnd"/>
      <w:r w:rsidRPr="00025299">
        <w:t xml:space="preserve"> </w:t>
      </w:r>
      <w:proofErr w:type="spellStart"/>
      <w:r w:rsidRPr="00025299">
        <w:t>eirmod</w:t>
      </w:r>
      <w:proofErr w:type="spellEnd"/>
      <w:r w:rsidRPr="00025299">
        <w:t xml:space="preserve"> </w:t>
      </w:r>
      <w:proofErr w:type="spellStart"/>
      <w:r w:rsidRPr="00025299">
        <w:t>tempor</w:t>
      </w:r>
      <w:proofErr w:type="spellEnd"/>
      <w:r w:rsidRPr="00025299">
        <w:t xml:space="preserve"> </w:t>
      </w:r>
      <w:proofErr w:type="spellStart"/>
      <w:r w:rsidRPr="00025299">
        <w:t>invidunt</w:t>
      </w:r>
      <w:proofErr w:type="spellEnd"/>
      <w:r w:rsidRPr="00025299">
        <w:t xml:space="preserve"> </w:t>
      </w:r>
      <w:proofErr w:type="spellStart"/>
      <w:r w:rsidRPr="00025299">
        <w:t>ut</w:t>
      </w:r>
      <w:proofErr w:type="spellEnd"/>
      <w:r w:rsidRPr="00025299">
        <w:t xml:space="preserve"> labore et dolore magna </w:t>
      </w:r>
      <w:proofErr w:type="spellStart"/>
      <w:r w:rsidRPr="00025299">
        <w:t>aliquyam</w:t>
      </w:r>
      <w:proofErr w:type="spellEnd"/>
      <w:r w:rsidRPr="00025299">
        <w:t xml:space="preserve"> </w:t>
      </w:r>
      <w:proofErr w:type="spellStart"/>
      <w:r w:rsidRPr="00025299">
        <w:t>erat</w:t>
      </w:r>
      <w:proofErr w:type="spellEnd"/>
      <w:r w:rsidRPr="00025299">
        <w:t xml:space="preserve">, </w:t>
      </w:r>
      <w:proofErr w:type="spellStart"/>
      <w:r w:rsidRPr="00025299">
        <w:t>sed</w:t>
      </w:r>
      <w:proofErr w:type="spellEnd"/>
      <w:r w:rsidRPr="00025299">
        <w:t xml:space="preserve"> </w:t>
      </w:r>
      <w:proofErr w:type="spellStart"/>
      <w:r w:rsidRPr="00025299">
        <w:t>diam</w:t>
      </w:r>
      <w:proofErr w:type="spellEnd"/>
      <w:r w:rsidRPr="00025299">
        <w:t xml:space="preserve"> </w:t>
      </w:r>
      <w:proofErr w:type="spellStart"/>
      <w:r w:rsidRPr="00025299">
        <w:t>voluptua</w:t>
      </w:r>
      <w:proofErr w:type="spellEnd"/>
      <w:r w:rsidRPr="00025299">
        <w:t xml:space="preserve">. </w:t>
      </w:r>
      <w:bookmarkEnd w:id="20"/>
      <w:r w:rsidRPr="00025299">
        <w:rPr>
          <w:lang w:val="fr-CH"/>
        </w:rPr>
        <w:t xml:space="preserve">At </w:t>
      </w:r>
      <w:proofErr w:type="spellStart"/>
      <w:r w:rsidRPr="00025299">
        <w:rPr>
          <w:lang w:val="fr-CH"/>
        </w:rPr>
        <w:t>vero</w:t>
      </w:r>
      <w:proofErr w:type="spellEnd"/>
      <w:r w:rsidRPr="00025299">
        <w:rPr>
          <w:lang w:val="fr-CH"/>
        </w:rPr>
        <w:t xml:space="preserve"> </w:t>
      </w:r>
      <w:proofErr w:type="spellStart"/>
      <w:r w:rsidRPr="00025299">
        <w:rPr>
          <w:lang w:val="fr-CH"/>
        </w:rPr>
        <w:t>eos</w:t>
      </w:r>
      <w:proofErr w:type="spellEnd"/>
      <w:r w:rsidRPr="00025299">
        <w:rPr>
          <w:lang w:val="fr-CH"/>
        </w:rPr>
        <w:t xml:space="preserve"> et </w:t>
      </w:r>
      <w:proofErr w:type="spellStart"/>
      <w:r w:rsidRPr="00025299">
        <w:rPr>
          <w:lang w:val="fr-CH"/>
        </w:rPr>
        <w:t>accusam</w:t>
      </w:r>
      <w:proofErr w:type="spellEnd"/>
      <w:r w:rsidRPr="00025299">
        <w:rPr>
          <w:lang w:val="fr-CH"/>
        </w:rPr>
        <w:t xml:space="preserve"> et </w:t>
      </w:r>
      <w:proofErr w:type="spellStart"/>
      <w:r w:rsidRPr="00025299">
        <w:rPr>
          <w:lang w:val="fr-CH"/>
        </w:rPr>
        <w:t>justo</w:t>
      </w:r>
      <w:proofErr w:type="spellEnd"/>
      <w:r w:rsidRPr="00025299">
        <w:rPr>
          <w:lang w:val="fr-CH"/>
        </w:rPr>
        <w:t xml:space="preserve"> duo </w:t>
      </w:r>
      <w:proofErr w:type="spellStart"/>
      <w:r w:rsidRPr="00025299">
        <w:rPr>
          <w:lang w:val="fr-CH"/>
        </w:rPr>
        <w:t>dolores</w:t>
      </w:r>
      <w:proofErr w:type="spellEnd"/>
      <w:r w:rsidRPr="00025299">
        <w:rPr>
          <w:lang w:val="fr-CH"/>
        </w:rPr>
        <w:t xml:space="preserve"> et </w:t>
      </w:r>
      <w:proofErr w:type="spellStart"/>
      <w:r w:rsidRPr="00025299">
        <w:rPr>
          <w:lang w:val="fr-CH"/>
        </w:rPr>
        <w:t>ea</w:t>
      </w:r>
      <w:proofErr w:type="spellEnd"/>
      <w:r w:rsidRPr="00025299">
        <w:rPr>
          <w:lang w:val="fr-CH"/>
        </w:rPr>
        <w:t xml:space="preserve"> </w:t>
      </w:r>
      <w:proofErr w:type="spellStart"/>
      <w:r w:rsidRPr="00025299">
        <w:rPr>
          <w:lang w:val="fr-CH"/>
        </w:rPr>
        <w:t>rebum</w:t>
      </w:r>
      <w:proofErr w:type="spellEnd"/>
      <w:r w:rsidRPr="00025299">
        <w:rPr>
          <w:lang w:val="fr-CH"/>
        </w:rPr>
        <w:t xml:space="preserve">. </w:t>
      </w:r>
      <w:r w:rsidRPr="001D5680">
        <w:rPr>
          <w:lang w:val="en-US"/>
        </w:rPr>
        <w:t xml:space="preserve">Stet </w:t>
      </w:r>
      <w:proofErr w:type="spellStart"/>
      <w:r w:rsidRPr="001D5680">
        <w:rPr>
          <w:lang w:val="en-US"/>
        </w:rPr>
        <w:t>clita</w:t>
      </w:r>
      <w:proofErr w:type="spellEnd"/>
      <w:r w:rsidRPr="001D5680">
        <w:rPr>
          <w:lang w:val="en-US"/>
        </w:rPr>
        <w:t xml:space="preserve"> </w:t>
      </w:r>
      <w:proofErr w:type="spellStart"/>
      <w:r w:rsidRPr="001D5680">
        <w:rPr>
          <w:lang w:val="en-US"/>
        </w:rPr>
        <w:t>kasd</w:t>
      </w:r>
      <w:proofErr w:type="spellEnd"/>
      <w:r w:rsidRPr="001D5680">
        <w:rPr>
          <w:lang w:val="en-US"/>
        </w:rPr>
        <w:t xml:space="preserve"> </w:t>
      </w:r>
      <w:proofErr w:type="spellStart"/>
      <w:r w:rsidRPr="001D5680">
        <w:rPr>
          <w:lang w:val="en-US"/>
        </w:rPr>
        <w:t>gubergren</w:t>
      </w:r>
      <w:proofErr w:type="spellEnd"/>
      <w:r w:rsidRPr="001D5680">
        <w:rPr>
          <w:lang w:val="en-US"/>
        </w:rPr>
        <w:t xml:space="preserve">, no sea </w:t>
      </w:r>
      <w:proofErr w:type="spellStart"/>
      <w:r w:rsidRPr="001D5680">
        <w:rPr>
          <w:lang w:val="en-US"/>
        </w:rPr>
        <w:t>takimata</w:t>
      </w:r>
      <w:proofErr w:type="spellEnd"/>
      <w:r w:rsidRPr="001D5680">
        <w:rPr>
          <w:lang w:val="en-US"/>
        </w:rPr>
        <w:t xml:space="preserve"> </w:t>
      </w:r>
      <w:proofErr w:type="spellStart"/>
      <w:r w:rsidRPr="001D5680">
        <w:rPr>
          <w:lang w:val="en-US"/>
        </w:rPr>
        <w:t>sanctus</w:t>
      </w:r>
      <w:proofErr w:type="spellEnd"/>
      <w:r w:rsidRPr="001D5680">
        <w:rPr>
          <w:lang w:val="en-US"/>
        </w:rPr>
        <w:t xml:space="preserve"> </w:t>
      </w:r>
      <w:proofErr w:type="spellStart"/>
      <w:r w:rsidRPr="001D5680">
        <w:rPr>
          <w:lang w:val="en-US"/>
        </w:rPr>
        <w:t>est</w:t>
      </w:r>
      <w:proofErr w:type="spellEnd"/>
      <w:r w:rsidRPr="001D5680">
        <w:rPr>
          <w:lang w:val="en-US"/>
        </w:rPr>
        <w:t xml:space="preserve"> Lorem ipsum dolor </w:t>
      </w:r>
      <w:proofErr w:type="gramStart"/>
      <w:r w:rsidRPr="001D5680">
        <w:rPr>
          <w:lang w:val="en-US"/>
        </w:rPr>
        <w:t>sit</w:t>
      </w:r>
      <w:proofErr w:type="gramEnd"/>
      <w:r w:rsidRPr="001D5680">
        <w:rPr>
          <w:lang w:val="en-US"/>
        </w:rPr>
        <w:t xml:space="preserve"> </w:t>
      </w:r>
      <w:proofErr w:type="spellStart"/>
      <w:r w:rsidRPr="001D5680">
        <w:rPr>
          <w:lang w:val="en-US"/>
        </w:rPr>
        <w:t>amet</w:t>
      </w:r>
      <w:proofErr w:type="spellEnd"/>
      <w:r w:rsidRPr="001D5680">
        <w:rPr>
          <w:lang w:val="en-US"/>
        </w:rPr>
        <w:t xml:space="preserve">. Lorem ipsum dolor sit </w:t>
      </w:r>
      <w:proofErr w:type="spellStart"/>
      <w:r w:rsidRPr="001D5680">
        <w:rPr>
          <w:lang w:val="en-US"/>
        </w:rPr>
        <w:t>amet</w:t>
      </w:r>
      <w:proofErr w:type="spellEnd"/>
      <w:r w:rsidRPr="001D5680">
        <w:rPr>
          <w:lang w:val="en-US"/>
        </w:rPr>
        <w:t xml:space="preserve">, </w:t>
      </w:r>
      <w:proofErr w:type="spellStart"/>
      <w:r w:rsidRPr="001D5680">
        <w:rPr>
          <w:lang w:val="en-US"/>
        </w:rPr>
        <w:t>consetetur</w:t>
      </w:r>
      <w:proofErr w:type="spellEnd"/>
      <w:r w:rsidRPr="001D5680">
        <w:rPr>
          <w:lang w:val="en-US"/>
        </w:rPr>
        <w:t xml:space="preserve"> </w:t>
      </w:r>
      <w:proofErr w:type="spellStart"/>
      <w:r w:rsidRPr="001D5680">
        <w:rPr>
          <w:lang w:val="en-US"/>
        </w:rPr>
        <w:t>sadipscing</w:t>
      </w:r>
      <w:proofErr w:type="spellEnd"/>
      <w:r w:rsidRPr="001D5680">
        <w:rPr>
          <w:lang w:val="en-US"/>
        </w:rPr>
        <w:t xml:space="preserve"> </w:t>
      </w:r>
      <w:proofErr w:type="spellStart"/>
      <w:r w:rsidRPr="001D5680">
        <w:rPr>
          <w:lang w:val="en-US"/>
        </w:rPr>
        <w:t>elitr</w:t>
      </w:r>
      <w:proofErr w:type="spellEnd"/>
      <w:r w:rsidRPr="001D5680">
        <w:rPr>
          <w:lang w:val="en-US"/>
        </w:rPr>
        <w:t xml:space="preserve">, sed diam </w:t>
      </w:r>
      <w:proofErr w:type="spellStart"/>
      <w:r w:rsidRPr="001D5680">
        <w:rPr>
          <w:lang w:val="en-US"/>
        </w:rPr>
        <w:t>nonumy</w:t>
      </w:r>
      <w:proofErr w:type="spellEnd"/>
      <w:r w:rsidRPr="001D5680">
        <w:rPr>
          <w:lang w:val="en-US"/>
        </w:rPr>
        <w:t xml:space="preserve"> </w:t>
      </w:r>
      <w:proofErr w:type="spellStart"/>
      <w:r w:rsidRPr="001D5680">
        <w:rPr>
          <w:lang w:val="en-US"/>
        </w:rPr>
        <w:t>eirmod</w:t>
      </w:r>
      <w:proofErr w:type="spellEnd"/>
      <w:r w:rsidRPr="001D5680">
        <w:rPr>
          <w:lang w:val="en-US"/>
        </w:rPr>
        <w:t xml:space="preserve"> </w:t>
      </w:r>
      <w:proofErr w:type="spellStart"/>
      <w:r w:rsidRPr="001D5680">
        <w:rPr>
          <w:lang w:val="en-US"/>
        </w:rPr>
        <w:t>tempor</w:t>
      </w:r>
      <w:proofErr w:type="spellEnd"/>
      <w:r w:rsidRPr="001D5680">
        <w:rPr>
          <w:lang w:val="en-US"/>
        </w:rPr>
        <w:t xml:space="preserve"> </w:t>
      </w:r>
      <w:proofErr w:type="spellStart"/>
      <w:r w:rsidRPr="001D5680">
        <w:rPr>
          <w:lang w:val="en-US"/>
        </w:rPr>
        <w:t>invidunt</w:t>
      </w:r>
      <w:proofErr w:type="spellEnd"/>
      <w:r w:rsidRPr="001D5680">
        <w:rPr>
          <w:lang w:val="en-US"/>
        </w:rPr>
        <w:t xml:space="preserve"> </w:t>
      </w:r>
      <w:proofErr w:type="spellStart"/>
      <w:r w:rsidRPr="001D5680">
        <w:rPr>
          <w:lang w:val="en-US"/>
        </w:rPr>
        <w:t>ut</w:t>
      </w:r>
      <w:proofErr w:type="spellEnd"/>
      <w:r w:rsidRPr="001D5680">
        <w:rPr>
          <w:lang w:val="en-US"/>
        </w:rPr>
        <w:t xml:space="preserve"> labore et dolore magna </w:t>
      </w:r>
      <w:proofErr w:type="spellStart"/>
      <w:r w:rsidRPr="001D5680">
        <w:rPr>
          <w:lang w:val="en-US"/>
        </w:rPr>
        <w:t>aliquyam</w:t>
      </w:r>
      <w:proofErr w:type="spellEnd"/>
      <w:r w:rsidRPr="001D5680">
        <w:rPr>
          <w:lang w:val="en-US"/>
        </w:rPr>
        <w:t xml:space="preserve"> </w:t>
      </w:r>
      <w:proofErr w:type="spellStart"/>
      <w:r w:rsidRPr="001D5680">
        <w:rPr>
          <w:lang w:val="en-US"/>
        </w:rPr>
        <w:t>erat</w:t>
      </w:r>
      <w:proofErr w:type="spellEnd"/>
      <w:r w:rsidRPr="001D5680">
        <w:rPr>
          <w:lang w:val="en-US"/>
        </w:rPr>
        <w:t xml:space="preserve">, sed diam </w:t>
      </w:r>
      <w:proofErr w:type="spellStart"/>
      <w:r w:rsidRPr="001D5680">
        <w:rPr>
          <w:lang w:val="en-US"/>
        </w:rPr>
        <w:t>voluptua</w:t>
      </w:r>
      <w:proofErr w:type="spellEnd"/>
      <w:r w:rsidRPr="001D5680">
        <w:rPr>
          <w:lang w:val="en-US"/>
        </w:rPr>
        <w:t xml:space="preserve">. </w:t>
      </w:r>
      <w:r w:rsidRPr="00025299">
        <w:rPr>
          <w:lang w:val="fr-CH"/>
        </w:rPr>
        <w:t xml:space="preserve">At </w:t>
      </w:r>
      <w:proofErr w:type="spellStart"/>
      <w:r w:rsidRPr="00025299">
        <w:rPr>
          <w:lang w:val="fr-CH"/>
        </w:rPr>
        <w:t>vero</w:t>
      </w:r>
      <w:proofErr w:type="spellEnd"/>
      <w:r w:rsidRPr="00025299">
        <w:rPr>
          <w:lang w:val="fr-CH"/>
        </w:rPr>
        <w:t xml:space="preserve"> </w:t>
      </w:r>
      <w:proofErr w:type="spellStart"/>
      <w:r w:rsidRPr="00025299">
        <w:rPr>
          <w:lang w:val="fr-CH"/>
        </w:rPr>
        <w:t>eos</w:t>
      </w:r>
      <w:proofErr w:type="spellEnd"/>
      <w:r w:rsidRPr="00025299">
        <w:rPr>
          <w:lang w:val="fr-CH"/>
        </w:rPr>
        <w:t xml:space="preserve"> et </w:t>
      </w:r>
      <w:proofErr w:type="spellStart"/>
      <w:r w:rsidRPr="00025299">
        <w:rPr>
          <w:lang w:val="fr-CH"/>
        </w:rPr>
        <w:t>accusam</w:t>
      </w:r>
      <w:proofErr w:type="spellEnd"/>
      <w:r w:rsidRPr="00025299">
        <w:rPr>
          <w:lang w:val="fr-CH"/>
        </w:rPr>
        <w:t xml:space="preserve"> et </w:t>
      </w:r>
      <w:proofErr w:type="spellStart"/>
      <w:r w:rsidRPr="00025299">
        <w:rPr>
          <w:lang w:val="fr-CH"/>
        </w:rPr>
        <w:t>justo</w:t>
      </w:r>
      <w:proofErr w:type="spellEnd"/>
      <w:r w:rsidRPr="00025299">
        <w:rPr>
          <w:lang w:val="fr-CH"/>
        </w:rPr>
        <w:t xml:space="preserve"> duo </w:t>
      </w:r>
      <w:proofErr w:type="spellStart"/>
      <w:r w:rsidRPr="00025299">
        <w:rPr>
          <w:lang w:val="fr-CH"/>
        </w:rPr>
        <w:t>dolores</w:t>
      </w:r>
      <w:proofErr w:type="spellEnd"/>
      <w:r w:rsidRPr="00025299">
        <w:rPr>
          <w:lang w:val="fr-CH"/>
        </w:rPr>
        <w:t xml:space="preserve"> et </w:t>
      </w:r>
      <w:proofErr w:type="spellStart"/>
      <w:r w:rsidRPr="00025299">
        <w:rPr>
          <w:lang w:val="fr-CH"/>
        </w:rPr>
        <w:t>ea</w:t>
      </w:r>
      <w:proofErr w:type="spellEnd"/>
      <w:r w:rsidRPr="00025299">
        <w:rPr>
          <w:lang w:val="fr-CH"/>
        </w:rPr>
        <w:t xml:space="preserve"> </w:t>
      </w:r>
      <w:proofErr w:type="spellStart"/>
      <w:r w:rsidRPr="00025299">
        <w:rPr>
          <w:lang w:val="fr-CH"/>
        </w:rPr>
        <w:t>rebum</w:t>
      </w:r>
      <w:proofErr w:type="spellEnd"/>
      <w:r w:rsidRPr="00025299">
        <w:rPr>
          <w:lang w:val="fr-CH"/>
        </w:rPr>
        <w:t xml:space="preserve">. </w:t>
      </w:r>
      <w:r w:rsidRPr="001D5680">
        <w:rPr>
          <w:lang w:val="en-US"/>
        </w:rPr>
        <w:t xml:space="preserve">Stet </w:t>
      </w:r>
      <w:proofErr w:type="spellStart"/>
      <w:r w:rsidRPr="001D5680">
        <w:rPr>
          <w:lang w:val="en-US"/>
        </w:rPr>
        <w:t>clita</w:t>
      </w:r>
      <w:proofErr w:type="spellEnd"/>
      <w:r w:rsidRPr="001D5680">
        <w:rPr>
          <w:lang w:val="en-US"/>
        </w:rPr>
        <w:t xml:space="preserve"> </w:t>
      </w:r>
      <w:proofErr w:type="spellStart"/>
      <w:r w:rsidRPr="001D5680">
        <w:rPr>
          <w:lang w:val="en-US"/>
        </w:rPr>
        <w:t>kasd</w:t>
      </w:r>
      <w:proofErr w:type="spellEnd"/>
      <w:r w:rsidRPr="001D5680">
        <w:rPr>
          <w:lang w:val="en-US"/>
        </w:rPr>
        <w:t xml:space="preserve"> </w:t>
      </w:r>
      <w:proofErr w:type="spellStart"/>
      <w:r w:rsidRPr="001D5680">
        <w:rPr>
          <w:lang w:val="en-US"/>
        </w:rPr>
        <w:t>gubergren</w:t>
      </w:r>
      <w:proofErr w:type="spellEnd"/>
      <w:r w:rsidRPr="001D5680">
        <w:rPr>
          <w:lang w:val="en-US"/>
        </w:rPr>
        <w:t xml:space="preserve">, no sea </w:t>
      </w:r>
      <w:proofErr w:type="spellStart"/>
      <w:r w:rsidRPr="001D5680">
        <w:rPr>
          <w:lang w:val="en-US"/>
        </w:rPr>
        <w:t>takimata</w:t>
      </w:r>
      <w:proofErr w:type="spellEnd"/>
      <w:r w:rsidRPr="001D5680">
        <w:rPr>
          <w:lang w:val="en-US"/>
        </w:rPr>
        <w:t xml:space="preserve"> </w:t>
      </w:r>
      <w:proofErr w:type="spellStart"/>
      <w:r w:rsidRPr="001D5680">
        <w:rPr>
          <w:lang w:val="en-US"/>
        </w:rPr>
        <w:t>sanctus</w:t>
      </w:r>
      <w:proofErr w:type="spellEnd"/>
      <w:r w:rsidRPr="001D5680">
        <w:rPr>
          <w:lang w:val="en-US"/>
        </w:rPr>
        <w:t xml:space="preserve"> </w:t>
      </w:r>
      <w:proofErr w:type="spellStart"/>
      <w:r w:rsidRPr="001D5680">
        <w:rPr>
          <w:lang w:val="en-US"/>
        </w:rPr>
        <w:t>est</w:t>
      </w:r>
      <w:proofErr w:type="spellEnd"/>
      <w:r w:rsidRPr="001D5680">
        <w:rPr>
          <w:lang w:val="en-US"/>
        </w:rPr>
        <w:t xml:space="preserve"> Lorem ipsum dolor </w:t>
      </w:r>
      <w:proofErr w:type="gramStart"/>
      <w:r w:rsidRPr="001D5680">
        <w:rPr>
          <w:lang w:val="en-US"/>
        </w:rPr>
        <w:t>sit</w:t>
      </w:r>
      <w:proofErr w:type="gramEnd"/>
      <w:r w:rsidRPr="001D5680">
        <w:rPr>
          <w:lang w:val="en-US"/>
        </w:rPr>
        <w:t xml:space="preserve"> </w:t>
      </w:r>
      <w:proofErr w:type="spellStart"/>
      <w:r w:rsidRPr="001D5680">
        <w:rPr>
          <w:lang w:val="en-US"/>
        </w:rPr>
        <w:t>amet</w:t>
      </w:r>
      <w:proofErr w:type="spellEnd"/>
      <w:r w:rsidRPr="001D5680">
        <w:rPr>
          <w:lang w:val="en-US"/>
        </w:rPr>
        <w:t xml:space="preserve">. Lorem ipsum dolor sit </w:t>
      </w:r>
      <w:proofErr w:type="spellStart"/>
      <w:r w:rsidRPr="001D5680">
        <w:rPr>
          <w:lang w:val="en-US"/>
        </w:rPr>
        <w:t>amet</w:t>
      </w:r>
      <w:proofErr w:type="spellEnd"/>
      <w:r w:rsidRPr="001D5680">
        <w:rPr>
          <w:lang w:val="en-US"/>
        </w:rPr>
        <w:t xml:space="preserve">, </w:t>
      </w:r>
      <w:proofErr w:type="spellStart"/>
      <w:r w:rsidRPr="001D5680">
        <w:rPr>
          <w:lang w:val="en-US"/>
        </w:rPr>
        <w:t>consetetur</w:t>
      </w:r>
      <w:proofErr w:type="spellEnd"/>
      <w:r w:rsidRPr="001D5680">
        <w:rPr>
          <w:lang w:val="en-US"/>
        </w:rPr>
        <w:t xml:space="preserve"> </w:t>
      </w:r>
      <w:proofErr w:type="spellStart"/>
      <w:r w:rsidRPr="001D5680">
        <w:rPr>
          <w:lang w:val="en-US"/>
        </w:rPr>
        <w:t>sadipscing</w:t>
      </w:r>
      <w:proofErr w:type="spellEnd"/>
      <w:r w:rsidRPr="001D5680">
        <w:rPr>
          <w:lang w:val="en-US"/>
        </w:rPr>
        <w:t xml:space="preserve"> </w:t>
      </w:r>
      <w:proofErr w:type="spellStart"/>
      <w:r w:rsidRPr="001D5680">
        <w:rPr>
          <w:lang w:val="en-US"/>
        </w:rPr>
        <w:t>elitr</w:t>
      </w:r>
      <w:proofErr w:type="spellEnd"/>
      <w:r w:rsidRPr="001D5680">
        <w:rPr>
          <w:lang w:val="en-US"/>
        </w:rPr>
        <w:t xml:space="preserve">, sed diam </w:t>
      </w:r>
      <w:proofErr w:type="spellStart"/>
      <w:r w:rsidRPr="001D5680">
        <w:rPr>
          <w:lang w:val="en-US"/>
        </w:rPr>
        <w:t>nonumy</w:t>
      </w:r>
      <w:proofErr w:type="spellEnd"/>
      <w:r w:rsidRPr="001D5680">
        <w:rPr>
          <w:lang w:val="en-US"/>
        </w:rPr>
        <w:t xml:space="preserve"> </w:t>
      </w:r>
      <w:proofErr w:type="spellStart"/>
      <w:r w:rsidRPr="001D5680">
        <w:rPr>
          <w:lang w:val="en-US"/>
        </w:rPr>
        <w:t>eirmod</w:t>
      </w:r>
      <w:proofErr w:type="spellEnd"/>
      <w:r w:rsidRPr="001D5680">
        <w:rPr>
          <w:lang w:val="en-US"/>
        </w:rPr>
        <w:t xml:space="preserve"> </w:t>
      </w:r>
      <w:proofErr w:type="spellStart"/>
      <w:r w:rsidRPr="001D5680">
        <w:rPr>
          <w:lang w:val="en-US"/>
        </w:rPr>
        <w:t>tempor</w:t>
      </w:r>
      <w:proofErr w:type="spellEnd"/>
      <w:r w:rsidRPr="001D5680">
        <w:rPr>
          <w:lang w:val="en-US"/>
        </w:rPr>
        <w:t xml:space="preserve"> </w:t>
      </w:r>
      <w:proofErr w:type="spellStart"/>
      <w:r w:rsidRPr="001D5680">
        <w:rPr>
          <w:lang w:val="en-US"/>
        </w:rPr>
        <w:t>invidunt</w:t>
      </w:r>
      <w:proofErr w:type="spellEnd"/>
      <w:r w:rsidRPr="001D5680">
        <w:rPr>
          <w:lang w:val="en-US"/>
        </w:rPr>
        <w:t xml:space="preserve"> </w:t>
      </w:r>
      <w:proofErr w:type="spellStart"/>
      <w:r w:rsidRPr="001D5680">
        <w:rPr>
          <w:lang w:val="en-US"/>
        </w:rPr>
        <w:t>ut</w:t>
      </w:r>
      <w:proofErr w:type="spellEnd"/>
      <w:r w:rsidRPr="001D5680">
        <w:rPr>
          <w:lang w:val="en-US"/>
        </w:rPr>
        <w:t xml:space="preserve"> labore et dolore magna </w:t>
      </w:r>
      <w:proofErr w:type="spellStart"/>
      <w:r w:rsidRPr="001D5680">
        <w:rPr>
          <w:lang w:val="en-US"/>
        </w:rPr>
        <w:t>aliquyam</w:t>
      </w:r>
      <w:proofErr w:type="spellEnd"/>
      <w:r w:rsidRPr="001D5680">
        <w:rPr>
          <w:lang w:val="en-US"/>
        </w:rPr>
        <w:t xml:space="preserve"> </w:t>
      </w:r>
      <w:proofErr w:type="spellStart"/>
      <w:r w:rsidRPr="001D5680">
        <w:rPr>
          <w:lang w:val="en-US"/>
        </w:rPr>
        <w:t>erat</w:t>
      </w:r>
      <w:proofErr w:type="spellEnd"/>
      <w:r w:rsidRPr="001D5680">
        <w:rPr>
          <w:lang w:val="en-US"/>
        </w:rPr>
        <w:t xml:space="preserve">, sed diam </w:t>
      </w:r>
      <w:proofErr w:type="spellStart"/>
      <w:r w:rsidRPr="001D5680">
        <w:rPr>
          <w:lang w:val="en-US"/>
        </w:rPr>
        <w:t>voluptua</w:t>
      </w:r>
      <w:proofErr w:type="spellEnd"/>
      <w:r w:rsidRPr="001D5680">
        <w:rPr>
          <w:lang w:val="en-US"/>
        </w:rPr>
        <w:t xml:space="preserve">. </w:t>
      </w:r>
      <w:r w:rsidRPr="00025299">
        <w:rPr>
          <w:lang w:val="fr-CH"/>
        </w:rPr>
        <w:t xml:space="preserve">At </w:t>
      </w:r>
      <w:proofErr w:type="spellStart"/>
      <w:r w:rsidRPr="00025299">
        <w:rPr>
          <w:lang w:val="fr-CH"/>
        </w:rPr>
        <w:t>vero</w:t>
      </w:r>
      <w:proofErr w:type="spellEnd"/>
      <w:r w:rsidRPr="00025299">
        <w:rPr>
          <w:lang w:val="fr-CH"/>
        </w:rPr>
        <w:t xml:space="preserve"> </w:t>
      </w:r>
      <w:proofErr w:type="spellStart"/>
      <w:r w:rsidRPr="00025299">
        <w:rPr>
          <w:lang w:val="fr-CH"/>
        </w:rPr>
        <w:t>eos</w:t>
      </w:r>
      <w:proofErr w:type="spellEnd"/>
      <w:r w:rsidRPr="00025299">
        <w:rPr>
          <w:lang w:val="fr-CH"/>
        </w:rPr>
        <w:t xml:space="preserve"> et </w:t>
      </w:r>
      <w:proofErr w:type="spellStart"/>
      <w:r w:rsidRPr="00025299">
        <w:rPr>
          <w:lang w:val="fr-CH"/>
        </w:rPr>
        <w:t>accusam</w:t>
      </w:r>
      <w:proofErr w:type="spellEnd"/>
      <w:r w:rsidRPr="00025299">
        <w:rPr>
          <w:lang w:val="fr-CH"/>
        </w:rPr>
        <w:t xml:space="preserve"> et </w:t>
      </w:r>
      <w:proofErr w:type="spellStart"/>
      <w:r w:rsidRPr="00025299">
        <w:rPr>
          <w:lang w:val="fr-CH"/>
        </w:rPr>
        <w:t>justo</w:t>
      </w:r>
      <w:proofErr w:type="spellEnd"/>
      <w:r w:rsidRPr="00025299">
        <w:rPr>
          <w:lang w:val="fr-CH"/>
        </w:rPr>
        <w:t xml:space="preserve"> duo </w:t>
      </w:r>
      <w:proofErr w:type="spellStart"/>
      <w:r w:rsidRPr="00025299">
        <w:rPr>
          <w:lang w:val="fr-CH"/>
        </w:rPr>
        <w:t>dolores</w:t>
      </w:r>
      <w:proofErr w:type="spellEnd"/>
      <w:r w:rsidRPr="00025299">
        <w:rPr>
          <w:lang w:val="fr-CH"/>
        </w:rPr>
        <w:t xml:space="preserve"> et </w:t>
      </w:r>
      <w:proofErr w:type="spellStart"/>
      <w:r w:rsidRPr="00025299">
        <w:rPr>
          <w:lang w:val="fr-CH"/>
        </w:rPr>
        <w:t>ea</w:t>
      </w:r>
      <w:proofErr w:type="spellEnd"/>
      <w:r w:rsidRPr="00025299">
        <w:rPr>
          <w:lang w:val="fr-CH"/>
        </w:rPr>
        <w:t xml:space="preserve"> </w:t>
      </w:r>
      <w:proofErr w:type="spellStart"/>
      <w:r w:rsidRPr="00025299">
        <w:rPr>
          <w:lang w:val="fr-CH"/>
        </w:rPr>
        <w:t>rebum</w:t>
      </w:r>
      <w:proofErr w:type="spellEnd"/>
      <w:r w:rsidRPr="00025299">
        <w:rPr>
          <w:lang w:val="fr-CH"/>
        </w:rPr>
        <w:t xml:space="preserve">. </w:t>
      </w:r>
      <w:r w:rsidRPr="001D5680">
        <w:rPr>
          <w:lang w:val="en-US"/>
        </w:rPr>
        <w:t xml:space="preserve">Stet </w:t>
      </w:r>
      <w:proofErr w:type="spellStart"/>
      <w:r w:rsidRPr="001D5680">
        <w:rPr>
          <w:lang w:val="en-US"/>
        </w:rPr>
        <w:t>clita</w:t>
      </w:r>
      <w:proofErr w:type="spellEnd"/>
      <w:r w:rsidRPr="001D5680">
        <w:rPr>
          <w:lang w:val="en-US"/>
        </w:rPr>
        <w:t xml:space="preserve"> </w:t>
      </w:r>
      <w:proofErr w:type="spellStart"/>
      <w:r w:rsidRPr="001D5680">
        <w:rPr>
          <w:lang w:val="en-US"/>
        </w:rPr>
        <w:t>kasd</w:t>
      </w:r>
      <w:proofErr w:type="spellEnd"/>
      <w:r w:rsidRPr="001D5680">
        <w:rPr>
          <w:lang w:val="en-US"/>
        </w:rPr>
        <w:t xml:space="preserve"> </w:t>
      </w:r>
      <w:proofErr w:type="spellStart"/>
      <w:r w:rsidRPr="001D5680">
        <w:rPr>
          <w:lang w:val="en-US"/>
        </w:rPr>
        <w:t>gubergren</w:t>
      </w:r>
      <w:proofErr w:type="spellEnd"/>
      <w:r w:rsidRPr="001D5680">
        <w:rPr>
          <w:lang w:val="en-US"/>
        </w:rPr>
        <w:t xml:space="preserve">, no sea </w:t>
      </w:r>
      <w:proofErr w:type="spellStart"/>
      <w:r w:rsidRPr="001D5680">
        <w:rPr>
          <w:lang w:val="en-US"/>
        </w:rPr>
        <w:t>takimata</w:t>
      </w:r>
      <w:proofErr w:type="spellEnd"/>
      <w:r w:rsidRPr="001D5680">
        <w:rPr>
          <w:lang w:val="en-US"/>
        </w:rPr>
        <w:t xml:space="preserve"> </w:t>
      </w:r>
      <w:proofErr w:type="spellStart"/>
      <w:r w:rsidRPr="001D5680">
        <w:rPr>
          <w:lang w:val="en-US"/>
        </w:rPr>
        <w:t>sanctus</w:t>
      </w:r>
      <w:proofErr w:type="spellEnd"/>
      <w:r w:rsidRPr="001D5680">
        <w:rPr>
          <w:lang w:val="en-US"/>
        </w:rPr>
        <w:t xml:space="preserve"> </w:t>
      </w:r>
      <w:proofErr w:type="spellStart"/>
      <w:r w:rsidRPr="001D5680">
        <w:rPr>
          <w:lang w:val="en-US"/>
        </w:rPr>
        <w:t>est</w:t>
      </w:r>
      <w:proofErr w:type="spellEnd"/>
      <w:r w:rsidRPr="001D5680">
        <w:rPr>
          <w:lang w:val="en-US"/>
        </w:rPr>
        <w:t xml:space="preserve"> Lorem ipsum dolor </w:t>
      </w:r>
      <w:proofErr w:type="gramStart"/>
      <w:r w:rsidRPr="001D5680">
        <w:rPr>
          <w:lang w:val="en-US"/>
        </w:rPr>
        <w:t>sit</w:t>
      </w:r>
      <w:proofErr w:type="gramEnd"/>
      <w:r w:rsidRPr="001D5680">
        <w:rPr>
          <w:lang w:val="en-US"/>
        </w:rPr>
        <w:t xml:space="preserve"> </w:t>
      </w:r>
      <w:proofErr w:type="spellStart"/>
      <w:r w:rsidRPr="001D5680">
        <w:rPr>
          <w:lang w:val="en-US"/>
        </w:rPr>
        <w:t>amet</w:t>
      </w:r>
      <w:proofErr w:type="spellEnd"/>
      <w:r w:rsidRPr="001D5680">
        <w:rPr>
          <w:lang w:val="en-US"/>
        </w:rPr>
        <w:t>.</w:t>
      </w:r>
    </w:p>
    <w:p w14:paraId="2DB53DB5" w14:textId="77777777" w:rsidR="00672A77" w:rsidRPr="001D5680" w:rsidRDefault="00672A77">
      <w:pPr>
        <w:pStyle w:val="Blocksatz"/>
        <w:rPr>
          <w:lang w:val="en-US"/>
        </w:rPr>
      </w:pPr>
    </w:p>
    <w:p w14:paraId="1D0D11BD" w14:textId="77777777" w:rsidR="00672A77" w:rsidRPr="001D5680" w:rsidRDefault="007349AD">
      <w:pPr>
        <w:pStyle w:val="Blocksatz"/>
        <w:rPr>
          <w:lang w:val="en-US"/>
        </w:rPr>
      </w:pPr>
      <w:r w:rsidRPr="001D5680">
        <w:rPr>
          <w:lang w:val="en-US"/>
        </w:rPr>
        <w:t xml:space="preserve">Duis autem vel </w:t>
      </w:r>
      <w:proofErr w:type="spellStart"/>
      <w:r w:rsidRPr="001D5680">
        <w:rPr>
          <w:lang w:val="en-US"/>
        </w:rPr>
        <w:t>eum</w:t>
      </w:r>
      <w:proofErr w:type="spellEnd"/>
      <w:r w:rsidRPr="001D5680">
        <w:rPr>
          <w:lang w:val="en-US"/>
        </w:rPr>
        <w:t xml:space="preserve"> </w:t>
      </w:r>
      <w:proofErr w:type="spellStart"/>
      <w:r w:rsidRPr="001D5680">
        <w:rPr>
          <w:lang w:val="en-US"/>
        </w:rPr>
        <w:t>iriure</w:t>
      </w:r>
      <w:proofErr w:type="spellEnd"/>
      <w:r w:rsidRPr="001D5680">
        <w:rPr>
          <w:lang w:val="en-US"/>
        </w:rPr>
        <w:t xml:space="preserve"> dolor in </w:t>
      </w:r>
      <w:proofErr w:type="spellStart"/>
      <w:r w:rsidRPr="001D5680">
        <w:rPr>
          <w:lang w:val="en-US"/>
        </w:rPr>
        <w:t>hendrerit</w:t>
      </w:r>
      <w:proofErr w:type="spellEnd"/>
      <w:r w:rsidRPr="001D5680">
        <w:rPr>
          <w:lang w:val="en-US"/>
        </w:rPr>
        <w:t xml:space="preserve"> in </w:t>
      </w:r>
      <w:proofErr w:type="spellStart"/>
      <w:r w:rsidRPr="001D5680">
        <w:rPr>
          <w:lang w:val="en-US"/>
        </w:rPr>
        <w:t>vulputate</w:t>
      </w:r>
      <w:proofErr w:type="spellEnd"/>
      <w:r w:rsidRPr="001D5680">
        <w:rPr>
          <w:lang w:val="en-US"/>
        </w:rPr>
        <w:t xml:space="preserve"> </w:t>
      </w:r>
      <w:proofErr w:type="spellStart"/>
      <w:r w:rsidRPr="001D5680">
        <w:rPr>
          <w:lang w:val="en-US"/>
        </w:rPr>
        <w:t>velit</w:t>
      </w:r>
      <w:proofErr w:type="spellEnd"/>
      <w:r w:rsidRPr="001D5680">
        <w:rPr>
          <w:lang w:val="en-US"/>
        </w:rPr>
        <w:t xml:space="preserve"> </w:t>
      </w:r>
      <w:proofErr w:type="spellStart"/>
      <w:r w:rsidRPr="001D5680">
        <w:rPr>
          <w:lang w:val="en-US"/>
        </w:rPr>
        <w:t>esse</w:t>
      </w:r>
      <w:proofErr w:type="spellEnd"/>
      <w:r w:rsidRPr="001D5680">
        <w:rPr>
          <w:lang w:val="en-US"/>
        </w:rPr>
        <w:t xml:space="preserve"> </w:t>
      </w:r>
      <w:proofErr w:type="spellStart"/>
      <w:r w:rsidRPr="001D5680">
        <w:rPr>
          <w:lang w:val="en-US"/>
        </w:rPr>
        <w:t>molestie</w:t>
      </w:r>
      <w:proofErr w:type="spellEnd"/>
      <w:r w:rsidRPr="001D5680">
        <w:rPr>
          <w:lang w:val="en-US"/>
        </w:rPr>
        <w:t xml:space="preserve"> </w:t>
      </w:r>
      <w:proofErr w:type="spellStart"/>
      <w:r w:rsidRPr="001D5680">
        <w:rPr>
          <w:lang w:val="en-US"/>
        </w:rPr>
        <w:t>consequat</w:t>
      </w:r>
      <w:proofErr w:type="spellEnd"/>
      <w:r w:rsidRPr="001D5680">
        <w:rPr>
          <w:lang w:val="en-US"/>
        </w:rPr>
        <w:t xml:space="preserve">, vel illum dolore </w:t>
      </w:r>
      <w:proofErr w:type="spellStart"/>
      <w:r w:rsidRPr="001D5680">
        <w:rPr>
          <w:lang w:val="en-US"/>
        </w:rPr>
        <w:t>eu</w:t>
      </w:r>
      <w:proofErr w:type="spellEnd"/>
      <w:r w:rsidRPr="001D5680">
        <w:rPr>
          <w:lang w:val="en-US"/>
        </w:rPr>
        <w:t xml:space="preserve"> </w:t>
      </w:r>
      <w:proofErr w:type="spellStart"/>
      <w:r w:rsidRPr="001D5680">
        <w:rPr>
          <w:lang w:val="en-US"/>
        </w:rPr>
        <w:t>feugiat</w:t>
      </w:r>
      <w:proofErr w:type="spellEnd"/>
      <w:r w:rsidRPr="001D5680">
        <w:rPr>
          <w:lang w:val="en-US"/>
        </w:rPr>
        <w:t xml:space="preserve"> </w:t>
      </w:r>
      <w:proofErr w:type="spellStart"/>
      <w:r w:rsidRPr="001D5680">
        <w:rPr>
          <w:lang w:val="en-US"/>
        </w:rPr>
        <w:t>nulla</w:t>
      </w:r>
      <w:proofErr w:type="spellEnd"/>
      <w:r w:rsidRPr="001D5680">
        <w:rPr>
          <w:lang w:val="en-US"/>
        </w:rPr>
        <w:t xml:space="preserve"> </w:t>
      </w:r>
      <w:proofErr w:type="spellStart"/>
      <w:r w:rsidRPr="001D5680">
        <w:rPr>
          <w:lang w:val="en-US"/>
        </w:rPr>
        <w:t>facilisis</w:t>
      </w:r>
      <w:proofErr w:type="spellEnd"/>
      <w:r w:rsidRPr="001D5680">
        <w:rPr>
          <w:lang w:val="en-US"/>
        </w:rPr>
        <w:t xml:space="preserve"> at </w:t>
      </w:r>
      <w:proofErr w:type="spellStart"/>
      <w:r w:rsidRPr="001D5680">
        <w:rPr>
          <w:lang w:val="en-US"/>
        </w:rPr>
        <w:t>vero</w:t>
      </w:r>
      <w:proofErr w:type="spellEnd"/>
      <w:r w:rsidRPr="001D5680">
        <w:rPr>
          <w:lang w:val="en-US"/>
        </w:rPr>
        <w:t xml:space="preserve"> eros et </w:t>
      </w:r>
      <w:proofErr w:type="spellStart"/>
      <w:r w:rsidRPr="001D5680">
        <w:rPr>
          <w:lang w:val="en-US"/>
        </w:rPr>
        <w:t>accumsan</w:t>
      </w:r>
      <w:proofErr w:type="spellEnd"/>
      <w:r w:rsidRPr="001D5680">
        <w:rPr>
          <w:lang w:val="en-US"/>
        </w:rPr>
        <w:t xml:space="preserve"> et </w:t>
      </w:r>
      <w:proofErr w:type="spellStart"/>
      <w:r w:rsidRPr="001D5680">
        <w:rPr>
          <w:lang w:val="en-US"/>
        </w:rPr>
        <w:t>iusto</w:t>
      </w:r>
      <w:proofErr w:type="spellEnd"/>
      <w:r w:rsidRPr="001D5680">
        <w:rPr>
          <w:lang w:val="en-US"/>
        </w:rPr>
        <w:t xml:space="preserve"> </w:t>
      </w:r>
      <w:proofErr w:type="spellStart"/>
      <w:r w:rsidRPr="001D5680">
        <w:rPr>
          <w:lang w:val="en-US"/>
        </w:rPr>
        <w:t>odio</w:t>
      </w:r>
      <w:proofErr w:type="spellEnd"/>
      <w:r w:rsidRPr="001D5680">
        <w:rPr>
          <w:lang w:val="en-US"/>
        </w:rPr>
        <w:t xml:space="preserve"> </w:t>
      </w:r>
      <w:proofErr w:type="spellStart"/>
      <w:r w:rsidRPr="001D5680">
        <w:rPr>
          <w:lang w:val="en-US"/>
        </w:rPr>
        <w:t>dignissim</w:t>
      </w:r>
      <w:proofErr w:type="spellEnd"/>
      <w:r w:rsidRPr="001D5680">
        <w:rPr>
          <w:lang w:val="en-US"/>
        </w:rPr>
        <w:t xml:space="preserve"> qui </w:t>
      </w:r>
      <w:proofErr w:type="spellStart"/>
      <w:r w:rsidRPr="001D5680">
        <w:rPr>
          <w:lang w:val="en-US"/>
        </w:rPr>
        <w:t>blandit</w:t>
      </w:r>
      <w:proofErr w:type="spellEnd"/>
      <w:r w:rsidRPr="001D5680">
        <w:rPr>
          <w:lang w:val="en-US"/>
        </w:rPr>
        <w:t xml:space="preserve"> </w:t>
      </w:r>
      <w:proofErr w:type="spellStart"/>
      <w:r w:rsidRPr="001D5680">
        <w:rPr>
          <w:lang w:val="en-US"/>
        </w:rPr>
        <w:t>praesent</w:t>
      </w:r>
      <w:proofErr w:type="spellEnd"/>
      <w:r w:rsidRPr="001D5680">
        <w:rPr>
          <w:lang w:val="en-US"/>
        </w:rPr>
        <w:t xml:space="preserve"> </w:t>
      </w:r>
      <w:proofErr w:type="spellStart"/>
      <w:r w:rsidRPr="001D5680">
        <w:rPr>
          <w:lang w:val="en-US"/>
        </w:rPr>
        <w:t>luptatum</w:t>
      </w:r>
      <w:proofErr w:type="spellEnd"/>
      <w:r w:rsidRPr="001D5680">
        <w:rPr>
          <w:lang w:val="en-US"/>
        </w:rPr>
        <w:t xml:space="preserve"> </w:t>
      </w:r>
      <w:proofErr w:type="spellStart"/>
      <w:r w:rsidRPr="001D5680">
        <w:rPr>
          <w:lang w:val="en-US"/>
        </w:rPr>
        <w:t>zzril</w:t>
      </w:r>
      <w:proofErr w:type="spellEnd"/>
      <w:r w:rsidRPr="001D5680">
        <w:rPr>
          <w:lang w:val="en-US"/>
        </w:rPr>
        <w:t xml:space="preserve"> </w:t>
      </w:r>
      <w:proofErr w:type="spellStart"/>
      <w:r w:rsidRPr="001D5680">
        <w:rPr>
          <w:lang w:val="en-US"/>
        </w:rPr>
        <w:t>delenit</w:t>
      </w:r>
      <w:proofErr w:type="spellEnd"/>
      <w:r w:rsidRPr="001D5680">
        <w:rPr>
          <w:lang w:val="en-US"/>
        </w:rPr>
        <w:t xml:space="preserve"> </w:t>
      </w:r>
      <w:proofErr w:type="spellStart"/>
      <w:r w:rsidRPr="001D5680">
        <w:rPr>
          <w:lang w:val="en-US"/>
        </w:rPr>
        <w:t>augue</w:t>
      </w:r>
      <w:proofErr w:type="spellEnd"/>
      <w:r w:rsidRPr="001D5680">
        <w:rPr>
          <w:lang w:val="en-US"/>
        </w:rPr>
        <w:t xml:space="preserve"> </w:t>
      </w:r>
      <w:proofErr w:type="spellStart"/>
      <w:r w:rsidRPr="001D5680">
        <w:rPr>
          <w:lang w:val="en-US"/>
        </w:rPr>
        <w:t>duis</w:t>
      </w:r>
      <w:proofErr w:type="spellEnd"/>
      <w:r w:rsidRPr="001D5680">
        <w:rPr>
          <w:lang w:val="en-US"/>
        </w:rPr>
        <w:t xml:space="preserve"> dolore </w:t>
      </w:r>
      <w:proofErr w:type="spellStart"/>
      <w:r w:rsidRPr="001D5680">
        <w:rPr>
          <w:lang w:val="en-US"/>
        </w:rPr>
        <w:t>te</w:t>
      </w:r>
      <w:proofErr w:type="spellEnd"/>
      <w:r w:rsidRPr="001D5680">
        <w:rPr>
          <w:lang w:val="en-US"/>
        </w:rPr>
        <w:t xml:space="preserve"> </w:t>
      </w:r>
      <w:proofErr w:type="spellStart"/>
      <w:r w:rsidRPr="001D5680">
        <w:rPr>
          <w:lang w:val="en-US"/>
        </w:rPr>
        <w:t>feugait</w:t>
      </w:r>
      <w:proofErr w:type="spellEnd"/>
      <w:r w:rsidRPr="001D5680">
        <w:rPr>
          <w:lang w:val="en-US"/>
        </w:rPr>
        <w:t xml:space="preserve"> </w:t>
      </w:r>
      <w:proofErr w:type="spellStart"/>
      <w:r w:rsidRPr="001D5680">
        <w:rPr>
          <w:lang w:val="en-US"/>
        </w:rPr>
        <w:t>nulla</w:t>
      </w:r>
      <w:proofErr w:type="spellEnd"/>
      <w:r w:rsidRPr="001D5680">
        <w:rPr>
          <w:lang w:val="en-US"/>
        </w:rPr>
        <w:t xml:space="preserve"> </w:t>
      </w:r>
      <w:proofErr w:type="spellStart"/>
      <w:r w:rsidRPr="001D5680">
        <w:rPr>
          <w:lang w:val="en-US"/>
        </w:rPr>
        <w:t>facilisi</w:t>
      </w:r>
      <w:proofErr w:type="spellEnd"/>
      <w:r w:rsidRPr="001D5680">
        <w:rPr>
          <w:lang w:val="en-US"/>
        </w:rPr>
        <w:t xml:space="preserve">. Lorem ipsum dolor sit </w:t>
      </w:r>
      <w:proofErr w:type="spellStart"/>
      <w:r w:rsidRPr="001D5680">
        <w:rPr>
          <w:lang w:val="en-US"/>
        </w:rPr>
        <w:t>amet</w:t>
      </w:r>
      <w:proofErr w:type="spellEnd"/>
      <w:r w:rsidRPr="001D5680">
        <w:rPr>
          <w:lang w:val="en-US"/>
        </w:rPr>
        <w:t xml:space="preserve">, </w:t>
      </w:r>
      <w:proofErr w:type="spellStart"/>
      <w:r w:rsidRPr="001D5680">
        <w:rPr>
          <w:lang w:val="en-US"/>
        </w:rPr>
        <w:t>consectetuer</w:t>
      </w:r>
      <w:proofErr w:type="spellEnd"/>
      <w:r w:rsidRPr="001D5680">
        <w:rPr>
          <w:lang w:val="en-US"/>
        </w:rPr>
        <w:t xml:space="preserve"> </w:t>
      </w:r>
      <w:proofErr w:type="spellStart"/>
      <w:r w:rsidRPr="001D5680">
        <w:rPr>
          <w:lang w:val="en-US"/>
        </w:rPr>
        <w:t>adipiscing</w:t>
      </w:r>
      <w:proofErr w:type="spellEnd"/>
      <w:r w:rsidRPr="001D5680">
        <w:rPr>
          <w:lang w:val="en-US"/>
        </w:rPr>
        <w:t xml:space="preserve"> </w:t>
      </w:r>
      <w:proofErr w:type="spellStart"/>
      <w:r w:rsidRPr="001D5680">
        <w:rPr>
          <w:lang w:val="en-US"/>
        </w:rPr>
        <w:t>elit</w:t>
      </w:r>
      <w:proofErr w:type="spellEnd"/>
      <w:r w:rsidRPr="001D5680">
        <w:rPr>
          <w:lang w:val="en-US"/>
        </w:rPr>
        <w:t xml:space="preserve">, sed diam </w:t>
      </w:r>
      <w:proofErr w:type="spellStart"/>
      <w:r w:rsidRPr="001D5680">
        <w:rPr>
          <w:lang w:val="en-US"/>
        </w:rPr>
        <w:t>nonummy</w:t>
      </w:r>
      <w:proofErr w:type="spellEnd"/>
      <w:r w:rsidRPr="001D5680">
        <w:rPr>
          <w:lang w:val="en-US"/>
        </w:rPr>
        <w:t xml:space="preserve"> </w:t>
      </w:r>
      <w:proofErr w:type="spellStart"/>
      <w:r w:rsidRPr="001D5680">
        <w:rPr>
          <w:lang w:val="en-US"/>
        </w:rPr>
        <w:t>nibh</w:t>
      </w:r>
      <w:proofErr w:type="spellEnd"/>
      <w:r w:rsidRPr="001D5680">
        <w:rPr>
          <w:lang w:val="en-US"/>
        </w:rPr>
        <w:t xml:space="preserve"> </w:t>
      </w:r>
      <w:proofErr w:type="spellStart"/>
      <w:r w:rsidRPr="001D5680">
        <w:rPr>
          <w:lang w:val="en-US"/>
        </w:rPr>
        <w:t>euismod</w:t>
      </w:r>
      <w:proofErr w:type="spellEnd"/>
      <w:r w:rsidRPr="001D5680">
        <w:rPr>
          <w:lang w:val="en-US"/>
        </w:rPr>
        <w:t xml:space="preserve"> </w:t>
      </w:r>
      <w:proofErr w:type="spellStart"/>
      <w:r w:rsidRPr="001D5680">
        <w:rPr>
          <w:lang w:val="en-US"/>
        </w:rPr>
        <w:t>tincidunt</w:t>
      </w:r>
      <w:proofErr w:type="spellEnd"/>
      <w:r w:rsidRPr="001D5680">
        <w:rPr>
          <w:lang w:val="en-US"/>
        </w:rPr>
        <w:t xml:space="preserve"> </w:t>
      </w:r>
      <w:proofErr w:type="spellStart"/>
      <w:r w:rsidRPr="001D5680">
        <w:rPr>
          <w:lang w:val="en-US"/>
        </w:rPr>
        <w:t>ut</w:t>
      </w:r>
      <w:proofErr w:type="spellEnd"/>
      <w:r w:rsidRPr="001D5680">
        <w:rPr>
          <w:lang w:val="en-US"/>
        </w:rPr>
        <w:t xml:space="preserve"> </w:t>
      </w:r>
      <w:proofErr w:type="spellStart"/>
      <w:r w:rsidRPr="001D5680">
        <w:rPr>
          <w:lang w:val="en-US"/>
        </w:rPr>
        <w:t>laoreet</w:t>
      </w:r>
      <w:proofErr w:type="spellEnd"/>
      <w:r w:rsidRPr="001D5680">
        <w:rPr>
          <w:lang w:val="en-US"/>
        </w:rPr>
        <w:t xml:space="preserve"> dolore magna </w:t>
      </w:r>
      <w:proofErr w:type="spellStart"/>
      <w:r w:rsidRPr="001D5680">
        <w:rPr>
          <w:lang w:val="en-US"/>
        </w:rPr>
        <w:t>aliquam</w:t>
      </w:r>
      <w:proofErr w:type="spellEnd"/>
      <w:r w:rsidRPr="001D5680">
        <w:rPr>
          <w:lang w:val="en-US"/>
        </w:rPr>
        <w:t xml:space="preserve"> </w:t>
      </w:r>
      <w:proofErr w:type="spellStart"/>
      <w:r w:rsidRPr="001D5680">
        <w:rPr>
          <w:lang w:val="en-US"/>
        </w:rPr>
        <w:t>erat</w:t>
      </w:r>
      <w:proofErr w:type="spellEnd"/>
      <w:r w:rsidRPr="001D5680">
        <w:rPr>
          <w:lang w:val="en-US"/>
        </w:rPr>
        <w:t xml:space="preserve"> </w:t>
      </w:r>
      <w:proofErr w:type="spellStart"/>
      <w:r w:rsidRPr="001D5680">
        <w:rPr>
          <w:lang w:val="en-US"/>
        </w:rPr>
        <w:t>volutpat</w:t>
      </w:r>
      <w:proofErr w:type="spellEnd"/>
      <w:r w:rsidRPr="001D5680">
        <w:rPr>
          <w:lang w:val="en-US"/>
        </w:rPr>
        <w:t xml:space="preserve">. </w:t>
      </w:r>
    </w:p>
    <w:p w14:paraId="196E2FFE" w14:textId="77777777" w:rsidR="00672A77" w:rsidRPr="001D5680" w:rsidRDefault="00672A77">
      <w:pPr>
        <w:rPr>
          <w:lang w:val="en-US"/>
        </w:rPr>
      </w:pPr>
    </w:p>
    <w:p w14:paraId="3333DCD2" w14:textId="77777777" w:rsidR="00672A77" w:rsidRPr="001D5680" w:rsidRDefault="00D01AC3">
      <w:pPr>
        <w:pStyle w:val="Blocksatz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7211272C" wp14:editId="1718B674">
                <wp:simplePos x="0" y="0"/>
                <wp:positionH relativeFrom="column">
                  <wp:posOffset>2531110</wp:posOffset>
                </wp:positionH>
                <wp:positionV relativeFrom="paragraph">
                  <wp:posOffset>71755</wp:posOffset>
                </wp:positionV>
                <wp:extent cx="2505075" cy="1596390"/>
                <wp:effectExtent l="0" t="0" r="0" b="0"/>
                <wp:wrapSquare wrapText="bothSides"/>
                <wp:docPr id="1662576581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05075" cy="1596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3794" w:type="dxa"/>
                              <w:tblBorders>
                                <w:top w:val="single" w:sz="24" w:space="0" w:color="FFCD1C"/>
                              </w:tblBorders>
                              <w:shd w:val="clear" w:color="auto" w:fill="FFF0C9"/>
                              <w:tblCellMar>
                                <w:top w:w="57" w:type="dxa"/>
                                <w:left w:w="102" w:type="dxa"/>
                                <w:bottom w:w="85" w:type="dxa"/>
                                <w:right w:w="8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794"/>
                            </w:tblGrid>
                            <w:tr w:rsidR="00014A09" w:rsidRPr="00014A09" w14:paraId="7C58CBE1" w14:textId="77777777" w:rsidTr="00014A09">
                              <w:tc>
                                <w:tcPr>
                                  <w:tcW w:w="3794" w:type="dxa"/>
                                  <w:shd w:val="clear" w:color="auto" w:fill="FFF0C9"/>
                                </w:tcPr>
                                <w:p w14:paraId="61C575D1" w14:textId="77777777" w:rsidR="00672A77" w:rsidRPr="00025299" w:rsidRDefault="007349AD">
                                  <w:pPr>
                                    <w:pStyle w:val="berschrift2TextBox"/>
                                  </w:pPr>
                                  <w:bookmarkStart w:id="21" w:name="_Toc151995557"/>
                                  <w:r w:rsidRPr="00025299">
                                    <w:t>Info box</w:t>
                                  </w:r>
                                  <w:bookmarkEnd w:id="21"/>
                                </w:p>
                                <w:p w14:paraId="6F45B322" w14:textId="77777777" w:rsidR="00672A77" w:rsidRPr="00025299" w:rsidRDefault="007349AD">
                                  <w:r w:rsidRPr="00025299">
                                    <w:t>Text</w:t>
                                  </w:r>
                                </w:p>
                                <w:p w14:paraId="5FF601E1" w14:textId="77777777" w:rsidR="00672A77" w:rsidRPr="00025299" w:rsidRDefault="007349AD">
                                  <w:pPr>
                                    <w:pStyle w:val="Aufzhlung1"/>
                                  </w:pPr>
                                  <w:r w:rsidRPr="00025299">
                                    <w:t>Bullet 1</w:t>
                                  </w:r>
                                </w:p>
                                <w:p w14:paraId="7BB30F8B" w14:textId="77777777" w:rsidR="00672A77" w:rsidRPr="00025299" w:rsidRDefault="007349AD">
                                  <w:pPr>
                                    <w:pStyle w:val="Aufzhlung1"/>
                                  </w:pPr>
                                  <w:r w:rsidRPr="00025299">
                                    <w:t>Bullet 2</w:t>
                                  </w:r>
                                </w:p>
                                <w:p w14:paraId="1F683C89" w14:textId="77777777" w:rsidR="00672A77" w:rsidRPr="00025299" w:rsidRDefault="007349AD">
                                  <w:pPr>
                                    <w:pStyle w:val="Aufzhlung1"/>
                                  </w:pPr>
                                  <w:r w:rsidRPr="00025299">
                                    <w:t>Bullet 3</w:t>
                                  </w:r>
                                </w:p>
                                <w:p w14:paraId="7CE722F7" w14:textId="77777777" w:rsidR="00672A77" w:rsidRPr="00025299" w:rsidRDefault="007349AD">
                                  <w:pPr>
                                    <w:pStyle w:val="Aufzhlung1"/>
                                  </w:pPr>
                                  <w:r w:rsidRPr="00025299">
                                    <w:t>Bullet 4</w:t>
                                  </w:r>
                                </w:p>
                                <w:p w14:paraId="4A355DB5" w14:textId="77777777" w:rsidR="00672A77" w:rsidRDefault="00672A77"/>
                              </w:tc>
                            </w:tr>
                          </w:tbl>
                          <w:p w14:paraId="759282DA" w14:textId="77777777" w:rsidR="00672A77" w:rsidRDefault="00672A77">
                            <w:pPr>
                              <w:pStyle w:val="Tabellenfolgezeil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11272C" id="Textfeld 5" o:spid="_x0000_s1031" type="#_x0000_t202" style="position:absolute;left:0;text-align:left;margin-left:199.3pt;margin-top:5.65pt;width:197.25pt;height:125.7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" filled="f" stroked="f">
                <v:textbox style="mso-fit-shape-to-text:t" inset="0,0,0,0">
                  <w:txbxContent>
                    <w:tbl>
                      <w:tblPr>
                        <w:tblW w:w="3794" w:type="dxa"/>
                        <w:tblBorders>
                          <w:top w:val="single" w:sz="24" w:space="0" w:color="FFCD1C"/>
                        </w:tblBorders>
                        <w:shd w:val="clear" w:color="auto" w:fill="FFF0C9"/>
                        <w:tblCellMar>
                          <w:top w:w="57" w:type="dxa"/>
                          <w:left w:w="102" w:type="dxa"/>
                          <w:bottom w:w="85" w:type="dxa"/>
                          <w:right w:w="8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794"/>
                      </w:tblGrid>
                      <w:tr w:rsidR="00014A09" w:rsidRPr="00014A09" w14:paraId="7C58CBE1" w14:textId="77777777" w:rsidTr="00014A09">
                        <w:tc>
                          <w:tcPr>
                            <w:tcW w:w="3794" w:type="dxa"/>
                            <w:shd w:val="clear" w:color="auto" w:fill="FFF0C9"/>
                          </w:tcPr>
                          <w:p w14:paraId="61C575D1" w14:textId="77777777" w:rsidR="00672A77" w:rsidRPr="00025299" w:rsidRDefault="007349AD">
                            <w:pPr>
                              <w:pStyle w:val="berschrift2TextBox"/>
                            </w:pPr>
                            <w:bookmarkStart w:id="22" w:name="_Toc151995557"/>
                            <w:r w:rsidRPr="00025299">
                              <w:t>Info box</w:t>
                            </w:r>
                            <w:bookmarkEnd w:id="22"/>
                          </w:p>
                          <w:p w14:paraId="6F45B322" w14:textId="77777777" w:rsidR="00672A77" w:rsidRPr="00025299" w:rsidRDefault="007349AD">
                            <w:r w:rsidRPr="00025299">
                              <w:t>Text</w:t>
                            </w:r>
                          </w:p>
                          <w:p w14:paraId="5FF601E1" w14:textId="77777777" w:rsidR="00672A77" w:rsidRPr="00025299" w:rsidRDefault="007349AD">
                            <w:pPr>
                              <w:pStyle w:val="Aufzhlung1"/>
                            </w:pPr>
                            <w:r w:rsidRPr="00025299">
                              <w:t>Bullet 1</w:t>
                            </w:r>
                          </w:p>
                          <w:p w14:paraId="7BB30F8B" w14:textId="77777777" w:rsidR="00672A77" w:rsidRPr="00025299" w:rsidRDefault="007349AD">
                            <w:pPr>
                              <w:pStyle w:val="Aufzhlung1"/>
                            </w:pPr>
                            <w:r w:rsidRPr="00025299">
                              <w:t>Bullet 2</w:t>
                            </w:r>
                          </w:p>
                          <w:p w14:paraId="1F683C89" w14:textId="77777777" w:rsidR="00672A77" w:rsidRPr="00025299" w:rsidRDefault="007349AD">
                            <w:pPr>
                              <w:pStyle w:val="Aufzhlung1"/>
                            </w:pPr>
                            <w:r w:rsidRPr="00025299">
                              <w:t>Bullet 3</w:t>
                            </w:r>
                          </w:p>
                          <w:p w14:paraId="7CE722F7" w14:textId="77777777" w:rsidR="00672A77" w:rsidRPr="00025299" w:rsidRDefault="007349AD">
                            <w:pPr>
                              <w:pStyle w:val="Aufzhlung1"/>
                            </w:pPr>
                            <w:r w:rsidRPr="00025299">
                              <w:t>Bullet 4</w:t>
                            </w:r>
                          </w:p>
                          <w:p w14:paraId="4A355DB5" w14:textId="77777777" w:rsidR="00672A77" w:rsidRDefault="00672A77"/>
                        </w:tc>
                      </w:tr>
                    </w:tbl>
                    <w:p w14:paraId="759282DA" w14:textId="77777777" w:rsidR="00672A77" w:rsidRDefault="00672A77">
                      <w:pPr>
                        <w:pStyle w:val="Tabellenfolgezeile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81FBF" w:rsidRPr="001D5680">
        <w:rPr>
          <w:lang w:val="en-US"/>
        </w:rPr>
        <w:t xml:space="preserve">Ut </w:t>
      </w:r>
      <w:proofErr w:type="spellStart"/>
      <w:r w:rsidR="00C81FBF" w:rsidRPr="001D5680">
        <w:rPr>
          <w:lang w:val="en-US"/>
        </w:rPr>
        <w:t>wisi</w:t>
      </w:r>
      <w:proofErr w:type="spellEnd"/>
      <w:r w:rsidR="00C81FBF" w:rsidRPr="001D5680">
        <w:rPr>
          <w:lang w:val="en-US"/>
        </w:rPr>
        <w:t xml:space="preserve"> </w:t>
      </w:r>
      <w:proofErr w:type="spellStart"/>
      <w:r w:rsidR="00C81FBF" w:rsidRPr="001D5680">
        <w:rPr>
          <w:lang w:val="en-US"/>
        </w:rPr>
        <w:t>enim</w:t>
      </w:r>
      <w:proofErr w:type="spellEnd"/>
      <w:r w:rsidR="00C81FBF" w:rsidRPr="001D5680">
        <w:rPr>
          <w:lang w:val="en-US"/>
        </w:rPr>
        <w:t xml:space="preserve"> ad minim </w:t>
      </w:r>
      <w:proofErr w:type="spellStart"/>
      <w:r w:rsidR="00C81FBF" w:rsidRPr="001D5680">
        <w:rPr>
          <w:lang w:val="en-US"/>
        </w:rPr>
        <w:t>veniam</w:t>
      </w:r>
      <w:proofErr w:type="spellEnd"/>
      <w:r w:rsidR="00C81FBF" w:rsidRPr="001D5680">
        <w:rPr>
          <w:lang w:val="en-US"/>
        </w:rPr>
        <w:t xml:space="preserve">, </w:t>
      </w:r>
      <w:proofErr w:type="spellStart"/>
      <w:r w:rsidR="00C81FBF" w:rsidRPr="001D5680">
        <w:rPr>
          <w:lang w:val="en-US"/>
        </w:rPr>
        <w:t>quis</w:t>
      </w:r>
      <w:proofErr w:type="spellEnd"/>
      <w:r w:rsidR="00C81FBF" w:rsidRPr="001D5680">
        <w:rPr>
          <w:lang w:val="en-US"/>
        </w:rPr>
        <w:t xml:space="preserve"> </w:t>
      </w:r>
      <w:proofErr w:type="spellStart"/>
      <w:r w:rsidR="00C81FBF" w:rsidRPr="001D5680">
        <w:rPr>
          <w:lang w:val="en-US"/>
        </w:rPr>
        <w:t>nostrud</w:t>
      </w:r>
      <w:proofErr w:type="spellEnd"/>
      <w:r w:rsidR="00C81FBF" w:rsidRPr="001D5680">
        <w:rPr>
          <w:lang w:val="en-US"/>
        </w:rPr>
        <w:t xml:space="preserve"> </w:t>
      </w:r>
      <w:proofErr w:type="spellStart"/>
      <w:r w:rsidR="00C81FBF" w:rsidRPr="001D5680">
        <w:rPr>
          <w:lang w:val="en-US"/>
        </w:rPr>
        <w:t>exerci</w:t>
      </w:r>
      <w:proofErr w:type="spellEnd"/>
      <w:r w:rsidR="00C81FBF" w:rsidRPr="001D5680">
        <w:rPr>
          <w:lang w:val="en-US"/>
        </w:rPr>
        <w:t xml:space="preserve"> </w:t>
      </w:r>
      <w:proofErr w:type="spellStart"/>
      <w:r w:rsidR="00C81FBF" w:rsidRPr="001D5680">
        <w:rPr>
          <w:lang w:val="en-US"/>
        </w:rPr>
        <w:t>tation</w:t>
      </w:r>
      <w:proofErr w:type="spellEnd"/>
      <w:r w:rsidR="00C81FBF" w:rsidRPr="001D5680">
        <w:rPr>
          <w:lang w:val="en-US"/>
        </w:rPr>
        <w:t xml:space="preserve"> </w:t>
      </w:r>
      <w:proofErr w:type="spellStart"/>
      <w:r w:rsidR="00C81FBF" w:rsidRPr="001D5680">
        <w:rPr>
          <w:lang w:val="en-US"/>
        </w:rPr>
        <w:t>ullamcorper</w:t>
      </w:r>
      <w:proofErr w:type="spellEnd"/>
      <w:r w:rsidR="00C81FBF" w:rsidRPr="001D5680">
        <w:rPr>
          <w:lang w:val="en-US"/>
        </w:rPr>
        <w:t xml:space="preserve"> </w:t>
      </w:r>
      <w:proofErr w:type="spellStart"/>
      <w:r w:rsidR="00C81FBF" w:rsidRPr="001D5680">
        <w:rPr>
          <w:lang w:val="en-US"/>
        </w:rPr>
        <w:t>suscipit</w:t>
      </w:r>
      <w:proofErr w:type="spellEnd"/>
      <w:r w:rsidR="00C81FBF" w:rsidRPr="001D5680">
        <w:rPr>
          <w:lang w:val="en-US"/>
        </w:rPr>
        <w:t xml:space="preserve"> </w:t>
      </w:r>
      <w:proofErr w:type="spellStart"/>
      <w:r w:rsidR="00C81FBF" w:rsidRPr="001D5680">
        <w:rPr>
          <w:lang w:val="en-US"/>
        </w:rPr>
        <w:t>lobortis</w:t>
      </w:r>
      <w:proofErr w:type="spellEnd"/>
      <w:r w:rsidR="00C81FBF" w:rsidRPr="001D5680">
        <w:rPr>
          <w:lang w:val="en-US"/>
        </w:rPr>
        <w:t xml:space="preserve"> </w:t>
      </w:r>
      <w:proofErr w:type="spellStart"/>
      <w:r w:rsidR="00C81FBF" w:rsidRPr="001D5680">
        <w:rPr>
          <w:lang w:val="en-US"/>
        </w:rPr>
        <w:t>nisl</w:t>
      </w:r>
      <w:proofErr w:type="spellEnd"/>
      <w:r w:rsidR="00C81FBF" w:rsidRPr="001D5680">
        <w:rPr>
          <w:lang w:val="en-US"/>
        </w:rPr>
        <w:t xml:space="preserve"> </w:t>
      </w:r>
      <w:proofErr w:type="spellStart"/>
      <w:r w:rsidR="00C81FBF" w:rsidRPr="001D5680">
        <w:rPr>
          <w:lang w:val="en-US"/>
        </w:rPr>
        <w:t>ut</w:t>
      </w:r>
      <w:proofErr w:type="spellEnd"/>
      <w:r w:rsidR="00C81FBF" w:rsidRPr="001D5680">
        <w:rPr>
          <w:lang w:val="en-US"/>
        </w:rPr>
        <w:t xml:space="preserve"> </w:t>
      </w:r>
      <w:proofErr w:type="spellStart"/>
      <w:r w:rsidR="00C81FBF" w:rsidRPr="001D5680">
        <w:rPr>
          <w:lang w:val="en-US"/>
        </w:rPr>
        <w:t>aliquip</w:t>
      </w:r>
      <w:proofErr w:type="spellEnd"/>
      <w:r w:rsidR="00C81FBF" w:rsidRPr="001D5680">
        <w:rPr>
          <w:lang w:val="en-US"/>
        </w:rPr>
        <w:t xml:space="preserve"> ex </w:t>
      </w:r>
      <w:proofErr w:type="spellStart"/>
      <w:r w:rsidR="00C81FBF" w:rsidRPr="001D5680">
        <w:rPr>
          <w:lang w:val="en-US"/>
        </w:rPr>
        <w:t>ea</w:t>
      </w:r>
      <w:proofErr w:type="spellEnd"/>
      <w:r w:rsidR="00C81FBF" w:rsidRPr="001D5680">
        <w:rPr>
          <w:lang w:val="en-US"/>
        </w:rPr>
        <w:t xml:space="preserve"> </w:t>
      </w:r>
      <w:proofErr w:type="spellStart"/>
      <w:r w:rsidR="00C81FBF" w:rsidRPr="001D5680">
        <w:rPr>
          <w:lang w:val="en-US"/>
        </w:rPr>
        <w:t>commodo</w:t>
      </w:r>
      <w:proofErr w:type="spellEnd"/>
      <w:r w:rsidR="00C81FBF" w:rsidRPr="001D5680">
        <w:rPr>
          <w:lang w:val="en-US"/>
        </w:rPr>
        <w:t xml:space="preserve"> </w:t>
      </w:r>
      <w:proofErr w:type="spellStart"/>
      <w:r w:rsidR="00C81FBF" w:rsidRPr="001D5680">
        <w:rPr>
          <w:lang w:val="en-US"/>
        </w:rPr>
        <w:t>consequat</w:t>
      </w:r>
      <w:proofErr w:type="spellEnd"/>
      <w:r w:rsidR="00C81FBF" w:rsidRPr="001D5680">
        <w:rPr>
          <w:lang w:val="en-US"/>
        </w:rPr>
        <w:t xml:space="preserve">. Duis autem vel </w:t>
      </w:r>
      <w:proofErr w:type="spellStart"/>
      <w:r w:rsidR="00C81FBF" w:rsidRPr="001D5680">
        <w:rPr>
          <w:lang w:val="en-US"/>
        </w:rPr>
        <w:t>eum</w:t>
      </w:r>
      <w:proofErr w:type="spellEnd"/>
      <w:r w:rsidR="00C81FBF" w:rsidRPr="001D5680">
        <w:rPr>
          <w:lang w:val="en-US"/>
        </w:rPr>
        <w:t xml:space="preserve"> </w:t>
      </w:r>
      <w:proofErr w:type="spellStart"/>
      <w:r w:rsidR="00C81FBF" w:rsidRPr="001D5680">
        <w:rPr>
          <w:lang w:val="en-US"/>
        </w:rPr>
        <w:t>iriure</w:t>
      </w:r>
      <w:proofErr w:type="spellEnd"/>
      <w:r w:rsidR="00C81FBF" w:rsidRPr="001D5680">
        <w:rPr>
          <w:lang w:val="en-US"/>
        </w:rPr>
        <w:t xml:space="preserve"> dolor in </w:t>
      </w:r>
      <w:proofErr w:type="spellStart"/>
      <w:r w:rsidR="00C81FBF" w:rsidRPr="001D5680">
        <w:rPr>
          <w:lang w:val="en-US"/>
        </w:rPr>
        <w:t>hendrerit</w:t>
      </w:r>
      <w:proofErr w:type="spellEnd"/>
      <w:r w:rsidR="00C81FBF" w:rsidRPr="001D5680">
        <w:rPr>
          <w:lang w:val="en-US"/>
        </w:rPr>
        <w:t xml:space="preserve"> in </w:t>
      </w:r>
      <w:proofErr w:type="spellStart"/>
      <w:r w:rsidR="00C81FBF" w:rsidRPr="001D5680">
        <w:rPr>
          <w:lang w:val="en-US"/>
        </w:rPr>
        <w:t>vulputate</w:t>
      </w:r>
      <w:proofErr w:type="spellEnd"/>
      <w:r w:rsidR="00C81FBF" w:rsidRPr="001D5680">
        <w:rPr>
          <w:lang w:val="en-US"/>
        </w:rPr>
        <w:t xml:space="preserve"> </w:t>
      </w:r>
      <w:proofErr w:type="spellStart"/>
      <w:r w:rsidR="00C81FBF" w:rsidRPr="001D5680">
        <w:rPr>
          <w:lang w:val="en-US"/>
        </w:rPr>
        <w:t>velit</w:t>
      </w:r>
      <w:proofErr w:type="spellEnd"/>
      <w:r w:rsidR="00C81FBF" w:rsidRPr="001D5680">
        <w:rPr>
          <w:lang w:val="en-US"/>
        </w:rPr>
        <w:t xml:space="preserve"> </w:t>
      </w:r>
      <w:proofErr w:type="spellStart"/>
      <w:r w:rsidR="00C81FBF" w:rsidRPr="001D5680">
        <w:rPr>
          <w:lang w:val="en-US"/>
        </w:rPr>
        <w:t>esse</w:t>
      </w:r>
      <w:proofErr w:type="spellEnd"/>
      <w:r w:rsidR="00C81FBF" w:rsidRPr="001D5680">
        <w:rPr>
          <w:lang w:val="en-US"/>
        </w:rPr>
        <w:t xml:space="preserve"> </w:t>
      </w:r>
      <w:proofErr w:type="spellStart"/>
      <w:r w:rsidR="00C81FBF" w:rsidRPr="001D5680">
        <w:rPr>
          <w:lang w:val="en-US"/>
        </w:rPr>
        <w:t>molestie</w:t>
      </w:r>
      <w:proofErr w:type="spellEnd"/>
      <w:r w:rsidR="00C81FBF" w:rsidRPr="001D5680">
        <w:rPr>
          <w:lang w:val="en-US"/>
        </w:rPr>
        <w:t xml:space="preserve"> </w:t>
      </w:r>
      <w:proofErr w:type="spellStart"/>
      <w:r w:rsidR="00C81FBF" w:rsidRPr="001D5680">
        <w:rPr>
          <w:lang w:val="en-US"/>
        </w:rPr>
        <w:t>consequat</w:t>
      </w:r>
      <w:proofErr w:type="spellEnd"/>
      <w:r w:rsidR="00C81FBF" w:rsidRPr="001D5680">
        <w:rPr>
          <w:lang w:val="en-US"/>
        </w:rPr>
        <w:t xml:space="preserve">, vel illum dolore </w:t>
      </w:r>
      <w:proofErr w:type="spellStart"/>
      <w:r w:rsidR="00C81FBF" w:rsidRPr="001D5680">
        <w:rPr>
          <w:lang w:val="en-US"/>
        </w:rPr>
        <w:t>eu</w:t>
      </w:r>
      <w:proofErr w:type="spellEnd"/>
      <w:r w:rsidR="00C81FBF" w:rsidRPr="001D5680">
        <w:rPr>
          <w:lang w:val="en-US"/>
        </w:rPr>
        <w:t xml:space="preserve"> </w:t>
      </w:r>
      <w:proofErr w:type="spellStart"/>
      <w:r w:rsidR="00C81FBF" w:rsidRPr="001D5680">
        <w:rPr>
          <w:lang w:val="en-US"/>
        </w:rPr>
        <w:t>feugiat</w:t>
      </w:r>
      <w:proofErr w:type="spellEnd"/>
      <w:r w:rsidR="00C81FBF" w:rsidRPr="001D5680">
        <w:rPr>
          <w:lang w:val="en-US"/>
        </w:rPr>
        <w:t xml:space="preserve"> </w:t>
      </w:r>
      <w:proofErr w:type="spellStart"/>
      <w:r w:rsidR="00C81FBF" w:rsidRPr="001D5680">
        <w:rPr>
          <w:lang w:val="en-US"/>
        </w:rPr>
        <w:t>nulla</w:t>
      </w:r>
      <w:proofErr w:type="spellEnd"/>
      <w:r w:rsidR="00C81FBF" w:rsidRPr="001D5680">
        <w:rPr>
          <w:lang w:val="en-US"/>
        </w:rPr>
        <w:t xml:space="preserve"> </w:t>
      </w:r>
      <w:proofErr w:type="spellStart"/>
      <w:r w:rsidR="00C81FBF" w:rsidRPr="001D5680">
        <w:rPr>
          <w:lang w:val="en-US"/>
        </w:rPr>
        <w:t>facilisis</w:t>
      </w:r>
      <w:proofErr w:type="spellEnd"/>
      <w:r w:rsidR="00C81FBF" w:rsidRPr="001D5680">
        <w:rPr>
          <w:lang w:val="en-US"/>
        </w:rPr>
        <w:t xml:space="preserve"> at </w:t>
      </w:r>
      <w:proofErr w:type="spellStart"/>
      <w:r w:rsidR="00C81FBF" w:rsidRPr="001D5680">
        <w:rPr>
          <w:lang w:val="en-US"/>
        </w:rPr>
        <w:t>vero</w:t>
      </w:r>
      <w:proofErr w:type="spellEnd"/>
      <w:r w:rsidR="00C81FBF" w:rsidRPr="001D5680">
        <w:rPr>
          <w:lang w:val="en-US"/>
        </w:rPr>
        <w:t xml:space="preserve"> eros et </w:t>
      </w:r>
      <w:proofErr w:type="spellStart"/>
      <w:r w:rsidR="00C81FBF" w:rsidRPr="001D5680">
        <w:rPr>
          <w:lang w:val="en-US"/>
        </w:rPr>
        <w:t>accumsan</w:t>
      </w:r>
      <w:proofErr w:type="spellEnd"/>
      <w:r w:rsidR="00C81FBF" w:rsidRPr="001D5680">
        <w:rPr>
          <w:lang w:val="en-US"/>
        </w:rPr>
        <w:t xml:space="preserve"> et </w:t>
      </w:r>
      <w:proofErr w:type="spellStart"/>
      <w:r w:rsidR="00C81FBF" w:rsidRPr="001D5680">
        <w:rPr>
          <w:lang w:val="en-US"/>
        </w:rPr>
        <w:t>iusto</w:t>
      </w:r>
      <w:proofErr w:type="spellEnd"/>
      <w:r w:rsidR="00C81FBF" w:rsidRPr="001D5680">
        <w:rPr>
          <w:lang w:val="en-US"/>
        </w:rPr>
        <w:t xml:space="preserve"> </w:t>
      </w:r>
      <w:proofErr w:type="spellStart"/>
      <w:r w:rsidR="00C81FBF" w:rsidRPr="001D5680">
        <w:rPr>
          <w:lang w:val="en-US"/>
        </w:rPr>
        <w:t>odio</w:t>
      </w:r>
      <w:proofErr w:type="spellEnd"/>
      <w:r w:rsidR="00C81FBF" w:rsidRPr="001D5680">
        <w:rPr>
          <w:lang w:val="en-US"/>
        </w:rPr>
        <w:t xml:space="preserve"> </w:t>
      </w:r>
      <w:proofErr w:type="spellStart"/>
      <w:r w:rsidR="00C81FBF" w:rsidRPr="001D5680">
        <w:rPr>
          <w:lang w:val="en-US"/>
        </w:rPr>
        <w:t>dignissim</w:t>
      </w:r>
      <w:proofErr w:type="spellEnd"/>
      <w:r w:rsidR="00C81FBF" w:rsidRPr="001D5680">
        <w:rPr>
          <w:lang w:val="en-US"/>
        </w:rPr>
        <w:t xml:space="preserve"> qui </w:t>
      </w:r>
      <w:proofErr w:type="spellStart"/>
      <w:r w:rsidR="00C81FBF" w:rsidRPr="001D5680">
        <w:rPr>
          <w:lang w:val="en-US"/>
        </w:rPr>
        <w:t>blandit</w:t>
      </w:r>
      <w:proofErr w:type="spellEnd"/>
      <w:r w:rsidR="00C81FBF" w:rsidRPr="001D5680">
        <w:rPr>
          <w:lang w:val="en-US"/>
        </w:rPr>
        <w:t xml:space="preserve"> </w:t>
      </w:r>
      <w:proofErr w:type="spellStart"/>
      <w:r w:rsidR="00C81FBF" w:rsidRPr="001D5680">
        <w:rPr>
          <w:lang w:val="en-US"/>
        </w:rPr>
        <w:t>praesent</w:t>
      </w:r>
      <w:proofErr w:type="spellEnd"/>
      <w:r w:rsidR="00C81FBF" w:rsidRPr="001D5680">
        <w:rPr>
          <w:lang w:val="en-US"/>
        </w:rPr>
        <w:t xml:space="preserve"> </w:t>
      </w:r>
      <w:proofErr w:type="spellStart"/>
      <w:r w:rsidR="00C81FBF" w:rsidRPr="001D5680">
        <w:rPr>
          <w:lang w:val="en-US"/>
        </w:rPr>
        <w:t>luptatum</w:t>
      </w:r>
      <w:proofErr w:type="spellEnd"/>
      <w:r w:rsidR="00C81FBF" w:rsidRPr="001D5680">
        <w:rPr>
          <w:lang w:val="en-US"/>
        </w:rPr>
        <w:t xml:space="preserve"> </w:t>
      </w:r>
      <w:proofErr w:type="spellStart"/>
      <w:r w:rsidR="00C81FBF" w:rsidRPr="001D5680">
        <w:rPr>
          <w:lang w:val="en-US"/>
        </w:rPr>
        <w:t>zzril</w:t>
      </w:r>
      <w:proofErr w:type="spellEnd"/>
      <w:r w:rsidR="00C81FBF" w:rsidRPr="001D5680">
        <w:rPr>
          <w:lang w:val="en-US"/>
        </w:rPr>
        <w:t xml:space="preserve"> </w:t>
      </w:r>
      <w:proofErr w:type="spellStart"/>
      <w:r w:rsidR="00C81FBF" w:rsidRPr="001D5680">
        <w:rPr>
          <w:lang w:val="en-US"/>
        </w:rPr>
        <w:t>delenit</w:t>
      </w:r>
      <w:proofErr w:type="spellEnd"/>
      <w:r w:rsidR="00C81FBF" w:rsidRPr="001D5680">
        <w:rPr>
          <w:lang w:val="en-US"/>
        </w:rPr>
        <w:t xml:space="preserve"> </w:t>
      </w:r>
      <w:proofErr w:type="spellStart"/>
      <w:r w:rsidR="00C81FBF" w:rsidRPr="001D5680">
        <w:rPr>
          <w:lang w:val="en-US"/>
        </w:rPr>
        <w:t>augue</w:t>
      </w:r>
      <w:proofErr w:type="spellEnd"/>
      <w:r w:rsidR="00C81FBF" w:rsidRPr="001D5680">
        <w:rPr>
          <w:lang w:val="en-US"/>
        </w:rPr>
        <w:t xml:space="preserve"> </w:t>
      </w:r>
      <w:proofErr w:type="spellStart"/>
      <w:r w:rsidR="00C81FBF" w:rsidRPr="001D5680">
        <w:rPr>
          <w:lang w:val="en-US"/>
        </w:rPr>
        <w:t>duis</w:t>
      </w:r>
      <w:proofErr w:type="spellEnd"/>
      <w:r w:rsidR="00C81FBF" w:rsidRPr="001D5680">
        <w:rPr>
          <w:lang w:val="en-US"/>
        </w:rPr>
        <w:t xml:space="preserve"> dolore </w:t>
      </w:r>
      <w:proofErr w:type="spellStart"/>
      <w:r w:rsidR="00C81FBF" w:rsidRPr="001D5680">
        <w:rPr>
          <w:lang w:val="en-US"/>
        </w:rPr>
        <w:t>te</w:t>
      </w:r>
      <w:proofErr w:type="spellEnd"/>
      <w:r w:rsidR="00C81FBF" w:rsidRPr="001D5680">
        <w:rPr>
          <w:lang w:val="en-US"/>
        </w:rPr>
        <w:t xml:space="preserve"> </w:t>
      </w:r>
      <w:proofErr w:type="spellStart"/>
      <w:r w:rsidR="00C81FBF" w:rsidRPr="001D5680">
        <w:rPr>
          <w:lang w:val="en-US"/>
        </w:rPr>
        <w:t>feugait</w:t>
      </w:r>
      <w:proofErr w:type="spellEnd"/>
      <w:r w:rsidR="00C81FBF" w:rsidRPr="001D5680">
        <w:rPr>
          <w:lang w:val="en-US"/>
        </w:rPr>
        <w:t xml:space="preserve"> </w:t>
      </w:r>
      <w:proofErr w:type="spellStart"/>
      <w:r w:rsidR="00C81FBF" w:rsidRPr="001D5680">
        <w:rPr>
          <w:lang w:val="en-US"/>
        </w:rPr>
        <w:t>nulla</w:t>
      </w:r>
      <w:proofErr w:type="spellEnd"/>
      <w:r w:rsidR="00C81FBF" w:rsidRPr="001D5680">
        <w:rPr>
          <w:lang w:val="en-US"/>
        </w:rPr>
        <w:t xml:space="preserve"> </w:t>
      </w:r>
      <w:proofErr w:type="spellStart"/>
      <w:r w:rsidR="00C81FBF" w:rsidRPr="001D5680">
        <w:rPr>
          <w:lang w:val="en-US"/>
        </w:rPr>
        <w:t>facilisi</w:t>
      </w:r>
      <w:proofErr w:type="spellEnd"/>
      <w:r w:rsidR="00C81FBF" w:rsidRPr="001D5680">
        <w:rPr>
          <w:lang w:val="en-US"/>
        </w:rPr>
        <w:t xml:space="preserve">. </w:t>
      </w:r>
    </w:p>
    <w:p w14:paraId="67AB2AF2" w14:textId="77777777" w:rsidR="00672A77" w:rsidRPr="00025299" w:rsidRDefault="007349AD">
      <w:pPr>
        <w:pStyle w:val="berschrift2nummeriert"/>
      </w:pPr>
      <w:bookmarkStart w:id="23" w:name="_Toc151995558"/>
      <w:bookmarkStart w:id="24" w:name="_Toc157100184"/>
      <w:bookmarkStart w:id="25" w:name="_Toc204161719"/>
      <w:r w:rsidRPr="00025299">
        <w:t>Heading 2 numbered</w:t>
      </w:r>
      <w:bookmarkEnd w:id="23"/>
      <w:bookmarkEnd w:id="24"/>
      <w:bookmarkEnd w:id="25"/>
    </w:p>
    <w:p w14:paraId="2C9B6AC5" w14:textId="77777777" w:rsidR="00672A77" w:rsidRPr="001D5680" w:rsidRDefault="007349AD">
      <w:pPr>
        <w:pStyle w:val="Blocksatz"/>
        <w:rPr>
          <w:lang w:val="en-US"/>
        </w:rPr>
      </w:pPr>
      <w:proofErr w:type="gramStart"/>
      <w:r w:rsidRPr="00025299">
        <w:t>Text,</w:t>
      </w:r>
      <w:proofErr w:type="gramEnd"/>
      <w:r w:rsidRPr="00025299">
        <w:t xml:space="preserve"> justified: Lorem ipsum </w:t>
      </w:r>
      <w:proofErr w:type="spellStart"/>
      <w:r w:rsidRPr="00025299">
        <w:t>dolor</w:t>
      </w:r>
      <w:proofErr w:type="spellEnd"/>
      <w:r w:rsidRPr="00025299">
        <w:t xml:space="preserve"> </w:t>
      </w:r>
      <w:proofErr w:type="gramStart"/>
      <w:r w:rsidRPr="00025299">
        <w:t>sit</w:t>
      </w:r>
      <w:proofErr w:type="gramEnd"/>
      <w:r w:rsidRPr="00025299">
        <w:t xml:space="preserve"> </w:t>
      </w:r>
      <w:proofErr w:type="spellStart"/>
      <w:r w:rsidRPr="00025299">
        <w:t>amet</w:t>
      </w:r>
      <w:proofErr w:type="spellEnd"/>
      <w:r w:rsidRPr="00025299">
        <w:t xml:space="preserve">, </w:t>
      </w:r>
      <w:proofErr w:type="spellStart"/>
      <w:r w:rsidRPr="00025299">
        <w:t>consetetur</w:t>
      </w:r>
      <w:proofErr w:type="spellEnd"/>
      <w:r w:rsidRPr="00025299">
        <w:t xml:space="preserve"> </w:t>
      </w:r>
      <w:proofErr w:type="spellStart"/>
      <w:r w:rsidRPr="00025299">
        <w:t>sadipscing</w:t>
      </w:r>
      <w:proofErr w:type="spellEnd"/>
      <w:r w:rsidRPr="00025299">
        <w:t xml:space="preserve"> </w:t>
      </w:r>
      <w:proofErr w:type="spellStart"/>
      <w:r w:rsidRPr="00025299">
        <w:t>elitr</w:t>
      </w:r>
      <w:proofErr w:type="spellEnd"/>
      <w:r w:rsidRPr="00025299">
        <w:t xml:space="preserve">, </w:t>
      </w:r>
      <w:proofErr w:type="spellStart"/>
      <w:r w:rsidRPr="00025299">
        <w:t>sed</w:t>
      </w:r>
      <w:proofErr w:type="spellEnd"/>
      <w:r w:rsidRPr="00025299">
        <w:t xml:space="preserve"> </w:t>
      </w:r>
      <w:proofErr w:type="spellStart"/>
      <w:r w:rsidRPr="00025299">
        <w:t>diam</w:t>
      </w:r>
      <w:proofErr w:type="spellEnd"/>
      <w:r w:rsidRPr="00025299">
        <w:t xml:space="preserve"> </w:t>
      </w:r>
      <w:proofErr w:type="spellStart"/>
      <w:r w:rsidRPr="00025299">
        <w:t>nonumy</w:t>
      </w:r>
      <w:proofErr w:type="spellEnd"/>
      <w:r w:rsidRPr="00025299">
        <w:t xml:space="preserve"> </w:t>
      </w:r>
      <w:proofErr w:type="spellStart"/>
      <w:r w:rsidRPr="00025299">
        <w:t>eirmod</w:t>
      </w:r>
      <w:proofErr w:type="spellEnd"/>
      <w:r w:rsidRPr="00025299">
        <w:t xml:space="preserve"> </w:t>
      </w:r>
      <w:proofErr w:type="spellStart"/>
      <w:r w:rsidRPr="00025299">
        <w:t>tempor</w:t>
      </w:r>
      <w:proofErr w:type="spellEnd"/>
      <w:r w:rsidRPr="00025299">
        <w:t xml:space="preserve"> </w:t>
      </w:r>
      <w:proofErr w:type="spellStart"/>
      <w:r w:rsidRPr="00025299">
        <w:t>invidunt</w:t>
      </w:r>
      <w:proofErr w:type="spellEnd"/>
      <w:r w:rsidRPr="00025299">
        <w:t xml:space="preserve"> </w:t>
      </w:r>
      <w:proofErr w:type="spellStart"/>
      <w:r w:rsidRPr="00025299">
        <w:t>ut</w:t>
      </w:r>
      <w:proofErr w:type="spellEnd"/>
      <w:r w:rsidRPr="00025299">
        <w:t xml:space="preserve"> labore et dolore magna </w:t>
      </w:r>
      <w:proofErr w:type="spellStart"/>
      <w:r w:rsidRPr="00025299">
        <w:t>aliquyam</w:t>
      </w:r>
      <w:proofErr w:type="spellEnd"/>
      <w:r w:rsidRPr="00025299">
        <w:t xml:space="preserve"> </w:t>
      </w:r>
      <w:proofErr w:type="spellStart"/>
      <w:r w:rsidRPr="00025299">
        <w:t>erat</w:t>
      </w:r>
      <w:proofErr w:type="spellEnd"/>
      <w:r w:rsidRPr="00025299">
        <w:t xml:space="preserve">, </w:t>
      </w:r>
      <w:proofErr w:type="spellStart"/>
      <w:r w:rsidRPr="00025299">
        <w:t>sed</w:t>
      </w:r>
      <w:proofErr w:type="spellEnd"/>
      <w:r w:rsidRPr="00025299">
        <w:t xml:space="preserve"> </w:t>
      </w:r>
      <w:proofErr w:type="spellStart"/>
      <w:r w:rsidRPr="00025299">
        <w:t>diam</w:t>
      </w:r>
      <w:proofErr w:type="spellEnd"/>
      <w:r w:rsidRPr="00025299">
        <w:t xml:space="preserve"> </w:t>
      </w:r>
      <w:proofErr w:type="spellStart"/>
      <w:r w:rsidRPr="00025299">
        <w:t>voluptua</w:t>
      </w:r>
      <w:proofErr w:type="spellEnd"/>
      <w:r w:rsidRPr="00025299">
        <w:t xml:space="preserve">. </w:t>
      </w:r>
      <w:r w:rsidRPr="00025299">
        <w:rPr>
          <w:lang w:val="fr-CH"/>
        </w:rPr>
        <w:t xml:space="preserve">At </w:t>
      </w:r>
      <w:proofErr w:type="spellStart"/>
      <w:r w:rsidRPr="00025299">
        <w:rPr>
          <w:lang w:val="fr-CH"/>
        </w:rPr>
        <w:t>vero</w:t>
      </w:r>
      <w:proofErr w:type="spellEnd"/>
      <w:r w:rsidRPr="00025299">
        <w:rPr>
          <w:lang w:val="fr-CH"/>
        </w:rPr>
        <w:t xml:space="preserve"> </w:t>
      </w:r>
      <w:proofErr w:type="spellStart"/>
      <w:r w:rsidRPr="00025299">
        <w:rPr>
          <w:lang w:val="fr-CH"/>
        </w:rPr>
        <w:t>eos</w:t>
      </w:r>
      <w:proofErr w:type="spellEnd"/>
      <w:r w:rsidRPr="00025299">
        <w:rPr>
          <w:lang w:val="fr-CH"/>
        </w:rPr>
        <w:t xml:space="preserve"> et </w:t>
      </w:r>
      <w:proofErr w:type="spellStart"/>
      <w:r w:rsidRPr="00025299">
        <w:rPr>
          <w:lang w:val="fr-CH"/>
        </w:rPr>
        <w:t>accusam</w:t>
      </w:r>
      <w:proofErr w:type="spellEnd"/>
      <w:r w:rsidRPr="00025299">
        <w:rPr>
          <w:lang w:val="fr-CH"/>
        </w:rPr>
        <w:t xml:space="preserve"> et </w:t>
      </w:r>
      <w:proofErr w:type="spellStart"/>
      <w:r w:rsidRPr="00025299">
        <w:rPr>
          <w:lang w:val="fr-CH"/>
        </w:rPr>
        <w:t>justo</w:t>
      </w:r>
      <w:proofErr w:type="spellEnd"/>
      <w:r w:rsidRPr="00025299">
        <w:rPr>
          <w:lang w:val="fr-CH"/>
        </w:rPr>
        <w:t xml:space="preserve"> duo </w:t>
      </w:r>
      <w:proofErr w:type="spellStart"/>
      <w:r w:rsidRPr="00025299">
        <w:rPr>
          <w:lang w:val="fr-CH"/>
        </w:rPr>
        <w:t>dolores</w:t>
      </w:r>
      <w:proofErr w:type="spellEnd"/>
      <w:r w:rsidRPr="00025299">
        <w:rPr>
          <w:lang w:val="fr-CH"/>
        </w:rPr>
        <w:t xml:space="preserve"> et </w:t>
      </w:r>
      <w:proofErr w:type="spellStart"/>
      <w:r w:rsidRPr="00025299">
        <w:rPr>
          <w:lang w:val="fr-CH"/>
        </w:rPr>
        <w:t>ea</w:t>
      </w:r>
      <w:proofErr w:type="spellEnd"/>
      <w:r w:rsidRPr="00025299">
        <w:rPr>
          <w:lang w:val="fr-CH"/>
        </w:rPr>
        <w:t xml:space="preserve"> </w:t>
      </w:r>
      <w:proofErr w:type="spellStart"/>
      <w:r w:rsidRPr="00025299">
        <w:rPr>
          <w:lang w:val="fr-CH"/>
        </w:rPr>
        <w:t>rebum</w:t>
      </w:r>
      <w:proofErr w:type="spellEnd"/>
      <w:r w:rsidRPr="00025299">
        <w:rPr>
          <w:lang w:val="fr-CH"/>
        </w:rPr>
        <w:t xml:space="preserve">. </w:t>
      </w:r>
      <w:r w:rsidRPr="001D5680">
        <w:rPr>
          <w:lang w:val="en-US"/>
        </w:rPr>
        <w:t xml:space="preserve">Stet </w:t>
      </w:r>
      <w:proofErr w:type="spellStart"/>
      <w:r w:rsidRPr="001D5680">
        <w:rPr>
          <w:lang w:val="en-US"/>
        </w:rPr>
        <w:t>clita</w:t>
      </w:r>
      <w:proofErr w:type="spellEnd"/>
      <w:r w:rsidRPr="001D5680">
        <w:rPr>
          <w:lang w:val="en-US"/>
        </w:rPr>
        <w:t xml:space="preserve"> </w:t>
      </w:r>
      <w:proofErr w:type="spellStart"/>
      <w:r w:rsidRPr="001D5680">
        <w:rPr>
          <w:lang w:val="en-US"/>
        </w:rPr>
        <w:t>kasd</w:t>
      </w:r>
      <w:proofErr w:type="spellEnd"/>
      <w:r w:rsidRPr="001D5680">
        <w:rPr>
          <w:lang w:val="en-US"/>
        </w:rPr>
        <w:t xml:space="preserve"> </w:t>
      </w:r>
      <w:proofErr w:type="spellStart"/>
      <w:r w:rsidRPr="001D5680">
        <w:rPr>
          <w:lang w:val="en-US"/>
        </w:rPr>
        <w:t>gubergren</w:t>
      </w:r>
      <w:proofErr w:type="spellEnd"/>
      <w:r w:rsidRPr="001D5680">
        <w:rPr>
          <w:lang w:val="en-US"/>
        </w:rPr>
        <w:t xml:space="preserve">, no sea </w:t>
      </w:r>
      <w:proofErr w:type="spellStart"/>
      <w:r w:rsidRPr="001D5680">
        <w:rPr>
          <w:lang w:val="en-US"/>
        </w:rPr>
        <w:t>takimata</w:t>
      </w:r>
      <w:proofErr w:type="spellEnd"/>
      <w:r w:rsidRPr="001D5680">
        <w:rPr>
          <w:lang w:val="en-US"/>
        </w:rPr>
        <w:t xml:space="preserve"> </w:t>
      </w:r>
      <w:proofErr w:type="spellStart"/>
      <w:r w:rsidRPr="001D5680">
        <w:rPr>
          <w:lang w:val="en-US"/>
        </w:rPr>
        <w:t>sanctus</w:t>
      </w:r>
      <w:proofErr w:type="spellEnd"/>
      <w:r w:rsidRPr="001D5680">
        <w:rPr>
          <w:lang w:val="en-US"/>
        </w:rPr>
        <w:t xml:space="preserve"> </w:t>
      </w:r>
      <w:proofErr w:type="spellStart"/>
      <w:r w:rsidRPr="001D5680">
        <w:rPr>
          <w:lang w:val="en-US"/>
        </w:rPr>
        <w:t>est</w:t>
      </w:r>
      <w:proofErr w:type="spellEnd"/>
      <w:r w:rsidRPr="001D5680">
        <w:rPr>
          <w:lang w:val="en-US"/>
        </w:rPr>
        <w:t xml:space="preserve"> Lorem ipsum dolor </w:t>
      </w:r>
      <w:proofErr w:type="gramStart"/>
      <w:r w:rsidRPr="001D5680">
        <w:rPr>
          <w:lang w:val="en-US"/>
        </w:rPr>
        <w:t>sit</w:t>
      </w:r>
      <w:proofErr w:type="gramEnd"/>
      <w:r w:rsidRPr="001D5680">
        <w:rPr>
          <w:lang w:val="en-US"/>
        </w:rPr>
        <w:t xml:space="preserve"> </w:t>
      </w:r>
      <w:proofErr w:type="spellStart"/>
      <w:r w:rsidRPr="001D5680">
        <w:rPr>
          <w:lang w:val="en-US"/>
        </w:rPr>
        <w:t>amet</w:t>
      </w:r>
      <w:proofErr w:type="spellEnd"/>
      <w:r w:rsidRPr="001D5680">
        <w:rPr>
          <w:lang w:val="en-US"/>
        </w:rPr>
        <w:t xml:space="preserve">. Lorem ipsum dolor sit </w:t>
      </w:r>
      <w:proofErr w:type="spellStart"/>
      <w:r w:rsidRPr="001D5680">
        <w:rPr>
          <w:lang w:val="en-US"/>
        </w:rPr>
        <w:lastRenderedPageBreak/>
        <w:t>amet</w:t>
      </w:r>
      <w:proofErr w:type="spellEnd"/>
      <w:r w:rsidRPr="001D5680">
        <w:rPr>
          <w:lang w:val="en-US"/>
        </w:rPr>
        <w:t xml:space="preserve">, </w:t>
      </w:r>
      <w:proofErr w:type="spellStart"/>
      <w:r w:rsidRPr="001D5680">
        <w:rPr>
          <w:lang w:val="en-US"/>
        </w:rPr>
        <w:t>consetetur</w:t>
      </w:r>
      <w:proofErr w:type="spellEnd"/>
      <w:r w:rsidRPr="001D5680">
        <w:rPr>
          <w:lang w:val="en-US"/>
        </w:rPr>
        <w:t xml:space="preserve"> </w:t>
      </w:r>
      <w:proofErr w:type="spellStart"/>
      <w:r w:rsidRPr="001D5680">
        <w:rPr>
          <w:lang w:val="en-US"/>
        </w:rPr>
        <w:t>sadipscing</w:t>
      </w:r>
      <w:proofErr w:type="spellEnd"/>
      <w:r w:rsidRPr="001D5680">
        <w:rPr>
          <w:lang w:val="en-US"/>
        </w:rPr>
        <w:t xml:space="preserve"> </w:t>
      </w:r>
      <w:proofErr w:type="spellStart"/>
      <w:r w:rsidRPr="001D5680">
        <w:rPr>
          <w:lang w:val="en-US"/>
        </w:rPr>
        <w:t>elitr</w:t>
      </w:r>
      <w:proofErr w:type="spellEnd"/>
      <w:r w:rsidRPr="001D5680">
        <w:rPr>
          <w:lang w:val="en-US"/>
        </w:rPr>
        <w:t xml:space="preserve">, sed diam </w:t>
      </w:r>
      <w:proofErr w:type="spellStart"/>
      <w:r w:rsidRPr="001D5680">
        <w:rPr>
          <w:lang w:val="en-US"/>
        </w:rPr>
        <w:t>nonumy</w:t>
      </w:r>
      <w:proofErr w:type="spellEnd"/>
      <w:r w:rsidRPr="001D5680">
        <w:rPr>
          <w:lang w:val="en-US"/>
        </w:rPr>
        <w:t xml:space="preserve"> </w:t>
      </w:r>
      <w:proofErr w:type="spellStart"/>
      <w:r w:rsidRPr="001D5680">
        <w:rPr>
          <w:lang w:val="en-US"/>
        </w:rPr>
        <w:t>eirmod</w:t>
      </w:r>
      <w:proofErr w:type="spellEnd"/>
      <w:r w:rsidRPr="001D5680">
        <w:rPr>
          <w:lang w:val="en-US"/>
        </w:rPr>
        <w:t xml:space="preserve"> </w:t>
      </w:r>
      <w:proofErr w:type="spellStart"/>
      <w:r w:rsidRPr="001D5680">
        <w:rPr>
          <w:lang w:val="en-US"/>
        </w:rPr>
        <w:t>tempor</w:t>
      </w:r>
      <w:proofErr w:type="spellEnd"/>
      <w:r w:rsidRPr="001D5680">
        <w:rPr>
          <w:lang w:val="en-US"/>
        </w:rPr>
        <w:t xml:space="preserve"> </w:t>
      </w:r>
      <w:proofErr w:type="spellStart"/>
      <w:r w:rsidRPr="001D5680">
        <w:rPr>
          <w:lang w:val="en-US"/>
        </w:rPr>
        <w:t>invidunt</w:t>
      </w:r>
      <w:proofErr w:type="spellEnd"/>
      <w:r w:rsidRPr="001D5680">
        <w:rPr>
          <w:lang w:val="en-US"/>
        </w:rPr>
        <w:t xml:space="preserve"> </w:t>
      </w:r>
      <w:proofErr w:type="spellStart"/>
      <w:r w:rsidRPr="001D5680">
        <w:rPr>
          <w:lang w:val="en-US"/>
        </w:rPr>
        <w:t>ut</w:t>
      </w:r>
      <w:proofErr w:type="spellEnd"/>
      <w:r w:rsidRPr="001D5680">
        <w:rPr>
          <w:lang w:val="en-US"/>
        </w:rPr>
        <w:t xml:space="preserve"> labore et dolore magna </w:t>
      </w:r>
      <w:proofErr w:type="spellStart"/>
      <w:r w:rsidRPr="001D5680">
        <w:rPr>
          <w:lang w:val="en-US"/>
        </w:rPr>
        <w:t>aliquyam</w:t>
      </w:r>
      <w:proofErr w:type="spellEnd"/>
      <w:r w:rsidRPr="001D5680">
        <w:rPr>
          <w:lang w:val="en-US"/>
        </w:rPr>
        <w:t xml:space="preserve"> </w:t>
      </w:r>
      <w:proofErr w:type="spellStart"/>
      <w:r w:rsidRPr="001D5680">
        <w:rPr>
          <w:lang w:val="en-US"/>
        </w:rPr>
        <w:t>erat</w:t>
      </w:r>
      <w:proofErr w:type="spellEnd"/>
      <w:r w:rsidRPr="001D5680">
        <w:rPr>
          <w:lang w:val="en-US"/>
        </w:rPr>
        <w:t xml:space="preserve">, sed diam </w:t>
      </w:r>
      <w:proofErr w:type="spellStart"/>
      <w:r w:rsidRPr="001D5680">
        <w:rPr>
          <w:lang w:val="en-US"/>
        </w:rPr>
        <w:t>voluptua</w:t>
      </w:r>
      <w:proofErr w:type="spellEnd"/>
      <w:r w:rsidRPr="001D5680">
        <w:rPr>
          <w:lang w:val="en-US"/>
        </w:rPr>
        <w:t xml:space="preserve">. </w:t>
      </w:r>
      <w:r w:rsidRPr="00025299">
        <w:rPr>
          <w:lang w:val="fr-CH"/>
        </w:rPr>
        <w:t xml:space="preserve">At </w:t>
      </w:r>
      <w:proofErr w:type="spellStart"/>
      <w:r w:rsidRPr="00025299">
        <w:rPr>
          <w:lang w:val="fr-CH"/>
        </w:rPr>
        <w:t>vero</w:t>
      </w:r>
      <w:proofErr w:type="spellEnd"/>
      <w:r w:rsidRPr="00025299">
        <w:rPr>
          <w:lang w:val="fr-CH"/>
        </w:rPr>
        <w:t xml:space="preserve"> </w:t>
      </w:r>
      <w:proofErr w:type="spellStart"/>
      <w:r w:rsidRPr="00025299">
        <w:rPr>
          <w:lang w:val="fr-CH"/>
        </w:rPr>
        <w:t>eos</w:t>
      </w:r>
      <w:proofErr w:type="spellEnd"/>
      <w:r w:rsidRPr="00025299">
        <w:rPr>
          <w:lang w:val="fr-CH"/>
        </w:rPr>
        <w:t xml:space="preserve"> et </w:t>
      </w:r>
      <w:proofErr w:type="spellStart"/>
      <w:r w:rsidRPr="00025299">
        <w:rPr>
          <w:lang w:val="fr-CH"/>
        </w:rPr>
        <w:t>accusam</w:t>
      </w:r>
      <w:proofErr w:type="spellEnd"/>
      <w:r w:rsidRPr="00025299">
        <w:rPr>
          <w:lang w:val="fr-CH"/>
        </w:rPr>
        <w:t xml:space="preserve"> et </w:t>
      </w:r>
      <w:proofErr w:type="spellStart"/>
      <w:r w:rsidRPr="00025299">
        <w:rPr>
          <w:lang w:val="fr-CH"/>
        </w:rPr>
        <w:t>justo</w:t>
      </w:r>
      <w:proofErr w:type="spellEnd"/>
      <w:r w:rsidRPr="00025299">
        <w:rPr>
          <w:lang w:val="fr-CH"/>
        </w:rPr>
        <w:t xml:space="preserve"> duo </w:t>
      </w:r>
      <w:proofErr w:type="spellStart"/>
      <w:r w:rsidRPr="00025299">
        <w:rPr>
          <w:lang w:val="fr-CH"/>
        </w:rPr>
        <w:t>dolores</w:t>
      </w:r>
      <w:proofErr w:type="spellEnd"/>
      <w:r w:rsidRPr="00025299">
        <w:rPr>
          <w:lang w:val="fr-CH"/>
        </w:rPr>
        <w:t xml:space="preserve"> et </w:t>
      </w:r>
      <w:proofErr w:type="spellStart"/>
      <w:r w:rsidRPr="00025299">
        <w:rPr>
          <w:lang w:val="fr-CH"/>
        </w:rPr>
        <w:t>ea</w:t>
      </w:r>
      <w:proofErr w:type="spellEnd"/>
      <w:r w:rsidRPr="00025299">
        <w:rPr>
          <w:lang w:val="fr-CH"/>
        </w:rPr>
        <w:t xml:space="preserve"> </w:t>
      </w:r>
      <w:proofErr w:type="spellStart"/>
      <w:r w:rsidRPr="00025299">
        <w:rPr>
          <w:lang w:val="fr-CH"/>
        </w:rPr>
        <w:t>rebum</w:t>
      </w:r>
      <w:proofErr w:type="spellEnd"/>
      <w:r w:rsidRPr="00025299">
        <w:rPr>
          <w:lang w:val="fr-CH"/>
        </w:rPr>
        <w:t xml:space="preserve">. </w:t>
      </w:r>
      <w:r w:rsidRPr="001D5680">
        <w:rPr>
          <w:lang w:val="en-US"/>
        </w:rPr>
        <w:t xml:space="preserve">Stet </w:t>
      </w:r>
      <w:proofErr w:type="spellStart"/>
      <w:r w:rsidRPr="001D5680">
        <w:rPr>
          <w:lang w:val="en-US"/>
        </w:rPr>
        <w:t>clita</w:t>
      </w:r>
      <w:proofErr w:type="spellEnd"/>
      <w:r w:rsidRPr="001D5680">
        <w:rPr>
          <w:lang w:val="en-US"/>
        </w:rPr>
        <w:t xml:space="preserve"> </w:t>
      </w:r>
      <w:proofErr w:type="spellStart"/>
      <w:r w:rsidRPr="001D5680">
        <w:rPr>
          <w:lang w:val="en-US"/>
        </w:rPr>
        <w:t>kasd</w:t>
      </w:r>
      <w:proofErr w:type="spellEnd"/>
      <w:r w:rsidRPr="001D5680">
        <w:rPr>
          <w:lang w:val="en-US"/>
        </w:rPr>
        <w:t xml:space="preserve"> </w:t>
      </w:r>
      <w:proofErr w:type="spellStart"/>
      <w:r w:rsidRPr="001D5680">
        <w:rPr>
          <w:lang w:val="en-US"/>
        </w:rPr>
        <w:t>gubergren</w:t>
      </w:r>
      <w:proofErr w:type="spellEnd"/>
      <w:r w:rsidRPr="001D5680">
        <w:rPr>
          <w:lang w:val="en-US"/>
        </w:rPr>
        <w:t xml:space="preserve">, no sea </w:t>
      </w:r>
      <w:proofErr w:type="spellStart"/>
      <w:r w:rsidRPr="001D5680">
        <w:rPr>
          <w:lang w:val="en-US"/>
        </w:rPr>
        <w:t>takimata</w:t>
      </w:r>
      <w:proofErr w:type="spellEnd"/>
      <w:r w:rsidRPr="001D5680">
        <w:rPr>
          <w:lang w:val="en-US"/>
        </w:rPr>
        <w:t xml:space="preserve"> </w:t>
      </w:r>
      <w:proofErr w:type="spellStart"/>
      <w:r w:rsidRPr="001D5680">
        <w:rPr>
          <w:lang w:val="en-US"/>
        </w:rPr>
        <w:t>sanctus</w:t>
      </w:r>
      <w:proofErr w:type="spellEnd"/>
      <w:r w:rsidRPr="001D5680">
        <w:rPr>
          <w:lang w:val="en-US"/>
        </w:rPr>
        <w:t xml:space="preserve"> </w:t>
      </w:r>
      <w:proofErr w:type="spellStart"/>
      <w:r w:rsidRPr="001D5680">
        <w:rPr>
          <w:lang w:val="en-US"/>
        </w:rPr>
        <w:t>est</w:t>
      </w:r>
      <w:proofErr w:type="spellEnd"/>
      <w:r w:rsidRPr="001D5680">
        <w:rPr>
          <w:lang w:val="en-US"/>
        </w:rPr>
        <w:t xml:space="preserve"> Lorem ipsum dolor </w:t>
      </w:r>
      <w:proofErr w:type="gramStart"/>
      <w:r w:rsidRPr="001D5680">
        <w:rPr>
          <w:lang w:val="en-US"/>
        </w:rPr>
        <w:t>sit</w:t>
      </w:r>
      <w:proofErr w:type="gramEnd"/>
      <w:r w:rsidRPr="001D5680">
        <w:rPr>
          <w:lang w:val="en-US"/>
        </w:rPr>
        <w:t xml:space="preserve"> </w:t>
      </w:r>
      <w:proofErr w:type="spellStart"/>
      <w:r w:rsidRPr="001D5680">
        <w:rPr>
          <w:lang w:val="en-US"/>
        </w:rPr>
        <w:t>amet</w:t>
      </w:r>
      <w:proofErr w:type="spellEnd"/>
      <w:r w:rsidRPr="001D5680">
        <w:rPr>
          <w:lang w:val="en-US"/>
        </w:rPr>
        <w:t xml:space="preserve">. Lorem ipsum dolor sit </w:t>
      </w:r>
      <w:proofErr w:type="spellStart"/>
      <w:r w:rsidRPr="001D5680">
        <w:rPr>
          <w:lang w:val="en-US"/>
        </w:rPr>
        <w:t>amet</w:t>
      </w:r>
      <w:proofErr w:type="spellEnd"/>
      <w:r w:rsidRPr="001D5680">
        <w:rPr>
          <w:lang w:val="en-US"/>
        </w:rPr>
        <w:t xml:space="preserve">, </w:t>
      </w:r>
      <w:proofErr w:type="spellStart"/>
      <w:r w:rsidRPr="001D5680">
        <w:rPr>
          <w:lang w:val="en-US"/>
        </w:rPr>
        <w:t>consetetur</w:t>
      </w:r>
      <w:proofErr w:type="spellEnd"/>
      <w:r w:rsidRPr="001D5680">
        <w:rPr>
          <w:lang w:val="en-US"/>
        </w:rPr>
        <w:t xml:space="preserve"> </w:t>
      </w:r>
      <w:proofErr w:type="spellStart"/>
      <w:r w:rsidRPr="001D5680">
        <w:rPr>
          <w:lang w:val="en-US"/>
        </w:rPr>
        <w:t>sadipscing</w:t>
      </w:r>
      <w:proofErr w:type="spellEnd"/>
      <w:r w:rsidRPr="001D5680">
        <w:rPr>
          <w:lang w:val="en-US"/>
        </w:rPr>
        <w:t xml:space="preserve"> </w:t>
      </w:r>
      <w:proofErr w:type="spellStart"/>
      <w:r w:rsidRPr="001D5680">
        <w:rPr>
          <w:lang w:val="en-US"/>
        </w:rPr>
        <w:t>elitr</w:t>
      </w:r>
      <w:proofErr w:type="spellEnd"/>
      <w:r w:rsidRPr="001D5680">
        <w:rPr>
          <w:lang w:val="en-US"/>
        </w:rPr>
        <w:t xml:space="preserve">, sed diam </w:t>
      </w:r>
      <w:proofErr w:type="spellStart"/>
      <w:r w:rsidRPr="001D5680">
        <w:rPr>
          <w:lang w:val="en-US"/>
        </w:rPr>
        <w:t>nonumy</w:t>
      </w:r>
      <w:proofErr w:type="spellEnd"/>
      <w:r w:rsidRPr="001D5680">
        <w:rPr>
          <w:lang w:val="en-US"/>
        </w:rPr>
        <w:t xml:space="preserve"> </w:t>
      </w:r>
      <w:proofErr w:type="spellStart"/>
      <w:r w:rsidRPr="001D5680">
        <w:rPr>
          <w:lang w:val="en-US"/>
        </w:rPr>
        <w:t>eirmod</w:t>
      </w:r>
      <w:proofErr w:type="spellEnd"/>
      <w:r w:rsidRPr="001D5680">
        <w:rPr>
          <w:lang w:val="en-US"/>
        </w:rPr>
        <w:t xml:space="preserve"> </w:t>
      </w:r>
      <w:proofErr w:type="spellStart"/>
      <w:r w:rsidRPr="001D5680">
        <w:rPr>
          <w:lang w:val="en-US"/>
        </w:rPr>
        <w:t>tempor</w:t>
      </w:r>
      <w:proofErr w:type="spellEnd"/>
      <w:r w:rsidRPr="001D5680">
        <w:rPr>
          <w:lang w:val="en-US"/>
        </w:rPr>
        <w:t xml:space="preserve"> </w:t>
      </w:r>
      <w:proofErr w:type="spellStart"/>
      <w:r w:rsidRPr="001D5680">
        <w:rPr>
          <w:lang w:val="en-US"/>
        </w:rPr>
        <w:t>invidunt</w:t>
      </w:r>
      <w:proofErr w:type="spellEnd"/>
      <w:r w:rsidRPr="001D5680">
        <w:rPr>
          <w:lang w:val="en-US"/>
        </w:rPr>
        <w:t xml:space="preserve"> </w:t>
      </w:r>
      <w:proofErr w:type="spellStart"/>
      <w:r w:rsidRPr="001D5680">
        <w:rPr>
          <w:lang w:val="en-US"/>
        </w:rPr>
        <w:t>ut</w:t>
      </w:r>
      <w:proofErr w:type="spellEnd"/>
      <w:r w:rsidRPr="001D5680">
        <w:rPr>
          <w:lang w:val="en-US"/>
        </w:rPr>
        <w:t xml:space="preserve"> labore et dolore </w:t>
      </w:r>
    </w:p>
    <w:p w14:paraId="615BCDC6" w14:textId="77777777" w:rsidR="00672A77" w:rsidRPr="00025299" w:rsidRDefault="007349AD">
      <w:pPr>
        <w:pStyle w:val="berschrift1nummeriert"/>
      </w:pPr>
      <w:bookmarkStart w:id="26" w:name="_Toc151995559"/>
      <w:bookmarkStart w:id="27" w:name="_Toc157100185"/>
      <w:bookmarkStart w:id="28" w:name="_Toc204161720"/>
      <w:r w:rsidRPr="00025299">
        <w:t>Other elements</w:t>
      </w:r>
      <w:bookmarkEnd w:id="26"/>
      <w:bookmarkEnd w:id="27"/>
      <w:bookmarkEnd w:id="28"/>
    </w:p>
    <w:p w14:paraId="19F20657" w14:textId="77777777" w:rsidR="00672A77" w:rsidRPr="00025299" w:rsidRDefault="007349AD">
      <w:pPr>
        <w:pStyle w:val="berschrift2nummeriert"/>
      </w:pPr>
      <w:bookmarkStart w:id="29" w:name="_Toc151995560"/>
      <w:bookmarkStart w:id="30" w:name="_Toc157100186"/>
      <w:bookmarkStart w:id="31" w:name="_Toc204161721"/>
      <w:r w:rsidRPr="00025299">
        <w:t>Standard table</w:t>
      </w:r>
      <w:bookmarkEnd w:id="29"/>
      <w:bookmarkEnd w:id="30"/>
      <w:bookmarkEnd w:id="31"/>
    </w:p>
    <w:p w14:paraId="74E9F02C" w14:textId="77777777" w:rsidR="00672A77" w:rsidRPr="00025299" w:rsidRDefault="007349AD">
      <w:pPr>
        <w:pStyle w:val="Tabellen-berschrift"/>
      </w:pPr>
      <w:r w:rsidRPr="00025299">
        <w:t>Table heading</w:t>
      </w:r>
    </w:p>
    <w:tbl>
      <w:tblPr>
        <w:tblW w:w="5000" w:type="pct"/>
        <w:tblBorders>
          <w:bottom w:val="single" w:sz="2" w:space="0" w:color="999999"/>
          <w:insideH w:val="single" w:sz="2" w:space="0" w:color="999999"/>
        </w:tblBorders>
        <w:tblCellMar>
          <w:top w:w="34" w:type="dxa"/>
          <w:left w:w="79" w:type="dxa"/>
          <w:bottom w:w="40" w:type="dxa"/>
          <w:right w:w="79" w:type="dxa"/>
        </w:tblCellMar>
        <w:tblLook w:val="06E0" w:firstRow="1" w:lastRow="1" w:firstColumn="1" w:lastColumn="0" w:noHBand="1" w:noVBand="1"/>
      </w:tblPr>
      <w:tblGrid>
        <w:gridCol w:w="1985"/>
        <w:gridCol w:w="1984"/>
        <w:gridCol w:w="1984"/>
        <w:gridCol w:w="1984"/>
      </w:tblGrid>
      <w:tr w:rsidR="00672A77" w:rsidRPr="00025299" w14:paraId="3AFDC929" w14:textId="77777777">
        <w:tc>
          <w:tcPr>
            <w:tcW w:w="1250" w:type="pct"/>
            <w:shd w:val="clear" w:color="auto" w:fill="auto"/>
          </w:tcPr>
          <w:p w14:paraId="4DAFCD82" w14:textId="77777777" w:rsidR="00672A77" w:rsidRPr="00025299" w:rsidRDefault="007349AD">
            <w:pPr>
              <w:spacing w:line="216" w:lineRule="atLeast"/>
              <w:rPr>
                <w:b/>
                <w:sz w:val="18"/>
              </w:rPr>
            </w:pPr>
            <w:r w:rsidRPr="00025299">
              <w:rPr>
                <w:b/>
                <w:sz w:val="18"/>
              </w:rPr>
              <w:t>Title</w:t>
            </w:r>
          </w:p>
        </w:tc>
        <w:tc>
          <w:tcPr>
            <w:tcW w:w="1250" w:type="pct"/>
            <w:shd w:val="clear" w:color="auto" w:fill="auto"/>
          </w:tcPr>
          <w:p w14:paraId="6C6BC1ED" w14:textId="77777777" w:rsidR="00672A77" w:rsidRPr="00025299" w:rsidRDefault="007349AD">
            <w:pPr>
              <w:spacing w:line="216" w:lineRule="atLeast"/>
              <w:rPr>
                <w:b/>
                <w:sz w:val="18"/>
              </w:rPr>
            </w:pPr>
            <w:r w:rsidRPr="00025299">
              <w:rPr>
                <w:b/>
                <w:sz w:val="18"/>
              </w:rPr>
              <w:t>Title</w:t>
            </w:r>
          </w:p>
        </w:tc>
        <w:tc>
          <w:tcPr>
            <w:tcW w:w="1250" w:type="pct"/>
            <w:shd w:val="clear" w:color="auto" w:fill="auto"/>
          </w:tcPr>
          <w:p w14:paraId="7CFB88CC" w14:textId="77777777" w:rsidR="00672A77" w:rsidRPr="00025299" w:rsidRDefault="007349AD">
            <w:pPr>
              <w:spacing w:line="216" w:lineRule="atLeast"/>
              <w:rPr>
                <w:b/>
                <w:sz w:val="18"/>
              </w:rPr>
            </w:pPr>
            <w:r w:rsidRPr="00025299">
              <w:rPr>
                <w:b/>
                <w:sz w:val="18"/>
              </w:rPr>
              <w:t>Title</w:t>
            </w:r>
          </w:p>
        </w:tc>
        <w:tc>
          <w:tcPr>
            <w:tcW w:w="1250" w:type="pct"/>
            <w:shd w:val="clear" w:color="auto" w:fill="auto"/>
          </w:tcPr>
          <w:p w14:paraId="58BBE2EF" w14:textId="77777777" w:rsidR="00672A77" w:rsidRPr="00025299" w:rsidRDefault="007349AD">
            <w:pPr>
              <w:spacing w:line="216" w:lineRule="atLeast"/>
              <w:rPr>
                <w:b/>
                <w:sz w:val="18"/>
              </w:rPr>
            </w:pPr>
            <w:r w:rsidRPr="00025299">
              <w:rPr>
                <w:b/>
                <w:sz w:val="18"/>
              </w:rPr>
              <w:t>Title</w:t>
            </w:r>
          </w:p>
        </w:tc>
      </w:tr>
      <w:tr w:rsidR="00672A77" w:rsidRPr="00025299" w14:paraId="243B8CC7" w14:textId="77777777">
        <w:tc>
          <w:tcPr>
            <w:tcW w:w="1250" w:type="pct"/>
            <w:shd w:val="clear" w:color="auto" w:fill="auto"/>
          </w:tcPr>
          <w:p w14:paraId="351AF7AC" w14:textId="77777777" w:rsidR="00672A77" w:rsidRPr="00025299" w:rsidRDefault="007349AD">
            <w:pPr>
              <w:spacing w:line="216" w:lineRule="atLeast"/>
              <w:rPr>
                <w:sz w:val="18"/>
              </w:rPr>
            </w:pPr>
            <w:r w:rsidRPr="00025299">
              <w:rPr>
                <w:sz w:val="18"/>
              </w:rPr>
              <w:t>First column</w:t>
            </w:r>
          </w:p>
        </w:tc>
        <w:tc>
          <w:tcPr>
            <w:tcW w:w="1250" w:type="pct"/>
            <w:shd w:val="clear" w:color="auto" w:fill="auto"/>
          </w:tcPr>
          <w:p w14:paraId="669C49CA" w14:textId="77777777" w:rsidR="00672A77" w:rsidRPr="00025299" w:rsidRDefault="007349AD">
            <w:pPr>
              <w:spacing w:line="216" w:lineRule="atLeast"/>
              <w:rPr>
                <w:sz w:val="18"/>
              </w:rPr>
            </w:pPr>
            <w:r w:rsidRPr="00025299">
              <w:rPr>
                <w:sz w:val="18"/>
              </w:rPr>
              <w:t>Text</w:t>
            </w:r>
          </w:p>
        </w:tc>
        <w:tc>
          <w:tcPr>
            <w:tcW w:w="1250" w:type="pct"/>
            <w:shd w:val="clear" w:color="auto" w:fill="auto"/>
          </w:tcPr>
          <w:p w14:paraId="14C7AF17" w14:textId="77777777" w:rsidR="00672A77" w:rsidRPr="00025299" w:rsidRDefault="007349AD">
            <w:pPr>
              <w:spacing w:line="216" w:lineRule="atLeast"/>
              <w:rPr>
                <w:sz w:val="18"/>
              </w:rPr>
            </w:pPr>
            <w:r w:rsidRPr="00025299">
              <w:rPr>
                <w:sz w:val="18"/>
              </w:rPr>
              <w:t>Text</w:t>
            </w:r>
          </w:p>
        </w:tc>
        <w:tc>
          <w:tcPr>
            <w:tcW w:w="1250" w:type="pct"/>
            <w:shd w:val="clear" w:color="auto" w:fill="auto"/>
          </w:tcPr>
          <w:p w14:paraId="4B94BDA0" w14:textId="77777777" w:rsidR="00672A77" w:rsidRPr="00025299" w:rsidRDefault="007349AD">
            <w:pPr>
              <w:spacing w:line="216" w:lineRule="atLeast"/>
              <w:rPr>
                <w:sz w:val="18"/>
              </w:rPr>
            </w:pPr>
            <w:r w:rsidRPr="00025299">
              <w:rPr>
                <w:sz w:val="18"/>
              </w:rPr>
              <w:t>Text</w:t>
            </w:r>
          </w:p>
        </w:tc>
      </w:tr>
      <w:tr w:rsidR="00672A77" w:rsidRPr="00025299" w14:paraId="6B5F2EEE" w14:textId="77777777">
        <w:tc>
          <w:tcPr>
            <w:tcW w:w="1250" w:type="pct"/>
            <w:shd w:val="clear" w:color="auto" w:fill="auto"/>
          </w:tcPr>
          <w:p w14:paraId="1B94661E" w14:textId="77777777" w:rsidR="00672A77" w:rsidRPr="00025299" w:rsidRDefault="007349AD">
            <w:pPr>
              <w:spacing w:line="216" w:lineRule="atLeast"/>
              <w:rPr>
                <w:sz w:val="18"/>
              </w:rPr>
            </w:pPr>
            <w:r w:rsidRPr="00025299">
              <w:rPr>
                <w:sz w:val="18"/>
              </w:rPr>
              <w:t>First column</w:t>
            </w:r>
          </w:p>
        </w:tc>
        <w:tc>
          <w:tcPr>
            <w:tcW w:w="1250" w:type="pct"/>
            <w:shd w:val="clear" w:color="auto" w:fill="auto"/>
          </w:tcPr>
          <w:p w14:paraId="271E4CBD" w14:textId="77777777" w:rsidR="00672A77" w:rsidRPr="00025299" w:rsidRDefault="007349AD">
            <w:pPr>
              <w:spacing w:line="216" w:lineRule="atLeast"/>
              <w:rPr>
                <w:sz w:val="18"/>
              </w:rPr>
            </w:pPr>
            <w:r w:rsidRPr="00025299">
              <w:rPr>
                <w:sz w:val="18"/>
              </w:rPr>
              <w:t>Text</w:t>
            </w:r>
          </w:p>
        </w:tc>
        <w:tc>
          <w:tcPr>
            <w:tcW w:w="1250" w:type="pct"/>
            <w:shd w:val="clear" w:color="auto" w:fill="auto"/>
          </w:tcPr>
          <w:p w14:paraId="5072BF35" w14:textId="77777777" w:rsidR="00672A77" w:rsidRPr="00025299" w:rsidRDefault="007349AD">
            <w:pPr>
              <w:spacing w:line="216" w:lineRule="atLeast"/>
              <w:rPr>
                <w:sz w:val="18"/>
              </w:rPr>
            </w:pPr>
            <w:r w:rsidRPr="00025299">
              <w:rPr>
                <w:sz w:val="18"/>
              </w:rPr>
              <w:t>Text</w:t>
            </w:r>
          </w:p>
        </w:tc>
        <w:tc>
          <w:tcPr>
            <w:tcW w:w="1250" w:type="pct"/>
            <w:shd w:val="clear" w:color="auto" w:fill="auto"/>
          </w:tcPr>
          <w:p w14:paraId="5D1E3835" w14:textId="77777777" w:rsidR="00672A77" w:rsidRPr="00025299" w:rsidRDefault="007349AD">
            <w:pPr>
              <w:spacing w:line="216" w:lineRule="atLeast"/>
              <w:rPr>
                <w:sz w:val="18"/>
              </w:rPr>
            </w:pPr>
            <w:r w:rsidRPr="00025299">
              <w:rPr>
                <w:sz w:val="18"/>
              </w:rPr>
              <w:t>Text</w:t>
            </w:r>
          </w:p>
        </w:tc>
      </w:tr>
      <w:tr w:rsidR="00672A77" w:rsidRPr="00025299" w14:paraId="43A25D71" w14:textId="77777777">
        <w:tc>
          <w:tcPr>
            <w:tcW w:w="1250" w:type="pct"/>
            <w:shd w:val="clear" w:color="auto" w:fill="auto"/>
          </w:tcPr>
          <w:p w14:paraId="3D984CF5" w14:textId="77777777" w:rsidR="00672A77" w:rsidRPr="00025299" w:rsidRDefault="007349AD">
            <w:pPr>
              <w:spacing w:line="216" w:lineRule="atLeast"/>
              <w:rPr>
                <w:sz w:val="18"/>
              </w:rPr>
            </w:pPr>
            <w:r w:rsidRPr="00025299">
              <w:rPr>
                <w:sz w:val="18"/>
              </w:rPr>
              <w:t>First column</w:t>
            </w:r>
          </w:p>
        </w:tc>
        <w:tc>
          <w:tcPr>
            <w:tcW w:w="1250" w:type="pct"/>
            <w:shd w:val="clear" w:color="auto" w:fill="auto"/>
          </w:tcPr>
          <w:p w14:paraId="16CD2D72" w14:textId="77777777" w:rsidR="00672A77" w:rsidRPr="00025299" w:rsidRDefault="007349AD">
            <w:pPr>
              <w:spacing w:line="216" w:lineRule="atLeast"/>
              <w:rPr>
                <w:sz w:val="18"/>
              </w:rPr>
            </w:pPr>
            <w:r w:rsidRPr="00025299">
              <w:rPr>
                <w:sz w:val="18"/>
              </w:rPr>
              <w:t>Text</w:t>
            </w:r>
          </w:p>
        </w:tc>
        <w:tc>
          <w:tcPr>
            <w:tcW w:w="1250" w:type="pct"/>
            <w:shd w:val="clear" w:color="auto" w:fill="auto"/>
          </w:tcPr>
          <w:p w14:paraId="58552B1B" w14:textId="77777777" w:rsidR="00672A77" w:rsidRPr="00025299" w:rsidRDefault="007349AD">
            <w:pPr>
              <w:spacing w:line="216" w:lineRule="atLeast"/>
              <w:rPr>
                <w:sz w:val="18"/>
              </w:rPr>
            </w:pPr>
            <w:r w:rsidRPr="00025299">
              <w:rPr>
                <w:sz w:val="18"/>
              </w:rPr>
              <w:t>Text</w:t>
            </w:r>
          </w:p>
        </w:tc>
        <w:tc>
          <w:tcPr>
            <w:tcW w:w="1250" w:type="pct"/>
            <w:shd w:val="clear" w:color="auto" w:fill="auto"/>
          </w:tcPr>
          <w:p w14:paraId="56638998" w14:textId="77777777" w:rsidR="00672A77" w:rsidRPr="00025299" w:rsidRDefault="007349AD">
            <w:pPr>
              <w:spacing w:line="216" w:lineRule="atLeast"/>
              <w:rPr>
                <w:sz w:val="18"/>
              </w:rPr>
            </w:pPr>
            <w:r w:rsidRPr="00025299">
              <w:rPr>
                <w:sz w:val="18"/>
              </w:rPr>
              <w:t>Text</w:t>
            </w:r>
          </w:p>
        </w:tc>
      </w:tr>
      <w:tr w:rsidR="00672A77" w:rsidRPr="00025299" w14:paraId="64E966A6" w14:textId="77777777">
        <w:tc>
          <w:tcPr>
            <w:tcW w:w="1250" w:type="pct"/>
            <w:shd w:val="clear" w:color="auto" w:fill="auto"/>
          </w:tcPr>
          <w:p w14:paraId="46E78DFE" w14:textId="77777777" w:rsidR="00672A77" w:rsidRPr="00025299" w:rsidRDefault="007349AD">
            <w:pPr>
              <w:spacing w:line="216" w:lineRule="atLeast"/>
              <w:rPr>
                <w:sz w:val="18"/>
              </w:rPr>
            </w:pPr>
            <w:r w:rsidRPr="00025299">
              <w:rPr>
                <w:sz w:val="18"/>
              </w:rPr>
              <w:t>Result line</w:t>
            </w:r>
          </w:p>
        </w:tc>
        <w:tc>
          <w:tcPr>
            <w:tcW w:w="1250" w:type="pct"/>
            <w:shd w:val="clear" w:color="auto" w:fill="auto"/>
          </w:tcPr>
          <w:p w14:paraId="3C3F303A" w14:textId="77777777" w:rsidR="00672A77" w:rsidRPr="00025299" w:rsidRDefault="007349AD">
            <w:pPr>
              <w:spacing w:line="216" w:lineRule="atLeast"/>
              <w:rPr>
                <w:sz w:val="18"/>
              </w:rPr>
            </w:pPr>
            <w:r w:rsidRPr="00025299">
              <w:rPr>
                <w:sz w:val="18"/>
              </w:rPr>
              <w:t>Result</w:t>
            </w:r>
          </w:p>
        </w:tc>
        <w:tc>
          <w:tcPr>
            <w:tcW w:w="1250" w:type="pct"/>
            <w:shd w:val="clear" w:color="auto" w:fill="auto"/>
          </w:tcPr>
          <w:p w14:paraId="5F29EA93" w14:textId="77777777" w:rsidR="00672A77" w:rsidRPr="00025299" w:rsidRDefault="007349AD">
            <w:pPr>
              <w:spacing w:line="216" w:lineRule="atLeast"/>
              <w:rPr>
                <w:sz w:val="18"/>
              </w:rPr>
            </w:pPr>
            <w:r w:rsidRPr="00025299">
              <w:rPr>
                <w:sz w:val="18"/>
              </w:rPr>
              <w:t>Result</w:t>
            </w:r>
          </w:p>
        </w:tc>
        <w:tc>
          <w:tcPr>
            <w:tcW w:w="1250" w:type="pct"/>
            <w:shd w:val="clear" w:color="auto" w:fill="auto"/>
          </w:tcPr>
          <w:p w14:paraId="6618EA82" w14:textId="77777777" w:rsidR="00672A77" w:rsidRPr="00025299" w:rsidRDefault="007349AD">
            <w:pPr>
              <w:spacing w:line="216" w:lineRule="atLeast"/>
              <w:rPr>
                <w:sz w:val="18"/>
              </w:rPr>
            </w:pPr>
            <w:r w:rsidRPr="00025299">
              <w:rPr>
                <w:sz w:val="18"/>
              </w:rPr>
              <w:t>Result</w:t>
            </w:r>
          </w:p>
        </w:tc>
      </w:tr>
    </w:tbl>
    <w:p w14:paraId="6913DDF2" w14:textId="733CA3C8" w:rsidR="00672A77" w:rsidRPr="00025299" w:rsidRDefault="007349AD">
      <w:pPr>
        <w:pStyle w:val="Beschriftung"/>
      </w:pPr>
      <w:bookmarkStart w:id="32" w:name="_Toc162429745"/>
      <w:r w:rsidRPr="001C3BA2">
        <w:rPr>
          <w:b/>
          <w:bCs/>
        </w:rPr>
        <w:t xml:space="preserve">Table </w:t>
      </w:r>
      <w:r w:rsidRPr="001C3BA2">
        <w:rPr>
          <w:b/>
          <w:bCs/>
        </w:rPr>
        <w:fldChar w:fldCharType="begin"/>
      </w:r>
      <w:r w:rsidRPr="001C3BA2">
        <w:rPr>
          <w:b/>
          <w:bCs/>
        </w:rPr>
        <w:instrText xml:space="preserve"> SEQ Tabelle \* ARABIC </w:instrText>
      </w:r>
      <w:r w:rsidRPr="001C3BA2">
        <w:rPr>
          <w:b/>
          <w:bCs/>
        </w:rPr>
        <w:fldChar w:fldCharType="separate"/>
      </w:r>
      <w:r w:rsidR="0041170A">
        <w:rPr>
          <w:b/>
          <w:bCs/>
          <w:noProof/>
        </w:rPr>
        <w:t>1</w:t>
      </w:r>
      <w:r w:rsidRPr="001C3BA2">
        <w:rPr>
          <w:b/>
          <w:bCs/>
          <w:noProof/>
        </w:rPr>
        <w:fldChar w:fldCharType="end"/>
      </w:r>
      <w:r w:rsidRPr="001C3BA2">
        <w:rPr>
          <w:b/>
          <w:bCs/>
        </w:rPr>
        <w:t>:</w:t>
      </w:r>
      <w:r w:rsidRPr="00025299">
        <w:t xml:space="preserve"> label</w:t>
      </w:r>
      <w:bookmarkEnd w:id="32"/>
    </w:p>
    <w:p w14:paraId="3A367F7B" w14:textId="77777777" w:rsidR="00672A77" w:rsidRPr="00025299" w:rsidRDefault="007349AD">
      <w:pPr>
        <w:pStyle w:val="Blocksatz"/>
      </w:pPr>
      <w:r w:rsidRPr="00025299">
        <w:t>Text, justified</w:t>
      </w:r>
    </w:p>
    <w:p w14:paraId="57C5611B" w14:textId="77777777" w:rsidR="00672A77" w:rsidRPr="00025299" w:rsidRDefault="007349AD">
      <w:pPr>
        <w:pStyle w:val="berschrift2nummeriert"/>
      </w:pPr>
      <w:bookmarkStart w:id="33" w:name="_Toc151995561"/>
      <w:bookmarkStart w:id="34" w:name="_Toc157100187"/>
      <w:bookmarkStart w:id="35" w:name="_Toc204161722"/>
      <w:r w:rsidRPr="00025299">
        <w:t>Image placeholder</w:t>
      </w:r>
      <w:bookmarkEnd w:id="33"/>
      <w:bookmarkEnd w:id="34"/>
      <w:bookmarkEnd w:id="35"/>
    </w:p>
    <w:p w14:paraId="4A2B3754" w14:textId="77777777" w:rsidR="00672A77" w:rsidRPr="00025299" w:rsidRDefault="00D01AC3">
      <w:r w:rsidRPr="008113D8">
        <w:rPr>
          <w:noProof/>
        </w:rPr>
        <w:drawing>
          <wp:inline distT="0" distB="0" distL="0" distR="0" wp14:anchorId="2A1C302C" wp14:editId="1670CC06">
            <wp:extent cx="5026660" cy="2529840"/>
            <wp:effectExtent l="0" t="0" r="0" b="0"/>
            <wp:docPr id="1" name="Bild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/>
                    <pic:cNvPicPr>
                      <a:picLocks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125" b="281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6660" cy="252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F66848" w14:textId="12804163" w:rsidR="00672A77" w:rsidRPr="00025299" w:rsidRDefault="007349AD">
      <w:pPr>
        <w:pStyle w:val="Beschriftung"/>
      </w:pPr>
      <w:bookmarkStart w:id="36" w:name="_Toc162429743"/>
      <w:r w:rsidRPr="001C3BA2">
        <w:rPr>
          <w:b/>
          <w:bCs/>
        </w:rPr>
        <w:t xml:space="preserve">Figure </w:t>
      </w:r>
      <w:r w:rsidRPr="001C3BA2">
        <w:rPr>
          <w:b/>
          <w:bCs/>
        </w:rPr>
        <w:fldChar w:fldCharType="begin"/>
      </w:r>
      <w:r w:rsidRPr="001C3BA2">
        <w:rPr>
          <w:b/>
          <w:bCs/>
          <w:noProof/>
        </w:rPr>
        <w:instrText xml:space="preserve"> SEQ Abbildung \* ARABIC </w:instrText>
      </w:r>
      <w:r w:rsidRPr="001C3BA2">
        <w:rPr>
          <w:b/>
          <w:bCs/>
          <w:noProof/>
        </w:rPr>
        <w:fldChar w:fldCharType="separate"/>
      </w:r>
      <w:r w:rsidR="0041170A">
        <w:rPr>
          <w:b/>
          <w:bCs/>
          <w:noProof/>
        </w:rPr>
        <w:t>1</w:t>
      </w:r>
      <w:r w:rsidRPr="001C3BA2">
        <w:rPr>
          <w:b/>
          <w:bCs/>
          <w:noProof/>
        </w:rPr>
        <w:fldChar w:fldCharType="end"/>
      </w:r>
      <w:r w:rsidRPr="001C3BA2">
        <w:rPr>
          <w:b/>
          <w:bCs/>
        </w:rPr>
        <w:t>:</w:t>
      </w:r>
      <w:r w:rsidRPr="00025299">
        <w:t xml:space="preserve"> This is a caption</w:t>
      </w:r>
      <w:bookmarkEnd w:id="36"/>
    </w:p>
    <w:p w14:paraId="660B7908" w14:textId="77777777" w:rsidR="00672A77" w:rsidRPr="00025299" w:rsidRDefault="007349AD">
      <w:pPr>
        <w:pStyle w:val="berschrift2nummeriert"/>
      </w:pPr>
      <w:bookmarkStart w:id="37" w:name="_Toc157100188"/>
      <w:bookmarkStart w:id="38" w:name="_Toc204161723"/>
      <w:r w:rsidRPr="00025299">
        <w:lastRenderedPageBreak/>
        <w:t>Quick part "Info box"</w:t>
      </w:r>
      <w:bookmarkEnd w:id="37"/>
      <w:bookmarkEnd w:id="38"/>
    </w:p>
    <w:p w14:paraId="612F10E1" w14:textId="77777777" w:rsidR="00672A77" w:rsidRPr="00025299" w:rsidRDefault="00D01AC3">
      <w:pPr>
        <w:pStyle w:val="Blocksatz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004FB2F6" wp14:editId="0C91445D">
                <wp:simplePos x="0" y="0"/>
                <wp:positionH relativeFrom="column">
                  <wp:posOffset>2589530</wp:posOffset>
                </wp:positionH>
                <wp:positionV relativeFrom="paragraph">
                  <wp:posOffset>64770</wp:posOffset>
                </wp:positionV>
                <wp:extent cx="2505075" cy="1240790"/>
                <wp:effectExtent l="0" t="0" r="0" b="0"/>
                <wp:wrapSquare wrapText="bothSides"/>
                <wp:docPr id="1442716952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05075" cy="1240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3794" w:type="dxa"/>
                              <w:tblBorders>
                                <w:top w:val="single" w:sz="24" w:space="0" w:color="FFCD1C"/>
                              </w:tblBorders>
                              <w:shd w:val="clear" w:color="auto" w:fill="FFF0C9"/>
                              <w:tblCellMar>
                                <w:top w:w="57" w:type="dxa"/>
                                <w:left w:w="102" w:type="dxa"/>
                                <w:bottom w:w="85" w:type="dxa"/>
                                <w:right w:w="8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794"/>
                            </w:tblGrid>
                            <w:tr w:rsidR="00014A09" w:rsidRPr="00014A09" w14:paraId="189161C0" w14:textId="77777777" w:rsidTr="00014A09">
                              <w:tc>
                                <w:tcPr>
                                  <w:tcW w:w="3794" w:type="dxa"/>
                                  <w:shd w:val="clear" w:color="auto" w:fill="FFF0C9"/>
                                </w:tcPr>
                                <w:p w14:paraId="382EA1CA" w14:textId="77777777" w:rsidR="00672A77" w:rsidRPr="00025299" w:rsidRDefault="007349AD">
                                  <w:pPr>
                                    <w:pStyle w:val="berschrift2TextBox"/>
                                  </w:pPr>
                                  <w:r w:rsidRPr="00025299">
                                    <w:t>Info box</w:t>
                                  </w:r>
                                </w:p>
                                <w:p w14:paraId="7001866A" w14:textId="77777777" w:rsidR="00672A77" w:rsidRPr="00025299" w:rsidRDefault="007349AD">
                                  <w:r w:rsidRPr="00025299">
                                    <w:t>Text</w:t>
                                  </w:r>
                                </w:p>
                                <w:p w14:paraId="058E8E04" w14:textId="77777777" w:rsidR="00672A77" w:rsidRPr="00025299" w:rsidRDefault="007349AD">
                                  <w:pPr>
                                    <w:pStyle w:val="Aufzhlung1"/>
                                  </w:pPr>
                                  <w:r w:rsidRPr="00025299">
                                    <w:t>Bullet 1</w:t>
                                  </w:r>
                                </w:p>
                                <w:p w14:paraId="48EAEC85" w14:textId="77777777" w:rsidR="00672A77" w:rsidRPr="00025299" w:rsidRDefault="007349AD">
                                  <w:pPr>
                                    <w:pStyle w:val="Aufzhlung1"/>
                                  </w:pPr>
                                  <w:r w:rsidRPr="00025299">
                                    <w:t>Bullet 1</w:t>
                                  </w:r>
                                </w:p>
                                <w:p w14:paraId="77808593" w14:textId="77777777" w:rsidR="00672A77" w:rsidRDefault="00672A77"/>
                              </w:tc>
                            </w:tr>
                          </w:tbl>
                          <w:p w14:paraId="1C5FB448" w14:textId="77777777" w:rsidR="00672A77" w:rsidRDefault="00672A77">
                            <w:pPr>
                              <w:pStyle w:val="Tabellenfolgezeil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4FB2F6" id="Textfeld 3" o:spid="_x0000_s1032" type="#_x0000_t202" style="position:absolute;left:0;text-align:left;margin-left:203.9pt;margin-top:5.1pt;width:197.25pt;height:97.7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" filled="f" stroked="f">
                <v:textbox style="mso-fit-shape-to-text:t" inset="0,0,0,0">
                  <w:txbxContent>
                    <w:tbl>
                      <w:tblPr>
                        <w:tblW w:w="3794" w:type="dxa"/>
                        <w:tblBorders>
                          <w:top w:val="single" w:sz="24" w:space="0" w:color="FFCD1C"/>
                        </w:tblBorders>
                        <w:shd w:val="clear" w:color="auto" w:fill="FFF0C9"/>
                        <w:tblCellMar>
                          <w:top w:w="57" w:type="dxa"/>
                          <w:left w:w="102" w:type="dxa"/>
                          <w:bottom w:w="85" w:type="dxa"/>
                          <w:right w:w="8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794"/>
                      </w:tblGrid>
                      <w:tr w:rsidR="00014A09" w:rsidRPr="00014A09" w14:paraId="189161C0" w14:textId="77777777" w:rsidTr="00014A09">
                        <w:tc>
                          <w:tcPr>
                            <w:tcW w:w="3794" w:type="dxa"/>
                            <w:shd w:val="clear" w:color="auto" w:fill="FFF0C9"/>
                          </w:tcPr>
                          <w:p w14:paraId="382EA1CA" w14:textId="77777777" w:rsidR="00672A77" w:rsidRPr="00025299" w:rsidRDefault="007349AD">
                            <w:pPr>
                              <w:pStyle w:val="berschrift2TextBox"/>
                            </w:pPr>
                            <w:r w:rsidRPr="00025299">
                              <w:t>Info box</w:t>
                            </w:r>
                          </w:p>
                          <w:p w14:paraId="7001866A" w14:textId="77777777" w:rsidR="00672A77" w:rsidRPr="00025299" w:rsidRDefault="007349AD">
                            <w:r w:rsidRPr="00025299">
                              <w:t>Text</w:t>
                            </w:r>
                          </w:p>
                          <w:p w14:paraId="058E8E04" w14:textId="77777777" w:rsidR="00672A77" w:rsidRPr="00025299" w:rsidRDefault="007349AD">
                            <w:pPr>
                              <w:pStyle w:val="Aufzhlung1"/>
                            </w:pPr>
                            <w:r w:rsidRPr="00025299">
                              <w:t>Bullet 1</w:t>
                            </w:r>
                          </w:p>
                          <w:p w14:paraId="48EAEC85" w14:textId="77777777" w:rsidR="00672A77" w:rsidRPr="00025299" w:rsidRDefault="007349AD">
                            <w:pPr>
                              <w:pStyle w:val="Aufzhlung1"/>
                            </w:pPr>
                            <w:r w:rsidRPr="00025299">
                              <w:t>Bullet 1</w:t>
                            </w:r>
                          </w:p>
                          <w:p w14:paraId="77808593" w14:textId="77777777" w:rsidR="00672A77" w:rsidRDefault="00672A77"/>
                        </w:tc>
                      </w:tr>
                    </w:tbl>
                    <w:p w14:paraId="1C5FB448" w14:textId="77777777" w:rsidR="00672A77" w:rsidRDefault="00672A77">
                      <w:pPr>
                        <w:pStyle w:val="Tabellenfolgezeile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81FBF" w:rsidRPr="00025299">
        <w:t>Text, justified</w:t>
      </w:r>
    </w:p>
    <w:p w14:paraId="65A773EF" w14:textId="77777777" w:rsidR="00672A77" w:rsidRPr="00025299" w:rsidRDefault="00672A77">
      <w:pPr>
        <w:pStyle w:val="Blocksatz"/>
      </w:pPr>
    </w:p>
    <w:p w14:paraId="64177CC0" w14:textId="77777777" w:rsidR="00672A77" w:rsidRPr="00025299" w:rsidRDefault="00672A77">
      <w:pPr>
        <w:pStyle w:val="Blocksatz"/>
      </w:pPr>
    </w:p>
    <w:p w14:paraId="7419C549" w14:textId="77777777" w:rsidR="00672A77" w:rsidRPr="00025299" w:rsidRDefault="007349AD">
      <w:pPr>
        <w:pStyle w:val="berschrift2nummeriert"/>
      </w:pPr>
      <w:bookmarkStart w:id="39" w:name="_Toc204161724"/>
      <w:r w:rsidRPr="00025299">
        <w:t>"Equation" table</w:t>
      </w:r>
      <w:bookmarkEnd w:id="39"/>
    </w:p>
    <w:p w14:paraId="1BB2852C" w14:textId="77777777" w:rsidR="00672A77" w:rsidRPr="00025299" w:rsidRDefault="007349AD">
      <w:pPr>
        <w:pStyle w:val="Blocksatz"/>
      </w:pPr>
      <w:r w:rsidRPr="00025299">
        <w:t>Text, justified</w:t>
      </w:r>
    </w:p>
    <w:p w14:paraId="2AABA202" w14:textId="77777777" w:rsidR="00672A77" w:rsidRPr="00025299" w:rsidRDefault="00672A77">
      <w:pPr>
        <w:jc w:val="both"/>
      </w:pPr>
    </w:p>
    <w:tbl>
      <w:tblPr>
        <w:tblW w:w="0" w:type="auto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3968"/>
        <w:gridCol w:w="3969"/>
      </w:tblGrid>
      <w:tr w:rsidR="00672A77" w:rsidRPr="00025299" w14:paraId="2F14A8E9" w14:textId="77777777">
        <w:tc>
          <w:tcPr>
            <w:tcW w:w="3968" w:type="dxa"/>
            <w:shd w:val="clear" w:color="auto" w:fill="auto"/>
          </w:tcPr>
          <w:p w14:paraId="1572E2F9" w14:textId="77777777" w:rsidR="00672A77" w:rsidRPr="00025299" w:rsidRDefault="00196DA7">
            <w:pPr>
              <w:pStyle w:val="Blocksatz"/>
            </w:pPr>
            <w:r>
              <w:rPr>
                <w:noProof/>
              </w:rPr>
              <w:pict w14:anchorId="3BF851B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in;height:24.25pt;mso-width-percent:0;mso-height-percent:0;mso-width-percent:0;mso-height-percent:0" equationxml="&lt;?xml version=&quot;1.0&quot; encoding=&quot;UTF-8&quot; standalone=&quot;yes&quot;?&gt; &lt;?mso-application progid=&quot;Word.Document&quot;?&gt; 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16du=&quot;http://schemas.microsoft.com/office/word/2023/wordml/word16du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TotalTime&gt;0&lt;/o:TotalTime&gt;&lt;o:Version&gt;16&lt;/o:Version&gt;&lt;/o:DocumentProperties&gt;&lt;w:docPr&gt;&lt;w:view w:val=&quot;print&quot;/&gt;&lt;w:zoom w:percent=&quot;90&quot;/&gt;&lt;w:doNotEmbedSystemFonts/&gt;&lt;w:mirrorMargins/&gt;&lt;w:activeWritingStyle w:lang=&quot;IT-CH&quot; w:vendorID=&quot;64&quot; w:dllVersion=&quot;6&quot; w:nlCheck=&quot;on&quot; w:optionSet=&quot;0&quot;/&gt;&lt;w:activeWritingStyle w:lang=&quot;EN-US&quot; w:vendorID=&quot;64&quot; w:dllVersion=&quot;6&quot; w:nlCheck=&quot;on&quot; w:optionSet=&quot;1&quot;/&gt;&lt;w:activeWritingStyle w:lang=&quot;FR-CH&quot; w:vendorID=&quot;64&quot; w:dllVersion=&quot;6&quot; w:nlCheck=&quot;on&quot; w:optionSet=&quot;1&quot;/&gt;&lt;w:activeWritingStyle w:lang=&quot;DE-CH&quot; w:vendorID=&quot;64&quot; w:dllVersion=&quot;6&quot; w:nlCheck=&quot;on&quot; w:optionSet=&quot;1&quot;/&gt;&lt;w:activeWritingStyle w:lang=&quot;DE&quot; w:vendorID=&quot;64&quot; w:dllVersion=&quot;6&quot; w:nlCheck=&quot;on&quot; w:optionSet=&quot;1&quot;/&gt;&lt;w:activeWritingStyle w:lang=&quot;DE-CH&quot; w:vendorID=&quot;64&quot; w:dllVersion=&quot;0&quot; w:nlCheck=&quot;on&quot; w:optionSet=&quot;0&quot;/&gt;&lt;w:activeWritingStyle w:lang=&quot;EN-GB&quot; w:vendorID=&quot;64&quot; w:dllVersion=&quot;0&quot; w:nlCheck=&quot;on&quot; w:optionSet=&quot;0&quot;/&gt;&lt;w:activeWritingStyle w:lang=&quot;EN-GB&quot; w:vendorID=&quot;64&quot; w:dllVersion=&quot;6&quot; w:nlCheck=&quot;on&quot; w:optionSet=&quot;1&quot;/&gt;&lt;w:activeWritingStyle w:lang=&quot;EN-US&quot; w:vendorID=&quot;64&quot; w:dllVersion=&quot;0&quot; w:nlCheck=&quot;on&quot; w:optionSet=&quot;0&quot;/&gt;&lt;w:activeWritingStyle w:lang=&quot;IT-CH&quot; w:vendorID=&quot;64&quot; w:dllVersion=&quot;0&quot; w:nlCheck=&quot;on&quot; w:optionSet=&quot;0&quot;/&gt;&lt;w:activeWritingStyle w:lang=&quot;DE&quot; w:vendorID=&quot;64&quot; w:dllVersion=&quot;0&quot; w:nlCheck=&quot;on&quot; w:optionSet=&quot;0&quot;/&gt;&lt;w:activeWritingStyle w:lang=&quot;IT&quot; w:vendorID=&quot;64&quot; w:dllVersion=&quot;0&quot; w:nlCheck=&quot;on&quot; w:optionSet=&quot;0&quot;/&gt;&lt;w:activeWritingStyle w:lang=&quot;FR&quot; w:vendorID=&quot;64&quot; w:dllVersion=&quot;0&quot; w:nlCheck=&quot;on&quot; w:optionSet=&quot;0&quot;/&gt;&lt;w:stylePaneFormatFilter w:val=&quot;D024&quot;/&gt;&lt;w:defaultTabStop w:val=&quot;709&quot;/&gt;&lt;w:autoHyphenation/&gt;&lt;w:hyphenationZone w:val=&quot;425&quot;/&gt;&lt;w:evenAndOddHeaders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577BD&quot;/&gt;&lt;wsp:rsid wsp:val=&quot;00002978&quot;/&gt;&lt;wsp:rsid wsp:val=&quot;00003A9F&quot;/&gt;&lt;wsp:rsid wsp:val=&quot;0001010F&quot;/&gt;&lt;wsp:rsid wsp:val=&quot;00014A09&quot;/&gt;&lt;wsp:rsid wsp:val=&quot;000245E6&quot;/&gt;&lt;wsp:rsid wsp:val=&quot;00025CEC&quot;/&gt;&lt;wsp:rsid wsp:val=&quot;000266B7&quot;/&gt;&lt;wsp:rsid wsp:val=&quot;00026A79&quot;/&gt;&lt;wsp:rsid wsp:val=&quot;00032B92&quot;/&gt;&lt;wsp:rsid wsp:val=&quot;00032BCD&quot;/&gt;&lt;wsp:rsid wsp:val=&quot;00032F85&quot;/&gt;&lt;wsp:rsid wsp:val=&quot;000355BF&quot;/&gt;&lt;wsp:rsid wsp:val=&quot;000409C8&quot;/&gt;&lt;wsp:rsid wsp:val=&quot;00041700&quot;/&gt;&lt;wsp:rsid wsp:val=&quot;00051CB9&quot;/&gt;&lt;wsp:rsid wsp:val=&quot;00063BC2&quot;/&gt;&lt;wsp:rsid wsp:val=&quot;000701F1&quot;/&gt;&lt;wsp:rsid wsp:val=&quot;00071780&quot;/&gt;&lt;wsp:rsid wsp:val=&quot;000803EB&quot;/&gt;&lt;wsp:rsid wsp:val=&quot;00090380&quot;/&gt;&lt;wsp:rsid wsp:val=&quot;00093FA2&quot;/&gt;&lt;wsp:rsid wsp:val=&quot;00096E8E&quot;/&gt;&lt;wsp:rsid wsp:val=&quot;000A1884&quot;/&gt;&lt;wsp:rsid wsp:val=&quot;000A24EC&quot;/&gt;&lt;wsp:rsid wsp:val=&quot;000A2660&quot;/&gt;&lt;wsp:rsid wsp:val=&quot;000B183F&quot;/&gt;&lt;wsp:rsid wsp:val=&quot;000B595D&quot;/&gt;&lt;wsp:rsid wsp:val=&quot;000C49C1&quot;/&gt;&lt;wsp:rsid wsp:val=&quot;000D1743&quot;/&gt;&lt;wsp:rsid wsp:val=&quot;000D1BB6&quot;/&gt;&lt;wsp:rsid wsp:val=&quot;000E0B40&quot;/&gt;&lt;wsp:rsid wsp:val=&quot;000E7543&quot;/&gt;&lt;wsp:rsid wsp:val=&quot;000E756F&quot;/&gt;&lt;wsp:rsid wsp:val=&quot;000F1D2B&quot;/&gt;&lt;wsp:rsid wsp:val=&quot;0010021F&quot;/&gt;&lt;wsp:rsid wsp:val=&quot;00102345&quot;/&gt;&lt;wsp:rsid wsp:val=&quot;001055E2&quot;/&gt;&lt;wsp:rsid wsp:val=&quot;00106688&quot;/&gt;&lt;wsp:rsid wsp:val=&quot;00107F09&quot;/&gt;&lt;wsp:rsid wsp:val=&quot;001134C7&quot;/&gt;&lt;wsp:rsid wsp:val=&quot;00113CB8&quot;/&gt;&lt;wsp:rsid wsp:val=&quot;001207D3&quot;/&gt;&lt;wsp:rsid wsp:val=&quot;0012151C&quot;/&gt;&lt;wsp:rsid wsp:val=&quot;00127BBA&quot;/&gt;&lt;wsp:rsid wsp:val=&quot;001314C3&quot;/&gt;&lt;wsp:rsid wsp:val=&quot;00133CFB&quot;/&gt;&lt;wsp:rsid wsp:val=&quot;00133E9B&quot;/&gt;&lt;wsp:rsid wsp:val=&quot;0013611B&quot;/&gt;&lt;wsp:rsid wsp:val=&quot;001375AB&quot;/&gt;&lt;wsp:rsid wsp:val=&quot;00144122&quot;/&gt;&lt;wsp:rsid wsp:val=&quot;00144507&quot;/&gt;&lt;wsp:rsid wsp:val=&quot;00145E6F&quot;/&gt;&lt;wsp:rsid wsp:val=&quot;001514C0&quot;/&gt;&lt;wsp:rsid wsp:val=&quot;001516E5&quot;/&gt;&lt;wsp:rsid wsp:val=&quot;00154677&quot;/&gt;&lt;wsp:rsid wsp:val=&quot;00157ECA&quot;/&gt;&lt;wsp:rsid wsp:val=&quot;00165F95&quot;/&gt;&lt;wsp:rsid wsp:val=&quot;0016774B&quot;/&gt;&lt;wsp:rsid wsp:val=&quot;00167916&quot;/&gt;&lt;wsp:rsid wsp:val=&quot;00171870&quot;/&gt;&lt;wsp:rsid wsp:val=&quot;0017217C&quot;/&gt;&lt;wsp:rsid wsp:val=&quot;001A3606&quot;/&gt;&lt;wsp:rsid wsp:val=&quot;001A43BD&quot;/&gt;&lt;wsp:rsid wsp:val=&quot;001C4A15&quot;/&gt;&lt;wsp:rsid wsp:val=&quot;001C6EF4&quot;/&gt;&lt;wsp:rsid wsp:val=&quot;001E73F4&quot;/&gt;&lt;wsp:rsid wsp:val=&quot;001F0CDF&quot;/&gt;&lt;wsp:rsid wsp:val=&quot;001F1986&quot;/&gt;&lt;wsp:rsid wsp:val=&quot;001F4A7E&quot;/&gt;&lt;wsp:rsid wsp:val=&quot;001F4B8C&quot;/&gt;&lt;wsp:rsid wsp:val=&quot;001F4F9B&quot;/&gt;&lt;wsp:rsid wsp:val=&quot;00212F1B&quot;/&gt;&lt;wsp:rsid wsp:val=&quot;00214EEC&quot;/&gt;&lt;wsp:rsid wsp:val=&quot;0022685B&quot;/&gt;&lt;wsp:rsid wsp:val=&quot;0023018C&quot;/&gt;&lt;wsp:rsid wsp:val=&quot;0023205B&quot;/&gt;&lt;wsp:rsid wsp:val=&quot;002369CE&quot;/&gt;&lt;wsp:rsid wsp:val=&quot;002466D7&quot;/&gt;&lt;wsp:rsid wsp:val=&quot;00247905&quot;/&gt;&lt;wsp:rsid wsp:val=&quot;0025644A&quot;/&gt;&lt;wsp:rsid wsp:val=&quot;00267500&quot;/&gt;&lt;wsp:rsid wsp:val=&quot;00267F71&quot;/&gt;&lt;wsp:rsid wsp:val=&quot;002726D9&quot;/&gt;&lt;wsp:rsid wsp:val=&quot;00272F0B&quot;/&gt;&lt;wsp:rsid wsp:val=&quot;00273EBC&quot;/&gt;&lt;wsp:rsid wsp:val=&quot;00281972&quot;/&gt;&lt;wsp:rsid wsp:val=&quot;00281CB1&quot;/&gt;&lt;wsp:rsid wsp:val=&quot;00283995&quot;/&gt;&lt;wsp:rsid wsp:val=&quot;00284E37&quot;/&gt;&lt;wsp:rsid wsp:val=&quot;00290E37&quot;/&gt;&lt;wsp:rsid wsp:val=&quot;00292375&quot;/&gt;&lt;wsp:rsid wsp:val=&quot;002A6277&quot;/&gt;&lt;wsp:rsid wsp:val=&quot;002B1F0B&quot;/&gt;&lt;wsp:rsid wsp:val=&quot;002B551B&quot;/&gt;&lt;wsp:rsid wsp:val=&quot;002B7537&quot;/&gt;&lt;wsp:rsid wsp:val=&quot;002C163B&quot;/&gt;&lt;wsp:rsid wsp:val=&quot;002D272F&quot;/&gt;&lt;wsp:rsid wsp:val=&quot;002D38AE&quot;/&gt;&lt;wsp:rsid wsp:val=&quot;002D709C&quot;/&gt;&lt;wsp:rsid wsp:val=&quot;002D7CCB&quot;/&gt;&lt;wsp:rsid wsp:val=&quot;002F06AA&quot;/&gt;&lt;wsp:rsid wsp:val=&quot;002F68A2&quot;/&gt;&lt;wsp:rsid wsp:val=&quot;0030245A&quot;/&gt;&lt;wsp:rsid wsp:val=&quot;00302BB6&quot;/&gt;&lt;wsp:rsid wsp:val=&quot;00303B73&quot;/&gt;&lt;wsp:rsid wsp:val=&quot;003065CA&quot;/&gt;&lt;wsp:rsid wsp:val=&quot;00307A5B&quot;/&gt;&lt;wsp:rsid wsp:val=&quot;00314C63&quot;/&gt;&lt;wsp:rsid wsp:val=&quot;0032330D&quot;/&gt;&lt;wsp:rsid wsp:val=&quot;00333A1B&quot;/&gt;&lt;wsp:rsid wsp:val=&quot;00337EC8&quot;/&gt;&lt;wsp:rsid wsp:val=&quot;0034134D&quot;/&gt;&lt;wsp:rsid wsp:val=&quot;00342817&quot;/&gt;&lt;wsp:rsid wsp:val=&quot;00343A7F&quot;/&gt;&lt;wsp:rsid wsp:val=&quot;00347F53&quot;/&gt;&lt;wsp:rsid wsp:val=&quot;003514EE&quot;/&gt;&lt;wsp:rsid wsp:val=&quot;00355F55&quot;/&gt;&lt;wsp:rsid wsp:val=&quot;00363671&quot;/&gt;&lt;wsp:rsid wsp:val=&quot;00364EE3&quot;/&gt;&lt;wsp:rsid wsp:val=&quot;00371E1F&quot;/&gt;&lt;wsp:rsid wsp:val=&quot;0037405C&quot;/&gt;&lt;wsp:rsid wsp:val=&quot;003757E4&quot;/&gt;&lt;wsp:rsid wsp:val=&quot;00375834&quot;/&gt;&lt;wsp:rsid wsp:val=&quot;00381BA9&quot;/&gt;&lt;wsp:rsid wsp:val=&quot;00383392&quot;/&gt;&lt;wsp:rsid wsp:val=&quot;0039124E&quot;/&gt;&lt;wsp:rsid wsp:val=&quot;003931D2&quot;/&gt;&lt;wsp:rsid wsp:val=&quot;00395A1F&quot;/&gt;&lt;wsp:rsid wsp:val=&quot;00396DAD&quot;/&gt;&lt;wsp:rsid wsp:val=&quot;00397B92&quot;/&gt;&lt;wsp:rsid wsp:val=&quot;003A796E&quot;/&gt;&lt;wsp:rsid wsp:val=&quot;003C3AED&quot;/&gt;&lt;wsp:rsid wsp:val=&quot;003C3D32&quot;/&gt;&lt;wsp:rsid wsp:val=&quot;003C7AA5&quot;/&gt;&lt;wsp:rsid wsp:val=&quot;003D0FAA&quot;/&gt;&lt;wsp:rsid wsp:val=&quot;003E208B&quot;/&gt;&lt;wsp:rsid wsp:val=&quot;003F012A&quot;/&gt;&lt;wsp:rsid wsp:val=&quot;003F1A56&quot;/&gt;&lt;wsp:rsid wsp:val=&quot;004055D4&quot;/&gt;&lt;wsp:rsid wsp:val=&quot;00406355&quot;/&gt;&lt;wsp:rsid wsp:val=&quot;00417CAE&quot;/&gt;&lt;wsp:rsid wsp:val=&quot;0042454D&quot;/&gt;&lt;wsp:rsid wsp:val=&quot;00444695&quot;/&gt;&lt;wsp:rsid wsp:val=&quot;00452D49&quot;/&gt;&lt;wsp:rsid wsp:val=&quot;0045362B&quot;/&gt;&lt;wsp:rsid wsp:val=&quot;00471D34&quot;/&gt;&lt;wsp:rsid wsp:val=&quot;00472686&quot;/&gt;&lt;wsp:rsid wsp:val=&quot;00480603&quot;/&gt;&lt;wsp:rsid wsp:val=&quot;004815F1&quot;/&gt;&lt;wsp:rsid wsp:val=&quot;00486DBB&quot;/&gt;&lt;wsp:rsid wsp:val=&quot;00490FC3&quot;/&gt;&lt;wsp:rsid wsp:val=&quot;00494FD7&quot;/&gt;&lt;wsp:rsid wsp:val=&quot;00495F83&quot;/&gt;&lt;wsp:rsid wsp:val=&quot;004A039B&quot;/&gt;&lt;wsp:rsid wsp:val=&quot;004A21D1&quot;/&gt;&lt;wsp:rsid wsp:val=&quot;004B0FDB&quot;/&gt;&lt;wsp:rsid wsp:val=&quot;004B3225&quot;/&gt;&lt;wsp:rsid wsp:val=&quot;004C1329&quot;/&gt;&lt;wsp:rsid wsp:val=&quot;004C3880&quot;/&gt;&lt;wsp:rsid wsp:val=&quot;004C4B0F&quot;/&gt;&lt;wsp:rsid wsp:val=&quot;004D0F2F&quot;/&gt;&lt;wsp:rsid wsp:val=&quot;004D179F&quot;/&gt;&lt;wsp:rsid wsp:val=&quot;004D3323&quot;/&gt;&lt;wsp:rsid wsp:val=&quot;004D5B31&quot;/&gt;&lt;wsp:rsid wsp:val=&quot;004E0E33&quot;/&gt;&lt;wsp:rsid wsp:val=&quot;004E340D&quot;/&gt;&lt;wsp:rsid wsp:val=&quot;004F22CB&quot;/&gt;&lt;wsp:rsid wsp:val=&quot;004F3283&quot;/&gt;&lt;wsp:rsid wsp:val=&quot;00500294&quot;/&gt;&lt;wsp:rsid wsp:val=&quot;00525B53&quot;/&gt;&lt;wsp:rsid wsp:val=&quot;00526C93&quot;/&gt;&lt;wsp:rsid wsp:val=&quot;00532B9D&quot;/&gt;&lt;wsp:rsid wsp:val=&quot;005339AE&quot;/&gt;&lt;wsp:rsid wsp:val=&quot;00535EA2&quot;/&gt;&lt;wsp:rsid wsp:val=&quot;00537410&quot;/&gt;&lt;wsp:rsid wsp:val=&quot;00543061&quot;/&gt;&lt;wsp:rsid wsp:val=&quot;005437C8&quot;/&gt;&lt;wsp:rsid wsp:val=&quot;00543D8E&quot;/&gt;&lt;wsp:rsid wsp:val=&quot;00544D7D&quot;/&gt;&lt;wsp:rsid wsp:val=&quot;00550787&quot;/&gt;&lt;wsp:rsid wsp:val=&quot;00554D4C&quot;/&gt;&lt;wsp:rsid wsp:val=&quot;00561A78&quot;/&gt;&lt;wsp:rsid wsp:val=&quot;00562128&quot;/&gt;&lt;wsp:rsid wsp:val=&quot;00576439&quot;/&gt;&lt;wsp:rsid wsp:val=&quot;00591832&quot;/&gt;&lt;wsp:rsid wsp:val=&quot;00592841&quot;/&gt;&lt;wsp:rsid wsp:val=&quot;00594186&quot;/&gt;&lt;wsp:rsid wsp:val=&quot;00596ED2&quot;/&gt;&lt;wsp:rsid wsp:val=&quot;00597F45&quot;/&gt;&lt;wsp:rsid wsp:val=&quot;005A357F&quot;/&gt;&lt;wsp:rsid wsp:val=&quot;005A7BE5&quot;/&gt;&lt;wsp:rsid wsp:val=&quot;005B337B&quot;/&gt;&lt;wsp:rsid wsp:val=&quot;005B3689&quot;/&gt;&lt;wsp:rsid wsp:val=&quot;005B4DEC&quot;/&gt;&lt;wsp:rsid wsp:val=&quot;005B6FD0&quot;/&gt;&lt;wsp:rsid wsp:val=&quot;005C0F50&quot;/&gt;&lt;wsp:rsid wsp:val=&quot;005C215B&quot;/&gt;&lt;wsp:rsid wsp:val=&quot;005C2563&quot;/&gt;&lt;wsp:rsid wsp:val=&quot;005C35F5&quot;/&gt;&lt;wsp:rsid wsp:val=&quot;005C6148&quot;/&gt;&lt;wsp:rsid wsp:val=&quot;005C61A5&quot;/&gt;&lt;wsp:rsid wsp:val=&quot;005C7189&quot;/&gt;&lt;wsp:rsid wsp:val=&quot;005D3D2E&quot;/&gt;&lt;wsp:rsid wsp:val=&quot;005F1F38&quot;/&gt;&lt;wsp:rsid wsp:val=&quot;005F6B47&quot;/&gt;&lt;wsp:rsid wsp:val=&quot;006044D5&quot;/&gt;&lt;wsp:rsid wsp:val=&quot;00617B57&quot;/&gt;&lt;wsp:rsid wsp:val=&quot;00622481&quot;/&gt;&lt;wsp:rsid wsp:val=&quot;00622FDC&quot;/&gt;&lt;wsp:rsid wsp:val=&quot;00625020&quot;/&gt;&lt;wsp:rsid wsp:val=&quot;00642F26&quot;/&gt;&lt;wsp:rsid wsp:val=&quot;00642F29&quot;/&gt;&lt;wsp:rsid wsp:val=&quot;00646792&quot;/&gt;&lt;wsp:rsid wsp:val=&quot;00647B77&quot;/&gt;&lt;wsp:rsid wsp:val=&quot;00650B3D&quot;/&gt;&lt;wsp:rsid wsp:val=&quot;00650E5F&quot;/&gt;&lt;wsp:rsid wsp:val=&quot;0065274C&quot;/&gt;&lt;wsp:rsid wsp:val=&quot;00660491&quot;/&gt;&lt;wsp:rsid wsp:val=&quot;00661A71&quot;/&gt;&lt;wsp:rsid wsp:val=&quot;00665742&quot;/&gt;&lt;wsp:rsid wsp:val=&quot;00670822&quot;/&gt;&lt;wsp:rsid wsp:val=&quot;00672E90&quot;/&gt;&lt;wsp:rsid wsp:val=&quot;006744F8&quot;/&gt;&lt;wsp:rsid wsp:val=&quot;00686D14&quot;/&gt;&lt;wsp:rsid wsp:val=&quot;00687ED7&quot;/&gt;&lt;wsp:rsid wsp:val=&quot;006A157B&quot;/&gt;&lt;wsp:rsid wsp:val=&quot;006A3921&quot;/&gt;&lt;wsp:rsid wsp:val=&quot;006B2465&quot;/&gt;&lt;wsp:rsid wsp:val=&quot;006B2FB8&quot;/&gt;&lt;wsp:rsid wsp:val=&quot;006B3083&quot;/&gt;&lt;wsp:rsid wsp:val=&quot;006B5345&quot;/&gt;&lt;wsp:rsid wsp:val=&quot;006C1181&quot;/&gt;&lt;wsp:rsid wsp:val=&quot;006C144C&quot;/&gt;&lt;wsp:rsid wsp:val=&quot;006C62E1&quot;/&gt;&lt;wsp:rsid wsp:val=&quot;006C6A0D&quot;/&gt;&lt;wsp:rsid wsp:val=&quot;006D5775&quot;/&gt;&lt;wsp:rsid wsp:val=&quot;006E0F4E&quot;/&gt;&lt;wsp:rsid wsp:val=&quot;006E3436&quot;/&gt;&lt;wsp:rsid wsp:val=&quot;006E4AF1&quot;/&gt;&lt;wsp:rsid wsp:val=&quot;006F0345&quot;/&gt;&lt;wsp:rsid wsp:val=&quot;006F0469&quot;/&gt;&lt;wsp:rsid wsp:val=&quot;006F5C45&quot;/&gt;&lt;wsp:rsid wsp:val=&quot;006F65B3&quot;/&gt;&lt;wsp:rsid wsp:val=&quot;00700979&quot;/&gt;&lt;wsp:rsid wsp:val=&quot;007029A7&quot;/&gt;&lt;wsp:rsid wsp:val=&quot;007040B6&quot;/&gt;&lt;wsp:rsid wsp:val=&quot;00705076&quot;/&gt;&lt;wsp:rsid wsp:val=&quot;00711147&quot;/&gt;&lt;wsp:rsid wsp:val=&quot;0071200C&quot;/&gt;&lt;wsp:rsid wsp:val=&quot;0071222D&quot;/&gt;&lt;wsp:rsid wsp:val=&quot;00714162&quot;/&gt;&lt;wsp:rsid wsp:val=&quot;00714414&quot;/&gt;&lt;wsp:rsid wsp:val=&quot;0071778D&quot;/&gt;&lt;wsp:rsid wsp:val=&quot;00722A91&quot;/&gt;&lt;wsp:rsid wsp:val=&quot;007248EF&quot;/&gt;&lt;wsp:rsid wsp:val=&quot;007277E3&quot;/&gt;&lt;wsp:rsid wsp:val=&quot;00727FC9&quot;/&gt;&lt;wsp:rsid wsp:val=&quot;00731A17&quot;/&gt;&lt;wsp:rsid wsp:val=&quot;00734458&quot;/&gt;&lt;wsp:rsid wsp:val=&quot;007419CF&quot;/&gt;&lt;wsp:rsid wsp:val=&quot;0074241C&quot;/&gt;&lt;wsp:rsid wsp:val=&quot;0074487E&quot;/&gt;&lt;wsp:rsid wsp:val=&quot;0074612A&quot;/&gt;&lt;wsp:rsid wsp:val=&quot;00746273&quot;/&gt;&lt;wsp:rsid wsp:val=&quot;0075366F&quot;/&gt;&lt;wsp:rsid wsp:val=&quot;00753691&quot;/&gt;&lt;wsp:rsid wsp:val=&quot;00754485&quot;/&gt;&lt;wsp:rsid wsp:val=&quot;00767D3B&quot;/&gt;&lt;wsp:rsid wsp:val=&quot;007721BF&quot;/&gt;&lt;wsp:rsid wsp:val=&quot;00774E70&quot;/&gt;&lt;wsp:rsid wsp:val=&quot;0078181E&quot;/&gt;&lt;wsp:rsid wsp:val=&quot;007831A7&quot;/&gt;&lt;wsp:rsid wsp:val=&quot;00783E8E&quot;/&gt;&lt;wsp:rsid wsp:val=&quot;00784E2E&quot;/&gt;&lt;wsp:rsid wsp:val=&quot;0078675B&quot;/&gt;&lt;wsp:rsid wsp:val=&quot;00796CEE&quot;/&gt;&lt;wsp:rsid wsp:val=&quot;007A0285&quot;/&gt;&lt;wsp:rsid wsp:val=&quot;007A1F02&quot;/&gt;&lt;wsp:rsid wsp:val=&quot;007A4664&quot;/&gt;&lt;wsp:rsid wsp:val=&quot;007B514D&quot;/&gt;&lt;wsp:rsid wsp:val=&quot;007B5396&quot;/&gt;&lt;wsp:rsid wsp:val=&quot;007B7147&quot;/&gt;&lt;wsp:rsid wsp:val=&quot;007C0B2A&quot;/&gt;&lt;wsp:rsid wsp:val=&quot;007E0460&quot;/&gt;&lt;wsp:rsid wsp:val=&quot;007F44DA&quot;/&gt;&lt;wsp:rsid wsp:val=&quot;00804AB5&quot;/&gt;&lt;wsp:rsid wsp:val=&quot;0081679A&quot;/&gt;&lt;wsp:rsid wsp:val=&quot;00820BFB&quot;/&gt;&lt;wsp:rsid wsp:val=&quot;00833960&quot;/&gt;&lt;wsp:rsid wsp:val=&quot;00841B44&quot;/&gt;&lt;wsp:rsid wsp:val=&quot;00844B72&quot;/&gt;&lt;wsp:rsid wsp:val=&quot;0084715E&quot;/&gt;&lt;wsp:rsid wsp:val=&quot;00853121&quot;/&gt;&lt;wsp:rsid wsp:val=&quot;00853491&quot;/&gt;&lt;wsp:rsid wsp:val=&quot;0085454F&quot;/&gt;&lt;wsp:rsid wsp:val=&quot;008577BD&quot;/&gt;&lt;wsp:rsid wsp:val=&quot;00857D8A&quot;/&gt;&lt;wsp:rsid wsp:val=&quot;008602F9&quot;/&gt;&lt;wsp:rsid wsp:val=&quot;00861359&quot;/&gt;&lt;wsp:rsid wsp:val=&quot;00861F46&quot;/&gt;&lt;wsp:rsid wsp:val=&quot;00864855&quot;/&gt;&lt;wsp:rsid wsp:val=&quot;00866FE4&quot;/&gt;&lt;wsp:rsid wsp:val=&quot;00870017&quot;/&gt;&lt;wsp:rsid wsp:val=&quot;0087352B&quot;/&gt;&lt;wsp:rsid wsp:val=&quot;00874E49&quot;/&gt;&lt;wsp:rsid wsp:val=&quot;008754B6&quot;/&gt;&lt;wsp:rsid wsp:val=&quot;00876898&quot;/&gt;&lt;wsp:rsid wsp:val=&quot;008824B0&quot;/&gt;&lt;wsp:rsid wsp:val=&quot;00883CC4&quot;/&gt;&lt;wsp:rsid wsp:val=&quot;00887318&quot;/&gt;&lt;wsp:rsid wsp:val=&quot;00887728&quot;/&gt;&lt;wsp:rsid wsp:val=&quot;00891C1E&quot;/&gt;&lt;wsp:rsid wsp:val=&quot;008A0276&quot;/&gt;&lt;wsp:rsid wsp:val=&quot;008A107A&quot;/&gt;&lt;wsp:rsid wsp:val=&quot;008A4E13&quot;/&gt;&lt;wsp:rsid wsp:val=&quot;008A72CC&quot;/&gt;&lt;wsp:rsid wsp:val=&quot;008B182B&quot;/&gt;&lt;wsp:rsid wsp:val=&quot;009235A2&quot;/&gt;&lt;wsp:rsid wsp:val=&quot;00923CE4&quot;/&gt;&lt;wsp:rsid wsp:val=&quot;0093619F&quot;/&gt;&lt;wsp:rsid wsp:val=&quot;009427E5&quot;/&gt;&lt;wsp:rsid wsp:val=&quot;009454B7&quot;/&gt;&lt;wsp:rsid wsp:val=&quot;009475B8&quot;/&gt;&lt;wsp:rsid wsp:val=&quot;009613D8&quot;/&gt;&lt;wsp:rsid wsp:val=&quot;00961E8E&quot;/&gt;&lt;wsp:rsid wsp:val=&quot;0096603D&quot;/&gt;&lt;wsp:rsid wsp:val=&quot;00974275&quot;/&gt;&lt;wsp:rsid wsp:val=&quot;009742F8&quot;/&gt;&lt;wsp:rsid wsp:val=&quot;00976293&quot;/&gt;&lt;wsp:rsid wsp:val=&quot;009804FC&quot;/&gt;&lt;wsp:rsid wsp:val=&quot;0098474B&quot;/&gt;&lt;wsp:rsid wsp:val=&quot;00994BD1&quot;/&gt;&lt;wsp:rsid wsp:val=&quot;00994F2C&quot;/&gt;&lt;wsp:rsid wsp:val=&quot;00995CBA&quot;/&gt;&lt;wsp:rsid wsp:val=&quot;0099678C&quot;/&gt;&lt;wsp:rsid wsp:val=&quot;009A1DB4&quot;/&gt;&lt;wsp:rsid wsp:val=&quot;009B030C&quot;/&gt;&lt;wsp:rsid wsp:val=&quot;009B0C96&quot;/&gt;&lt;wsp:rsid wsp:val=&quot;009B100D&quot;/&gt;&lt;wsp:rsid wsp:val=&quot;009C0F32&quot;/&gt;&lt;wsp:rsid wsp:val=&quot;009C11FE&quot;/&gt;&lt;wsp:rsid wsp:val=&quot;009C222B&quot;/&gt;&lt;wsp:rsid wsp:val=&quot;009C64D7&quot;/&gt;&lt;wsp:rsid wsp:val=&quot;009C67A8&quot;/&gt;&lt;wsp:rsid wsp:val=&quot;009C6E8A&quot;/&gt;&lt;wsp:rsid wsp:val=&quot;009D1D6A&quot;/&gt;&lt;wsp:rsid wsp:val=&quot;009D201B&quot;/&gt;&lt;wsp:rsid wsp:val=&quot;009D5D9C&quot;/&gt;&lt;wsp:rsid wsp:val=&quot;009E2171&quot;/&gt;&lt;wsp:rsid wsp:val=&quot;009F3E6A&quot;/&gt;&lt;wsp:rsid wsp:val=&quot;009F3F86&quot;/&gt;&lt;wsp:rsid wsp:val=&quot;009F60D0&quot;/&gt;&lt;wsp:rsid wsp:val=&quot;00A02378&quot;/&gt;&lt;wsp:rsid wsp:val=&quot;00A03638&quot;/&gt;&lt;wsp:rsid wsp:val=&quot;00A06F53&quot;/&gt;&lt;wsp:rsid wsp:val=&quot;00A14C78&quot;/&gt;&lt;wsp:rsid wsp:val=&quot;00A1624A&quot;/&gt;&lt;wsp:rsid wsp:val=&quot;00A211F7&quot;/&gt;&lt;wsp:rsid wsp:val=&quot;00A25F7E&quot;/&gt;&lt;wsp:rsid wsp:val=&quot;00A26524&quot;/&gt;&lt;wsp:rsid wsp:val=&quot;00A43EDD&quot;/&gt;&lt;wsp:rsid wsp:val=&quot;00A5451D&quot;/&gt;&lt;wsp:rsid wsp:val=&quot;00A5539F&quot;/&gt;&lt;wsp:rsid wsp:val=&quot;00A55C83&quot;/&gt;&lt;wsp:rsid wsp:val=&quot;00A57815&quot;/&gt;&lt;wsp:rsid wsp:val=&quot;00A62266&quot;/&gt;&lt;wsp:rsid wsp:val=&quot;00A62F82&quot;/&gt;&lt;wsp:rsid wsp:val=&quot;00A62FAD&quot;/&gt;&lt;wsp:rsid wsp:val=&quot;00A70B2C&quot;/&gt;&lt;wsp:rsid wsp:val=&quot;00A70CDC&quot;/&gt;&lt;wsp:rsid wsp:val=&quot;00A7133D&quot;/&gt;&lt;wsp:rsid wsp:val=&quot;00A71E43&quot;/&gt;&lt;wsp:rsid wsp:val=&quot;00A7788C&quot;/&gt;&lt;wsp:rsid wsp:val=&quot;00A960B8&quot;/&gt;&lt;wsp:rsid wsp:val=&quot;00AA5DDC&quot;/&gt;&lt;wsp:rsid wsp:val=&quot;00AB10D4&quot;/&gt;&lt;wsp:rsid wsp:val=&quot;00AB605E&quot;/&gt;&lt;wsp:rsid wsp:val=&quot;00AC0DF9&quot;/&gt;&lt;wsp:rsid wsp:val=&quot;00AC2D5B&quot;/&gt;&lt;wsp:rsid wsp:val=&quot;00AC370F&quot;/&gt;&lt;wsp:rsid wsp:val=&quot;00AC3C0A&quot;/&gt;&lt;wsp:rsid wsp:val=&quot;00AC6321&quot;/&gt;&lt;wsp:rsid wsp:val=&quot;00AD36B2&quot;/&gt;&lt;wsp:rsid wsp:val=&quot;00AD5C8F&quot;/&gt;&lt;wsp:rsid wsp:val=&quot;00AE2308&quot;/&gt;&lt;wsp:rsid wsp:val=&quot;00AE26E8&quot;/&gt;&lt;wsp:rsid wsp:val=&quot;00AE6EB7&quot;/&gt;&lt;wsp:rsid wsp:val=&quot;00AF2E57&quot;/&gt;&lt;wsp:rsid wsp:val=&quot;00AF47AE&quot;/&gt;&lt;wsp:rsid wsp:val=&quot;00AF6881&quot;/&gt;&lt;wsp:rsid wsp:val=&quot;00AF7CA8&quot;/&gt;&lt;wsp:rsid wsp:val=&quot;00B05554&quot;/&gt;&lt;wsp:rsid wsp:val=&quot;00B11A9B&quot;/&gt;&lt;wsp:rsid wsp:val=&quot;00B11DA1&quot;/&gt;&lt;wsp:rsid wsp:val=&quot;00B17AD0&quot;/&gt;&lt;wsp:rsid wsp:val=&quot;00B24B2A&quot;/&gt;&lt;wsp:rsid wsp:val=&quot;00B324C1&quot;/&gt;&lt;wsp:rsid wsp:val=&quot;00B32881&quot;/&gt;&lt;wsp:rsid wsp:val=&quot;00B32ABB&quot;/&gt;&lt;wsp:rsid wsp:val=&quot;00B373AE&quot;/&gt;&lt;wsp:rsid wsp:val=&quot;00B41FD3&quot;/&gt;&lt;wsp:rsid wsp:val=&quot;00B426D3&quot;/&gt;&lt;wsp:rsid wsp:val=&quot;00B431DE&quot;/&gt;&lt;wsp:rsid wsp:val=&quot;00B452C0&quot;/&gt;&lt;wsp:rsid wsp:val=&quot;00B622CF&quot;/&gt;&lt;wsp:rsid wsp:val=&quot;00B642EF&quot;/&gt;&lt;wsp:rsid wsp:val=&quot;00B67D13&quot;/&gt;&lt;wsp:rsid wsp:val=&quot;00B70D03&quot;/&gt;&lt;wsp:rsid wsp:val=&quot;00B803E7&quot;/&gt;&lt;wsp:rsid wsp:val=&quot;00B82E14&quot;/&gt;&lt;wsp:rsid wsp:val=&quot;00B9096F&quot;/&gt;&lt;wsp:rsid wsp:val=&quot;00B97484&quot;/&gt;&lt;wsp:rsid wsp:val=&quot;00BA2B5A&quot;/&gt;&lt;wsp:rsid wsp:val=&quot;00BA4DDE&quot;/&gt;&lt;wsp:rsid wsp:val=&quot;00BB05BE&quot;/&gt;&lt;wsp:rsid wsp:val=&quot;00BB0EB7&quot;/&gt;&lt;wsp:rsid wsp:val=&quot;00BB1DA6&quot;/&gt;&lt;wsp:rsid wsp:val=&quot;00BB206A&quot;/&gt;&lt;wsp:rsid wsp:val=&quot;00BB2323&quot;/&gt;&lt;wsp:rsid wsp:val=&quot;00BB4CF6&quot;/&gt;&lt;wsp:rsid wsp:val=&quot;00BB55E8&quot;/&gt;&lt;wsp:rsid wsp:val=&quot;00BC655F&quot;/&gt;&lt;wsp:rsid wsp:val=&quot;00BC6819&quot;/&gt;&lt;wsp:rsid wsp:val=&quot;00BC73FD&quot;/&gt;&lt;wsp:rsid wsp:val=&quot;00BD09F9&quot;/&gt;&lt;wsp:rsid wsp:val=&quot;00BD1E8D&quot;/&gt;&lt;wsp:rsid wsp:val=&quot;00BE1E62&quot;/&gt;&lt;wsp:rsid wsp:val=&quot;00BF52B2&quot;/&gt;&lt;wsp:rsid wsp:val=&quot;00BF7052&quot;/&gt;&lt;wsp:rsid wsp:val=&quot;00C025E9&quot;/&gt;&lt;wsp:rsid wsp:val=&quot;00C04012&quot;/&gt;&lt;wsp:rsid wsp:val=&quot;00C05139&quot;/&gt;&lt;wsp:rsid wsp:val=&quot;00C05FAB&quot;/&gt;&lt;wsp:rsid wsp:val=&quot;00C05FE6&quot;/&gt;&lt;wsp:rsid wsp:val=&quot;00C12431&quot;/&gt;&lt;wsp:rsid wsp:val=&quot;00C136A6&quot;/&gt;&lt;wsp:rsid wsp:val=&quot;00C2008E&quot;/&gt;&lt;wsp:rsid wsp:val=&quot;00C20DEA&quot;/&gt;&lt;wsp:rsid wsp:val=&quot;00C23314&quot;/&gt;&lt;wsp:rsid wsp:val=&quot;00C25656&quot;/&gt;&lt;wsp:rsid wsp:val=&quot;00C30C28&quot;/&gt;&lt;wsp:rsid wsp:val=&quot;00C360C0&quot;/&gt;&lt;wsp:rsid wsp:val=&quot;00C3674D&quot;/&gt;&lt;wsp:rsid wsp:val=&quot;00C43EDE&quot;/&gt;&lt;wsp:rsid wsp:val=&quot;00C471D9&quot;/&gt;&lt;wsp:rsid wsp:val=&quot;00C51D2F&quot;/&gt;&lt;wsp:rsid wsp:val=&quot;00C524EB&quot;/&gt;&lt;wsp:rsid wsp:val=&quot;00C60AC3&quot;/&gt;&lt;wsp:rsid wsp:val=&quot;00C64E5C&quot;/&gt;&lt;wsp:rsid wsp:val=&quot;00C656F3&quot;/&gt;&lt;wsp:rsid wsp:val=&quot;00C73727&quot;/&gt;&lt;wsp:rsid wsp:val=&quot;00C752A2&quot;/&gt;&lt;wsp:rsid wsp:val=&quot;00C7632D&quot;/&gt;&lt;wsp:rsid wsp:val=&quot;00C83AAB&quot;/&gt;&lt;wsp:rsid wsp:val=&quot;00C97383&quot;/&gt;&lt;wsp:rsid wsp:val=&quot;00C97ADB&quot;/&gt;&lt;wsp:rsid wsp:val=&quot;00CA348A&quot;/&gt;&lt;wsp:rsid wsp:val=&quot;00CA5EF8&quot;/&gt;&lt;wsp:rsid wsp:val=&quot;00CB2CE6&quot;/&gt;&lt;wsp:rsid wsp:val=&quot;00CC06EF&quot;/&gt;&lt;wsp:rsid wsp:val=&quot;00CD0374&quot;/&gt;&lt;wsp:rsid wsp:val=&quot;00CD5898&quot;/&gt;&lt;wsp:rsid wsp:val=&quot;00CD775B&quot;/&gt;&lt;wsp:rsid wsp:val=&quot;00CE0851&quot;/&gt;&lt;wsp:rsid wsp:val=&quot;00CE2A0C&quot;/&gt;&lt;wsp:rsid wsp:val=&quot;00CF08BB&quot;/&gt;&lt;wsp:rsid wsp:val=&quot;00CF1E53&quot;/&gt;&lt;wsp:rsid wsp:val=&quot;00CF2ABD&quot;/&gt;&lt;wsp:rsid wsp:val=&quot;00CF4930&quot;/&gt;&lt;wsp:rsid wsp:val=&quot;00D00E26&quot;/&gt;&lt;wsp:rsid wsp:val=&quot;00D1389A&quot;/&gt;&lt;wsp:rsid wsp:val=&quot;00D13DAC&quot;/&gt;&lt;wsp:rsid wsp:val=&quot;00D30512&quot;/&gt;&lt;wsp:rsid wsp:val=&quot;00D30E68&quot;/&gt;&lt;wsp:rsid wsp:val=&quot;00D31037&quot;/&gt;&lt;wsp:rsid wsp:val=&quot;00D3292D&quot;/&gt;&lt;wsp:rsid wsp:val=&quot;00D36D26&quot;/&gt;&lt;wsp:rsid wsp:val=&quot;00D54A24&quot;/&gt;&lt;wsp:rsid wsp:val=&quot;00D57397&quot;/&gt;&lt;wsp:rsid wsp:val=&quot;00D61996&quot;/&gt;&lt;wsp:rsid wsp:val=&quot;00D62680&quot;/&gt;&lt;wsp:rsid wsp:val=&quot;00D654CD&quot;/&gt;&lt;wsp:rsid wsp:val=&quot;00D6722C&quot;/&gt;&lt;wsp:rsid wsp:val=&quot;00D678C7&quot;/&gt;&lt;wsp:rsid wsp:val=&quot;00D74C59&quot;/&gt;&lt;wsp:rsid wsp:val=&quot;00D770FD&quot;/&gt;&lt;wsp:rsid wsp:val=&quot;00D8261A&quot;/&gt;&lt;wsp:rsid wsp:val=&quot;00D83590&quot;/&gt;&lt;wsp:rsid wsp:val=&quot;00D9415C&quot;/&gt;&lt;wsp:rsid wsp:val=&quot;00D95311&quot;/&gt;&lt;wsp:rsid wsp:val=&quot;00D9553C&quot;/&gt;&lt;wsp:rsid wsp:val=&quot;00DA0352&quot;/&gt;&lt;wsp:rsid wsp:val=&quot;00DA096F&quot;/&gt;&lt;wsp:rsid wsp:val=&quot;00DA469E&quot;/&gt;&lt;wsp:rsid wsp:val=&quot;00DA716B&quot;/&gt;&lt;wsp:rsid wsp:val=&quot;00DB1970&quot;/&gt;&lt;wsp:rsid wsp:val=&quot;00DB2B1B&quot;/&gt;&lt;wsp:rsid wsp:val=&quot;00DB394C&quot;/&gt;&lt;wsp:rsid wsp:val=&quot;00DB45F8&quot;/&gt;&lt;wsp:rsid wsp:val=&quot;00DB4D1A&quot;/&gt;&lt;wsp:rsid wsp:val=&quot;00DB52FA&quot;/&gt;&lt;wsp:rsid wsp:val=&quot;00DB7675&quot;/&gt;&lt;wsp:rsid wsp:val=&quot;00DC3565&quot;/&gt;&lt;wsp:rsid wsp:val=&quot;00DD108E&quot;/&gt;&lt;wsp:rsid wsp:val=&quot;00DD3A15&quot;/&gt;&lt;wsp:rsid wsp:val=&quot;00DD43DA&quot;/&gt;&lt;wsp:rsid wsp:val=&quot;00DF0A6A&quot;/&gt;&lt;wsp:rsid wsp:val=&quot;00DF3090&quot;/&gt;&lt;wsp:rsid wsp:val=&quot;00DF52B7&quot;/&gt;&lt;wsp:rsid wsp:val=&quot;00E0011A&quot;/&gt;&lt;wsp:rsid wsp:val=&quot;00E02496&quot;/&gt;&lt;wsp:rsid wsp:val=&quot;00E1432A&quot;/&gt;&lt;wsp:rsid wsp:val=&quot;00E25DCD&quot;/&gt;&lt;wsp:rsid wsp:val=&quot;00E269E1&quot;/&gt;&lt;wsp:rsid wsp:val=&quot;00E30C0A&quot;/&gt;&lt;wsp:rsid wsp:val=&quot;00E326FF&quot;/&gt;&lt;wsp:rsid wsp:val=&quot;00E32C00&quot;/&gt;&lt;wsp:rsid wsp:val=&quot;00E40D59&quot;/&gt;&lt;wsp:rsid wsp:val=&quot;00E414A0&quot;/&gt;&lt;wsp:rsid wsp:val=&quot;00E45F13&quot;/&gt;&lt;wsp:rsid wsp:val=&quot;00E50336&quot;/&gt;&lt;wsp:rsid wsp:val=&quot;00E510BC&quot;/&gt;&lt;wsp:rsid wsp:val=&quot;00E52BA4&quot;/&gt;&lt;wsp:rsid wsp:val=&quot;00E53665&quot;/&gt;&lt;wsp:rsid wsp:val=&quot;00E61256&quot;/&gt;&lt;wsp:rsid wsp:val=&quot;00E62EFE&quot;/&gt;&lt;wsp:rsid wsp:val=&quot;00E64D2B&quot;/&gt;&lt;wsp:rsid wsp:val=&quot;00E73CB2&quot;/&gt;&lt;wsp:rsid wsp:val=&quot;00E774E5&quot;/&gt;&lt;wsp:rsid wsp:val=&quot;00E81A79&quot;/&gt;&lt;wsp:rsid wsp:val=&quot;00E839BA&quot;/&gt;&lt;wsp:rsid wsp:val=&quot;00E8428A&quot;/&gt;&lt;wsp:rsid wsp:val=&quot;00E97F7D&quot;/&gt;&lt;wsp:rsid wsp:val=&quot;00EA59B8&quot;/&gt;&lt;wsp:rsid wsp:val=&quot;00EA5A01&quot;/&gt;&lt;wsp:rsid wsp:val=&quot;00EB386F&quot;/&gt;&lt;wsp:rsid wsp:val=&quot;00EC2DF9&quot;/&gt;&lt;wsp:rsid wsp:val=&quot;00EC6272&quot;/&gt;&lt;wsp:rsid wsp:val=&quot;00EC6CDF&quot;/&gt;&lt;wsp:rsid wsp:val=&quot;00EC6DB9&quot;/&gt;&lt;wsp:rsid wsp:val=&quot;00EC7E47&quot;/&gt;&lt;wsp:rsid wsp:val=&quot;00EE5D8E&quot;/&gt;&lt;wsp:rsid wsp:val=&quot;00EE6E36&quot;/&gt;&lt;wsp:rsid wsp:val=&quot;00F016BC&quot;/&gt;&lt;wsp:rsid wsp:val=&quot;00F0660B&quot;/&gt;&lt;wsp:rsid wsp:val=&quot;00F10070&quot;/&gt;&lt;wsp:rsid wsp:val=&quot;00F123AE&quot;/&gt;&lt;wsp:rsid wsp:val=&quot;00F13EB2&quot;/&gt;&lt;wsp:rsid wsp:val=&quot;00F16C91&quot;/&gt;&lt;wsp:rsid wsp:val=&quot;00F16DD9&quot;/&gt;&lt;wsp:rsid wsp:val=&quot;00F2201D&quot;/&gt;&lt;wsp:rsid wsp:val=&quot;00F233E2&quot;/&gt;&lt;wsp:rsid wsp:val=&quot;00F26721&quot;/&gt;&lt;wsp:rsid wsp:val=&quot;00F32B93&quot;/&gt;&lt;wsp:rsid wsp:val=&quot;00F45CDD&quot;/&gt;&lt;wsp:rsid wsp:val=&quot;00F5551A&quot;/&gt;&lt;wsp:rsid wsp:val=&quot;00F56AAB&quot;/&gt;&lt;wsp:rsid wsp:val=&quot;00F600C7&quot;/&gt;&lt;wsp:rsid wsp:val=&quot;00F60D42&quot;/&gt;&lt;wsp:rsid wsp:val=&quot;00F64F61&quot;/&gt;&lt;wsp:rsid wsp:val=&quot;00F70056&quot;/&gt;&lt;wsp:rsid wsp:val=&quot;00F7118D&quot;/&gt;&lt;wsp:rsid wsp:val=&quot;00F73331&quot;/&gt;&lt;wsp:rsid wsp:val=&quot;00F87174&quot;/&gt;&lt;wsp:rsid wsp:val=&quot;00F91D37&quot;/&gt;&lt;wsp:rsid wsp:val=&quot;00F91DEC&quot;/&gt;&lt;wsp:rsid wsp:val=&quot;00F93538&quot;/&gt;&lt;wsp:rsid wsp:val=&quot;00F9610D&quot;/&gt;&lt;wsp:rsid wsp:val=&quot;00FA430E&quot;/&gt;&lt;wsp:rsid wsp:val=&quot;00FB657F&quot;/&gt;&lt;wsp:rsid wsp:val=&quot;00FC395D&quot;/&gt;&lt;wsp:rsid wsp:val=&quot;00FD4BB0&quot;/&gt;&lt;wsp:rsid wsp:val=&quot;00FE2ED4&quot;/&gt;&lt;wsp:rsid wsp:val=&quot;00FE7D09&quot;/&gt;&lt;/wsp:rsids&gt;&lt;/w:docPr&gt;&lt;w:body&gt;&lt;wx:sect&gt;&lt;w:p wsp:rsidR=&quot;006744F8&quot; wsp:rsidRPr=&quot;006744F8&quot; wsp:rsidRDefault=&quot;006744F8&quot; wsp:rsidP=&quot;006744F8&quot;&gt;&lt;m:oMathPara&gt;&lt;m:oMath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z&lt;/m:t&gt;&lt;/m:r&gt;&lt;/m:e&gt;&lt;m:sub&gt;&lt;m:r&gt;&lt;w:rPr&gt;&lt;w:rFonts w:ascii=&quot;Cambria Math&quot; w:h-ansi=&quot;Cambria Math&quot;/&gt;&lt;wx:font wx:val=&quot;Cambria Math&quot;/&gt;&lt;w:i/&gt;&lt;/w:rPr&gt;&lt;m:t&gt;i&lt;/m:t&gt;&lt;/m:r&gt;&lt;/m:sub&gt;&lt;/m:sSub&gt;&lt;m:r&gt;&lt;w:rPr&gt;&lt;w:rFonts w:ascii=&quot;Cambria Math&quot; w:h-ansi=&quot;Cambria Math&quot;/&gt;&lt;wx:font wx:val=&quot;Cambria Math&quot;/&gt;&lt;w:i/&gt;&lt;/w:rPr&gt;&lt;m:t&gt;= &lt;/m:t&gt;&lt;/m:r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d&lt;/m:t&gt;&lt;/m:r&gt;&lt;/m:e&gt;&lt;m:sub&gt;&lt;m:r&gt;&lt;w:rPr&gt;&lt;w:rFonts w:ascii=&quot;Cambria Math&quot; w:h-ansi=&quot;Cambria Math&quot;/&gt;&lt;wx:font wx:val=&quot;Cambria Math&quot;/&gt;&lt;w:i/&gt;&lt;/w:rPr&gt;&lt;m:t&gt;i&lt;/m:t&gt;&lt;/m:r&gt;&lt;/m:sub&gt;&lt;/m:sSub&gt;&lt;m:r&gt;&lt;w:rPr&gt;&lt;w:rFonts w:ascii=&quot;Cambria Math&quot; w:h-ansi=&quot;Cambria Math&quot;/&gt;&lt;wx:font wx:val=&quot;Cambria Math&quot;/&gt;&lt;w:i/&gt;&lt;/w:rPr&gt;&lt;m:t&gt;-&lt;/m:t&gt;&lt;/m:r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0.85x&lt;/m:t&gt;&lt;/m:r&gt;&lt;/m:num&gt;&lt;m:den&gt;&lt;m:r&gt;&lt;w:rPr&gt;&lt;w:rFonts w:ascii=&quot;Cambria Math&quot; w:h-ansi=&quot;Cambria Math&quot;/&gt;&lt;wx:font wx:val=&quot;Cambria Math&quot;/&gt;&lt;w:i/&gt;&lt;/w:rPr&gt;&lt;m:t&gt;2&lt;/m:t&gt;&lt;/m:r&gt;&lt;/m:den&gt;&lt;/m:f&gt;&lt;/m:oMath&gt;&lt;/m:oMathPara&gt;&lt;/w:p&gt;&lt;w:sectPr wsp:rsidR=&quot;00000000&quot; wsp:rsidRPr=&quot;006744F8&quot;&gt;&lt;w:pgSz w:w=&quot;12240&quot; w:h=&quot;15840&quot;/&gt;&lt;w:pgMar w:top=&quot;1417&quot; w:right=&quot;1417&quot; w:bottom=&quot;1134&quot; w:left=&quot;1417&quot; w:header=&quot;720&quot; w:footer=&quot;720&quot; w:gutter=&quot;0&quot;/&gt;&lt;w:cols w:space=&quot;720&quot;/&gt;&lt;/w:sectPr&gt;&lt;/wx:sect&gt;&lt;/w:body&gt;&lt;/w:wordDocument&gt;">
                  <v:imagedata r:id="rId31" o:title="" chromakey="white"/>
                </v:shape>
              </w:pict>
            </w:r>
          </w:p>
        </w:tc>
        <w:tc>
          <w:tcPr>
            <w:tcW w:w="3969" w:type="dxa"/>
            <w:shd w:val="clear" w:color="auto" w:fill="auto"/>
          </w:tcPr>
          <w:p w14:paraId="737A1F6E" w14:textId="1CFF1820" w:rsidR="00672A77" w:rsidRPr="00025299" w:rsidRDefault="007349AD">
            <w:pPr>
              <w:jc w:val="right"/>
            </w:pPr>
            <w:r w:rsidRPr="00025299">
              <w:t>(</w:t>
            </w:r>
            <w:r w:rsidRPr="00025299">
              <w:fldChar w:fldCharType="begin"/>
            </w:r>
            <w:r w:rsidRPr="00025299">
              <w:instrText xml:space="preserve"> SEQ Formel \* ARABIC </w:instrText>
            </w:r>
            <w:r w:rsidRPr="00025299">
              <w:fldChar w:fldCharType="separate"/>
            </w:r>
            <w:r w:rsidR="0041170A">
              <w:rPr>
                <w:noProof/>
              </w:rPr>
              <w:t>1</w:t>
            </w:r>
            <w:r w:rsidRPr="00025299">
              <w:rPr>
                <w:noProof/>
              </w:rPr>
              <w:fldChar w:fldCharType="end"/>
            </w:r>
            <w:r w:rsidRPr="00025299">
              <w:t>)</w:t>
            </w:r>
          </w:p>
        </w:tc>
      </w:tr>
    </w:tbl>
    <w:p w14:paraId="46A0C657" w14:textId="77777777" w:rsidR="00672A77" w:rsidRPr="00025299" w:rsidRDefault="00672A77">
      <w:pPr>
        <w:pStyle w:val="Blocksatz"/>
      </w:pPr>
    </w:p>
    <w:p w14:paraId="20E5CD53" w14:textId="77777777" w:rsidR="00672A77" w:rsidRPr="00025299" w:rsidRDefault="007349AD">
      <w:pPr>
        <w:pStyle w:val="Blocksatz"/>
      </w:pPr>
      <w:r w:rsidRPr="00025299">
        <w:br w:type="page"/>
      </w:r>
    </w:p>
    <w:p w14:paraId="2B02BB33" w14:textId="77777777" w:rsidR="00672A77" w:rsidRPr="00025299" w:rsidRDefault="007349AD">
      <w:pPr>
        <w:pStyle w:val="berschrift1"/>
      </w:pPr>
      <w:bookmarkStart w:id="40" w:name="_Toc157100189"/>
      <w:bookmarkStart w:id="41" w:name="_Toc204161725"/>
      <w:r w:rsidRPr="00025299">
        <w:lastRenderedPageBreak/>
        <w:t>Bibliography</w:t>
      </w:r>
      <w:bookmarkEnd w:id="40"/>
      <w:bookmarkEnd w:id="41"/>
    </w:p>
    <w:p w14:paraId="22D46966" w14:textId="77777777" w:rsidR="00672A77" w:rsidRPr="00025299" w:rsidRDefault="007349AD">
      <w:pPr>
        <w:pStyle w:val="Literaturverzeichnis"/>
        <w:ind w:left="720" w:hanging="720"/>
        <w:rPr>
          <w:noProof/>
          <w:sz w:val="24"/>
          <w:szCs w:val="24"/>
        </w:rPr>
      </w:pPr>
      <w:r w:rsidRPr="00025299">
        <w:t xml:space="preserve">Author, A. (year). </w:t>
      </w:r>
      <w:r w:rsidRPr="00025299">
        <w:rPr>
          <w:i/>
          <w:iCs/>
        </w:rPr>
        <w:t>Title.</w:t>
      </w:r>
      <w:r w:rsidRPr="00025299">
        <w:t xml:space="preserve"> Location: Publisher.</w:t>
      </w:r>
    </w:p>
    <w:bookmarkEnd w:id="0"/>
    <w:bookmarkEnd w:id="1"/>
    <w:p w14:paraId="49DC27AD" w14:textId="77777777" w:rsidR="00672A77" w:rsidRDefault="00672A77"/>
    <w:p w14:paraId="420175A4" w14:textId="77777777" w:rsidR="00712FC3" w:rsidRDefault="00712FC3"/>
    <w:p w14:paraId="39719923" w14:textId="77777777" w:rsidR="00712FC3" w:rsidRDefault="00712FC3"/>
    <w:p w14:paraId="3CCD3064" w14:textId="77777777" w:rsidR="00712FC3" w:rsidRDefault="00712FC3"/>
    <w:p w14:paraId="1F989022" w14:textId="77777777" w:rsidR="00712FC3" w:rsidRDefault="00712FC3"/>
    <w:p w14:paraId="75FE0443" w14:textId="77777777" w:rsidR="00712FC3" w:rsidRDefault="00712FC3"/>
    <w:p w14:paraId="0644D8FA" w14:textId="77777777" w:rsidR="00712FC3" w:rsidRDefault="00712FC3"/>
    <w:p w14:paraId="53E8483D" w14:textId="77777777" w:rsidR="00712FC3" w:rsidRDefault="00712FC3"/>
    <w:p w14:paraId="506B4FF3" w14:textId="77777777" w:rsidR="00712FC3" w:rsidRDefault="00712FC3"/>
    <w:p w14:paraId="1CA5946C" w14:textId="77777777" w:rsidR="00712FC3" w:rsidRDefault="00712FC3"/>
    <w:p w14:paraId="6AD5937B" w14:textId="77777777" w:rsidR="00712FC3" w:rsidRDefault="00712FC3"/>
    <w:p w14:paraId="578D8C08" w14:textId="77777777" w:rsidR="00712FC3" w:rsidRDefault="00712FC3"/>
    <w:p w14:paraId="371A9E1A" w14:textId="77777777" w:rsidR="00712FC3" w:rsidRDefault="00712FC3"/>
    <w:p w14:paraId="3A1BA74B" w14:textId="77777777" w:rsidR="00712FC3" w:rsidRDefault="00712FC3"/>
    <w:p w14:paraId="29D6D0AF" w14:textId="77777777" w:rsidR="00712FC3" w:rsidRDefault="00712FC3"/>
    <w:p w14:paraId="61AE20FA" w14:textId="77777777" w:rsidR="00712FC3" w:rsidRDefault="00712FC3"/>
    <w:p w14:paraId="1786E853" w14:textId="77777777" w:rsidR="00712FC3" w:rsidRDefault="00712FC3"/>
    <w:p w14:paraId="57A45D0F" w14:textId="77777777" w:rsidR="00712FC3" w:rsidRDefault="00712FC3"/>
    <w:p w14:paraId="38424B17" w14:textId="77777777" w:rsidR="00712FC3" w:rsidRDefault="00712FC3"/>
    <w:p w14:paraId="6E26C9A9" w14:textId="77777777" w:rsidR="00712FC3" w:rsidRDefault="00712FC3"/>
    <w:p w14:paraId="3C748BC3" w14:textId="77777777" w:rsidR="00712FC3" w:rsidRDefault="00712FC3"/>
    <w:p w14:paraId="700D6870" w14:textId="77777777" w:rsidR="00712FC3" w:rsidRDefault="00712FC3"/>
    <w:p w14:paraId="59D6E2CD" w14:textId="77777777" w:rsidR="00712FC3" w:rsidRDefault="00712FC3"/>
    <w:p w14:paraId="3DC5AF43" w14:textId="77777777" w:rsidR="00712FC3" w:rsidRDefault="00712FC3"/>
    <w:p w14:paraId="5A332211" w14:textId="77777777" w:rsidR="00712FC3" w:rsidRDefault="00712FC3"/>
    <w:p w14:paraId="28261558" w14:textId="77777777" w:rsidR="00712FC3" w:rsidRDefault="00712FC3"/>
    <w:p w14:paraId="1C5C3B88" w14:textId="77777777" w:rsidR="00712FC3" w:rsidRDefault="00712FC3"/>
    <w:p w14:paraId="449C534D" w14:textId="77777777" w:rsidR="00712FC3" w:rsidRDefault="00712FC3"/>
    <w:p w14:paraId="48170FB7" w14:textId="77777777" w:rsidR="00712FC3" w:rsidRDefault="00712FC3"/>
    <w:p w14:paraId="44DC09FF" w14:textId="77777777" w:rsidR="00712FC3" w:rsidRDefault="00712FC3"/>
    <w:p w14:paraId="49409457" w14:textId="77777777" w:rsidR="00712FC3" w:rsidRDefault="00712FC3"/>
    <w:p w14:paraId="686ECF3D" w14:textId="77777777" w:rsidR="00712FC3" w:rsidRDefault="00712FC3"/>
    <w:p w14:paraId="78297549" w14:textId="77777777" w:rsidR="00712FC3" w:rsidRDefault="00712FC3"/>
    <w:p w14:paraId="3D2F7190" w14:textId="77777777" w:rsidR="00712FC3" w:rsidRDefault="00712FC3"/>
    <w:p w14:paraId="6F5C5DF4" w14:textId="77777777" w:rsidR="00712FC3" w:rsidRDefault="00712FC3"/>
    <w:p w14:paraId="59B1312B" w14:textId="77777777" w:rsidR="00712FC3" w:rsidRDefault="00712FC3"/>
    <w:p w14:paraId="1A6F99F7" w14:textId="77777777" w:rsidR="00712FC3" w:rsidRDefault="00712FC3"/>
    <w:p w14:paraId="2ADF538C" w14:textId="77777777" w:rsidR="00712FC3" w:rsidRDefault="00712FC3"/>
    <w:p w14:paraId="6FDCB27A" w14:textId="77777777" w:rsidR="00712FC3" w:rsidRDefault="00712FC3"/>
    <w:p w14:paraId="29506DEA" w14:textId="77777777" w:rsidR="00712FC3" w:rsidRDefault="00712FC3"/>
    <w:p w14:paraId="39FEAF61" w14:textId="77777777" w:rsidR="00712FC3" w:rsidRDefault="00712FC3"/>
    <w:p w14:paraId="259BA204" w14:textId="77777777" w:rsidR="00712FC3" w:rsidRDefault="00712FC3"/>
    <w:p w14:paraId="3794620B" w14:textId="77777777" w:rsidR="00712FC3" w:rsidRDefault="00712FC3"/>
    <w:p w14:paraId="62D7683F" w14:textId="49DCA756" w:rsidR="00712FC3" w:rsidRPr="00025299" w:rsidRDefault="00712FC3" w:rsidP="00712FC3">
      <w:pPr>
        <w:pStyle w:val="berschrift1"/>
      </w:pPr>
      <w:bookmarkStart w:id="42" w:name="_Toc204161726"/>
      <w:r>
        <w:lastRenderedPageBreak/>
        <w:t>Use of Data</w:t>
      </w:r>
      <w:bookmarkEnd w:id="42"/>
    </w:p>
    <w:p w14:paraId="00FA43A3" w14:textId="77777777" w:rsidR="00712FC3" w:rsidRDefault="00712FC3" w:rsidP="00712FC3"/>
    <w:p w14:paraId="1C016FE7" w14:textId="77777777" w:rsidR="00712FC3" w:rsidRDefault="00712FC3" w:rsidP="00712FC3"/>
    <w:p w14:paraId="1DEAE57A" w14:textId="77777777" w:rsidR="00672A77" w:rsidRPr="00025299" w:rsidRDefault="00672A77">
      <w:pPr>
        <w:sectPr w:rsidR="00672A77" w:rsidRPr="00025299" w:rsidSect="005D5D3E">
          <w:pgSz w:w="11906" w:h="16838"/>
          <w:pgMar w:top="2125" w:right="1021" w:bottom="1216" w:left="2948" w:header="454" w:footer="510" w:gutter="0"/>
          <w:cols w:space="708"/>
          <w:docGrid w:linePitch="360"/>
        </w:sectPr>
      </w:pPr>
    </w:p>
    <w:p w14:paraId="577233B0" w14:textId="77777777" w:rsidR="00672A77" w:rsidRPr="00025299" w:rsidRDefault="007349AD">
      <w:pPr>
        <w:pStyle w:val="berschrift1"/>
      </w:pPr>
      <w:bookmarkStart w:id="43" w:name="_Toc157100190"/>
      <w:bookmarkStart w:id="44" w:name="_Toc204161727"/>
      <w:r w:rsidRPr="00025299">
        <w:lastRenderedPageBreak/>
        <w:t>Project conclusion</w:t>
      </w:r>
      <w:bookmarkEnd w:id="43"/>
      <w:bookmarkEnd w:id="44"/>
    </w:p>
    <w:p w14:paraId="5335D3E2" w14:textId="77777777" w:rsidR="00672A77" w:rsidRDefault="00D01AC3"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54656" behindDoc="0" locked="0" layoutInCell="1" allowOverlap="1" wp14:anchorId="500776BA" wp14:editId="4962A2B9">
                <wp:simplePos x="0" y="0"/>
                <wp:positionH relativeFrom="column">
                  <wp:posOffset>0</wp:posOffset>
                </wp:positionH>
                <wp:positionV relativeFrom="paragraph">
                  <wp:posOffset>263524</wp:posOffset>
                </wp:positionV>
                <wp:extent cx="2487295" cy="0"/>
                <wp:effectExtent l="0" t="0" r="0" b="0"/>
                <wp:wrapNone/>
                <wp:docPr id="892569657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48729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AA2B142" w14:textId="77777777" w:rsidR="00891BB9" w:rsidRPr="00B4008F" w:rsidRDefault="00891BB9" w:rsidP="00891BB9">
                            <w:pPr>
                              <w:rPr>
                                <w:rFonts w:cs="Times New Roman (Textkörper CS)"/>
                                <w:vanish/>
                                <w:color w:val="FF0000"/>
                                <w:lang w:val="en-US"/>
                              </w:rPr>
                            </w:pPr>
                            <w:r w:rsidRPr="00B4008F">
                              <w:rPr>
                                <w:rFonts w:cs="Times New Roman (Textkörper CS)"/>
                                <w:vanish/>
                                <w:color w:val="FF0000"/>
                                <w:lang w:val="en-US"/>
                              </w:rPr>
                              <w:t>Please insert the scanned form no. 3 «Projektabschluss» or «Clôture du projet» here. The template can be downloaded here.</w:t>
                            </w:r>
                          </w:p>
                          <w:p w14:paraId="3E76F576" w14:textId="77777777" w:rsidR="00672A77" w:rsidRPr="00891BB9" w:rsidRDefault="007349AD">
                            <w:pPr>
                              <w:pStyle w:val="Hinweise"/>
                              <w:rPr>
                                <w:lang w:val="en-US"/>
                              </w:rPr>
                            </w:pPr>
                            <w:hyperlink r:id="rId32" w:history="1">
                              <w:r w:rsidRPr="00891BB9">
                                <w:rPr>
                                  <w:rStyle w:val="Hyperlink"/>
                                  <w:color w:val="FF0000"/>
                                  <w:lang w:val="en-US"/>
                                </w:rPr>
                                <w:t>https://www.astra.admin.ch/astra/de/home/fachleute/weitere-bereiche/forschung/arbeitshilfen-merkblaetter.html</w:t>
                              </w:r>
                            </w:hyperlink>
                          </w:p>
                          <w:p w14:paraId="74B38A74" w14:textId="77777777" w:rsidR="00672A77" w:rsidRPr="00891BB9" w:rsidRDefault="00672A77">
                            <w:pPr>
                              <w:pStyle w:val="Hinweise"/>
                              <w:rPr>
                                <w:lang w:val="en-US"/>
                              </w:rPr>
                            </w:pPr>
                          </w:p>
                          <w:p w14:paraId="26D37522" w14:textId="77777777" w:rsidR="00891BB9" w:rsidRPr="00B4008F" w:rsidRDefault="00891BB9" w:rsidP="00891BB9">
                            <w:pPr>
                              <w:rPr>
                                <w:rFonts w:cs="Times New Roman (Textkörper CS)"/>
                                <w:vanish/>
                                <w:color w:val="FF0000"/>
                                <w:lang w:val="en-US"/>
                              </w:rPr>
                            </w:pPr>
                            <w:r w:rsidRPr="00B4008F">
                              <w:rPr>
                                <w:rFonts w:cs="Times New Roman (Textkörper CS)"/>
                                <w:vanish/>
                                <w:color w:val="FF0000"/>
                                <w:lang w:val="en-US"/>
                              </w:rPr>
                              <w:t>(This field can be deleted)</w:t>
                            </w:r>
                          </w:p>
                          <w:p w14:paraId="19416FE5" w14:textId="77777777" w:rsidR="00672A77" w:rsidRPr="00891BB9" w:rsidRDefault="00672A77" w:rsidP="00891BB9">
                            <w:pPr>
                              <w:pStyle w:val="Hinweis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776BA" id="Textfeld 1" o:spid="_x0000_s1033" type="#_x0000_t202" style="position:absolute;margin-left:0;margin-top:20.75pt;width:195.85pt;height:0;z-index:251654656;visibility:visible;mso-wrap-style:square;mso-width-percent:0;mso-height-percent:0;mso-wrap-distance-left:9pt;mso-wrap-distance-top:.Emm;mso-wrap-distance-right:9pt;mso-wrap-distance-bottom:.Emm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" filled="f" stroked="f">
                <v:textbox style="mso-fit-shape-to-text:t" inset="0,0,0,0">
                  <w:txbxContent>
                    <w:p w14:paraId="2AA2B142" w14:textId="77777777" w:rsidR="00891BB9" w:rsidRPr="00B4008F" w:rsidRDefault="00891BB9" w:rsidP="00891BB9">
                      <w:pPr>
                        <w:rPr>
                          <w:rFonts w:cs="Times New Roman (Textkörper CS)"/>
                          <w:vanish/>
                          <w:color w:val="FF0000"/>
                          <w:lang w:val="en-US"/>
                        </w:rPr>
                      </w:pPr>
                      <w:r w:rsidRPr="00B4008F">
                        <w:rPr>
                          <w:rFonts w:cs="Times New Roman (Textkörper CS)"/>
                          <w:vanish/>
                          <w:color w:val="FF0000"/>
                          <w:lang w:val="en-US"/>
                        </w:rPr>
                        <w:t>Please insert the scanned form no. 3 «Projektabschluss» or «Clôture du projet» here. The template can be downloaded here.</w:t>
                      </w:r>
                    </w:p>
                    <w:p w14:paraId="3E76F576" w14:textId="77777777" w:rsidR="00672A77" w:rsidRPr="00891BB9" w:rsidRDefault="007349AD">
                      <w:pPr>
                        <w:pStyle w:val="Hinweise"/>
                        <w:rPr>
                          <w:lang w:val="en-US"/>
                        </w:rPr>
                      </w:pPr>
                      <w:hyperlink r:id="rId33" w:history="1">
                        <w:r w:rsidRPr="00891BB9">
                          <w:rPr>
                            <w:rStyle w:val="Hyperlink"/>
                            <w:color w:val="FF0000"/>
                            <w:lang w:val="en-US"/>
                          </w:rPr>
                          <w:t>https://www.astra.admin.ch/astra/de/home/fachleute/weitere-bereiche/forschung/arbeitshilfen-merkblaetter.html</w:t>
                        </w:r>
                      </w:hyperlink>
                    </w:p>
                    <w:p w14:paraId="74B38A74" w14:textId="77777777" w:rsidR="00672A77" w:rsidRPr="00891BB9" w:rsidRDefault="00672A77">
                      <w:pPr>
                        <w:pStyle w:val="Hinweise"/>
                        <w:rPr>
                          <w:lang w:val="en-US"/>
                        </w:rPr>
                      </w:pPr>
                    </w:p>
                    <w:p w14:paraId="26D37522" w14:textId="77777777" w:rsidR="00891BB9" w:rsidRPr="00B4008F" w:rsidRDefault="00891BB9" w:rsidP="00891BB9">
                      <w:pPr>
                        <w:rPr>
                          <w:rFonts w:cs="Times New Roman (Textkörper CS)"/>
                          <w:vanish/>
                          <w:color w:val="FF0000"/>
                          <w:lang w:val="en-US"/>
                        </w:rPr>
                      </w:pPr>
                      <w:r w:rsidRPr="00B4008F">
                        <w:rPr>
                          <w:rFonts w:cs="Times New Roman (Textkörper CS)"/>
                          <w:vanish/>
                          <w:color w:val="FF0000"/>
                          <w:lang w:val="en-US"/>
                        </w:rPr>
                        <w:t>(This field can be deleted)</w:t>
                      </w:r>
                    </w:p>
                    <w:p w14:paraId="19416FE5" w14:textId="77777777" w:rsidR="00672A77" w:rsidRPr="00891BB9" w:rsidRDefault="00672A77" w:rsidP="00891BB9">
                      <w:pPr>
                        <w:pStyle w:val="Hinweise"/>
                      </w:pPr>
                    </w:p>
                  </w:txbxContent>
                </v:textbox>
              </v:shape>
            </w:pict>
          </mc:Fallback>
        </mc:AlternateContent>
      </w:r>
    </w:p>
    <w:sectPr w:rsidR="00672A77">
      <w:pgSz w:w="11906" w:h="16838"/>
      <w:pgMar w:top="2125" w:right="1021" w:bottom="1216" w:left="2948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4AA8FA" w14:textId="77777777" w:rsidR="00196DA7" w:rsidRDefault="00196DA7">
      <w:pPr>
        <w:spacing w:line="240" w:lineRule="auto"/>
      </w:pPr>
      <w:r>
        <w:separator/>
      </w:r>
    </w:p>
  </w:endnote>
  <w:endnote w:type="continuationSeparator" w:id="0">
    <w:p w14:paraId="61A60316" w14:textId="77777777" w:rsidR="00196DA7" w:rsidRDefault="00196D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NeueLT Com 55 Roman">
    <w:altName w:val="Arial"/>
    <w:panose1 w:val="020B0604020202020204"/>
    <w:charset w:val="00"/>
    <w:family w:val="swiss"/>
    <w:pitch w:val="variable"/>
    <w:sig w:usb0="8000008F" w:usb1="10002042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(Textkörper CS)">
    <w:altName w:val="Times New Roman"/>
    <w:panose1 w:val="020B0604020202020204"/>
    <w:charset w:val="00"/>
    <w:family w:val="roman"/>
    <w:notTrueType/>
    <w:pitch w:val="default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E3EA5" w14:textId="77777777" w:rsidR="00672A77" w:rsidRDefault="007349AD">
    <w:pPr>
      <w:pStyle w:val="Seitenzahlen"/>
      <w:jc w:val="left"/>
    </w:pPr>
    <w:r w:rsidRPr="005C6148">
      <w:fldChar w:fldCharType="begin"/>
    </w:r>
    <w:r w:rsidRPr="005C6148">
      <w:instrText>PAGE   \* MERGEFORMAT</w:instrText>
    </w:r>
    <w:r w:rsidRPr="005C6148">
      <w:fldChar w:fldCharType="separate"/>
    </w:r>
    <w:r w:rsidR="00863DB3">
      <w:rPr>
        <w:noProof/>
      </w:rPr>
      <w:t>6</w:t>
    </w:r>
    <w:r w:rsidRPr="005C6148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30D5F6" w14:textId="77777777" w:rsidR="00672A77" w:rsidRDefault="00D01AC3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1" layoutInCell="1" allowOverlap="1" wp14:anchorId="062ABA2B" wp14:editId="3034AC4F">
              <wp:simplePos x="0" y="0"/>
              <wp:positionH relativeFrom="margin">
                <wp:align>outside</wp:align>
              </wp:positionH>
              <wp:positionV relativeFrom="page">
                <wp:align>bottom</wp:align>
              </wp:positionV>
              <wp:extent cx="629920" cy="575945"/>
              <wp:effectExtent l="0" t="0" r="0" b="0"/>
              <wp:wrapSquare wrapText="bothSides"/>
              <wp:docPr id="523250450" name="Textfeld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29920" cy="575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B7FAB6" w14:textId="77777777" w:rsidR="00672A77" w:rsidRDefault="007349AD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863DB3" w:rsidRPr="00863DB3">
                            <w:rPr>
                              <w:noProof/>
                              <w:lang w:val="de-DE"/>
                            </w:rPr>
                            <w:t>7</w:t>
                          </w:r>
                          <w:r w:rsidRPr="005C6148"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32400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2ABA2B" id="_x0000_t202" coordsize="21600,21600" o:spt="202" path="m,l,21600r21600,l21600,xe">
              <v:stroke joinstyle="miter"/>
              <v:path gradientshapeok="t" o:connecttype="rect"/>
            </v:shapetype>
            <v:shape id="Textfeld 27" o:spid="_x0000_s1034" type="#_x0000_t202" style="position:absolute;margin-left:-1.6pt;margin-top:0;width:49.6pt;height:45.35pt;z-index:251656704;visibility:visible;mso-wrap-style:square;mso-width-percent:0;mso-height-percent:0;mso-wrap-distance-left:9pt;mso-wrap-distance-top:0;mso-wrap-distance-right:9pt;mso-wrap-distance-bottom:0;mso-position-horizontal:outside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" filled="f" stroked="f">
              <v:textbox inset="0,0,0,9mm">
                <w:txbxContent>
                  <w:p w14:paraId="22B7FAB6" w14:textId="77777777" w:rsidR="00672A77" w:rsidRDefault="007349AD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863DB3" w:rsidRPr="00863DB3">
                      <w:rPr>
                        <w:noProof/>
                        <w:lang w:val="de-DE"/>
                      </w:rPr>
                      <w:t>7</w:t>
                    </w:r>
                    <w:r w:rsidRPr="005C6148">
                      <w:fldChar w:fldCharType="end"/>
                    </w:r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0446E" w14:textId="77777777" w:rsidR="00FE3009" w:rsidRDefault="00FE3009">
    <w:pPr>
      <w:pStyle w:val="Seitenzahlen"/>
      <w:jc w:val="left"/>
    </w:pPr>
    <w:r w:rsidRPr="005C6148">
      <w:fldChar w:fldCharType="begin"/>
    </w:r>
    <w:r w:rsidRPr="005C6148">
      <w:instrText>PAGE   \* MERGEFORMAT</w:instrText>
    </w:r>
    <w:r w:rsidRPr="005C6148">
      <w:fldChar w:fldCharType="separate"/>
    </w:r>
    <w:r>
      <w:rPr>
        <w:noProof/>
      </w:rPr>
      <w:t>14</w:t>
    </w:r>
    <w:r w:rsidRPr="005C6148"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3BA8D2" w14:textId="77777777" w:rsidR="00FE3009" w:rsidRDefault="00FE3009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1" layoutInCell="1" allowOverlap="1" wp14:anchorId="5E29C59B" wp14:editId="038EB81C">
              <wp:simplePos x="0" y="0"/>
              <wp:positionH relativeFrom="margin">
                <wp:align>outside</wp:align>
              </wp:positionH>
              <wp:positionV relativeFrom="page">
                <wp:align>bottom</wp:align>
              </wp:positionV>
              <wp:extent cx="629920" cy="575945"/>
              <wp:effectExtent l="0" t="0" r="0" b="0"/>
              <wp:wrapSquare wrapText="bothSides"/>
              <wp:docPr id="835114882" name="Textfeld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29920" cy="575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1100DD" w14:textId="77777777" w:rsidR="00FE3009" w:rsidRDefault="00FE3009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Pr="00863DB3">
                            <w:rPr>
                              <w:noProof/>
                              <w:lang w:val="de-DE"/>
                            </w:rPr>
                            <w:t>13</w:t>
                          </w:r>
                          <w:r w:rsidRPr="005C6148"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32400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29C59B" id="_x0000_t202" coordsize="21600,21600" o:spt="202" path="m,l,21600r21600,l21600,xe">
              <v:stroke joinstyle="miter"/>
              <v:path gradientshapeok="t" o:connecttype="rect"/>
            </v:shapetype>
            <v:shape id="Textfeld 23" o:spid="_x0000_s1035" type="#_x0000_t202" style="position:absolute;margin-left:-1.6pt;margin-top:0;width:49.6pt;height:45.35pt;z-index:251660800;visibility:visible;mso-wrap-style:square;mso-width-percent:0;mso-height-percent:0;mso-wrap-distance-left:9pt;mso-wrap-distance-top:0;mso-wrap-distance-right:9pt;mso-wrap-distance-bottom:0;mso-position-horizontal:outside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" filled="f" stroked="f">
              <v:textbox inset="0,0,0,9mm">
                <w:txbxContent>
                  <w:p w14:paraId="511100DD" w14:textId="77777777" w:rsidR="00FE3009" w:rsidRDefault="00FE3009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Pr="00863DB3">
                      <w:rPr>
                        <w:noProof/>
                        <w:lang w:val="de-DE"/>
                      </w:rPr>
                      <w:t>13</w:t>
                    </w:r>
                    <w:r w:rsidRPr="005C6148">
                      <w:fldChar w:fldCharType="end"/>
                    </w:r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A7A12" w14:textId="77777777" w:rsidR="00672A77" w:rsidRDefault="007349AD">
    <w:pPr>
      <w:pStyle w:val="Seitenzahlen"/>
      <w:jc w:val="left"/>
    </w:pPr>
    <w:r w:rsidRPr="005C6148">
      <w:fldChar w:fldCharType="begin"/>
    </w:r>
    <w:r w:rsidRPr="005C6148">
      <w:instrText>PAGE   \* MERGEFORMAT</w:instrText>
    </w:r>
    <w:r w:rsidRPr="005C6148">
      <w:fldChar w:fldCharType="separate"/>
    </w:r>
    <w:r w:rsidR="00863DB3">
      <w:rPr>
        <w:noProof/>
      </w:rPr>
      <w:t>8</w:t>
    </w:r>
    <w:r w:rsidRPr="005C6148"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7F686D" w14:textId="77777777" w:rsidR="00672A77" w:rsidRDefault="00D01AC3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1" layoutInCell="1" allowOverlap="1" wp14:anchorId="6FC31E60" wp14:editId="2B713440">
              <wp:simplePos x="0" y="0"/>
              <wp:positionH relativeFrom="margin">
                <wp:align>outside</wp:align>
              </wp:positionH>
              <wp:positionV relativeFrom="page">
                <wp:align>bottom</wp:align>
              </wp:positionV>
              <wp:extent cx="629920" cy="575945"/>
              <wp:effectExtent l="0" t="0" r="0" b="0"/>
              <wp:wrapSquare wrapText="bothSides"/>
              <wp:docPr id="1826082727" name="Textfeld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29920" cy="575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8F5F40" w14:textId="77777777" w:rsidR="00672A77" w:rsidRDefault="007349AD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Pr="00452D49">
                            <w:rPr>
                              <w:noProof/>
                              <w:lang w:val="de-DE"/>
                            </w:rPr>
                            <w:t>5</w:t>
                          </w:r>
                          <w:r w:rsidRPr="005C6148"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32400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C31E60" id="_x0000_t202" coordsize="21600,21600" o:spt="202" path="m,l,21600r21600,l21600,xe">
              <v:stroke joinstyle="miter"/>
              <v:path gradientshapeok="t" o:connecttype="rect"/>
            </v:shapetype>
            <v:shape id="Textfeld 25" o:spid="_x0000_s1036" type="#_x0000_t202" style="position:absolute;margin-left:-1.6pt;margin-top:0;width:49.6pt;height:45.35pt;z-index:251657728;visibility:visible;mso-wrap-style:square;mso-width-percent:0;mso-height-percent:0;mso-wrap-distance-left:9pt;mso-wrap-distance-top:0;mso-wrap-distance-right:9pt;mso-wrap-distance-bottom:0;mso-position-horizontal:outside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" filled="f" stroked="f">
              <v:textbox inset="0,0,0,9mm">
                <w:txbxContent>
                  <w:p w14:paraId="088F5F40" w14:textId="77777777" w:rsidR="00672A77" w:rsidRDefault="007349AD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Pr="00452D49">
                      <w:rPr>
                        <w:noProof/>
                        <w:lang w:val="de-DE"/>
                      </w:rPr>
                      <w:t>5</w:t>
                    </w:r>
                    <w:r w:rsidRPr="005C6148">
                      <w:fldChar w:fldCharType="end"/>
                    </w:r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95AFC2" w14:textId="77777777" w:rsidR="00672A77" w:rsidRDefault="007349AD">
    <w:pPr>
      <w:pStyle w:val="Seitenzahlen"/>
      <w:jc w:val="left"/>
    </w:pPr>
    <w:r w:rsidRPr="005C6148">
      <w:fldChar w:fldCharType="begin"/>
    </w:r>
    <w:r w:rsidRPr="005C6148">
      <w:instrText>PAGE   \* MERGEFORMAT</w:instrText>
    </w:r>
    <w:r w:rsidRPr="005C6148">
      <w:fldChar w:fldCharType="separate"/>
    </w:r>
    <w:r w:rsidR="00863DB3">
      <w:rPr>
        <w:noProof/>
      </w:rPr>
      <w:t>14</w:t>
    </w:r>
    <w:r w:rsidRPr="005C6148"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41F58" w14:textId="77777777" w:rsidR="00672A77" w:rsidRDefault="00D01AC3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1" layoutInCell="1" allowOverlap="1" wp14:anchorId="30EE39F7" wp14:editId="3E3293D8">
              <wp:simplePos x="0" y="0"/>
              <wp:positionH relativeFrom="margin">
                <wp:align>outside</wp:align>
              </wp:positionH>
              <wp:positionV relativeFrom="page">
                <wp:align>bottom</wp:align>
              </wp:positionV>
              <wp:extent cx="629920" cy="575945"/>
              <wp:effectExtent l="0" t="0" r="0" b="0"/>
              <wp:wrapSquare wrapText="bothSides"/>
              <wp:docPr id="1091632886" name="Textfeld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29920" cy="575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962E62" w14:textId="77777777" w:rsidR="00672A77" w:rsidRDefault="007349AD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863DB3" w:rsidRPr="00863DB3">
                            <w:rPr>
                              <w:noProof/>
                              <w:lang w:val="de-DE"/>
                            </w:rPr>
                            <w:t>13</w:t>
                          </w:r>
                          <w:r w:rsidRPr="005C6148"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32400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EE39F7"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margin-left:-1.6pt;margin-top:0;width:49.6pt;height:45.35pt;z-index:251658752;visibility:visible;mso-wrap-style:square;mso-width-percent:0;mso-height-percent:0;mso-wrap-distance-left:9pt;mso-wrap-distance-top:0;mso-wrap-distance-right:9pt;mso-wrap-distance-bottom:0;mso-position-horizontal:outside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" filled="f" stroked="f">
              <v:textbox inset="0,0,0,9mm">
                <w:txbxContent>
                  <w:p w14:paraId="33962E62" w14:textId="77777777" w:rsidR="00672A77" w:rsidRDefault="007349AD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863DB3" w:rsidRPr="00863DB3">
                      <w:rPr>
                        <w:noProof/>
                        <w:lang w:val="de-DE"/>
                      </w:rPr>
                      <w:t>13</w:t>
                    </w:r>
                    <w:r w:rsidRPr="005C6148">
                      <w:fldChar w:fldCharType="end"/>
                    </w:r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480B68" w14:textId="77777777" w:rsidR="00196DA7" w:rsidRDefault="00196DA7">
      <w:pPr>
        <w:spacing w:line="240" w:lineRule="auto"/>
      </w:pPr>
      <w:r>
        <w:separator/>
      </w:r>
    </w:p>
  </w:footnote>
  <w:footnote w:type="continuationSeparator" w:id="0">
    <w:p w14:paraId="06517118" w14:textId="77777777" w:rsidR="00196DA7" w:rsidRDefault="00196D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6D8FE8" w14:textId="77777777" w:rsidR="00672A77" w:rsidRPr="00F24223" w:rsidRDefault="00F24223" w:rsidP="00F24223">
    <w:pPr>
      <w:pStyle w:val="KopfzeileEinzug"/>
    </w:pPr>
    <w:r w:rsidRPr="00445570">
      <w:rPr>
        <w:rStyle w:val="SegoeProBlack"/>
        <w:color w:val="000000"/>
      </w:rPr>
      <w:t>0000</w:t>
    </w:r>
    <w:r w:rsidRPr="00445570">
      <w:rPr>
        <w:color w:val="000000"/>
      </w:rPr>
      <w:t xml:space="preserve"> |</w:t>
    </w:r>
    <w:r>
      <w:t xml:space="preserve"> </w:t>
    </w:r>
    <w:r w:rsidRPr="00445570">
      <w:t>Titel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194E1" w14:textId="77777777" w:rsidR="00672A77" w:rsidRPr="00F24223" w:rsidRDefault="00F24223" w:rsidP="00F24223">
    <w:pPr>
      <w:pStyle w:val="KopfzeileEinzug"/>
    </w:pPr>
    <w:r w:rsidRPr="00445570">
      <w:rPr>
        <w:rStyle w:val="SegoeProBlack"/>
        <w:color w:val="000000"/>
      </w:rPr>
      <w:t>0000</w:t>
    </w:r>
    <w:r w:rsidRPr="00445570">
      <w:rPr>
        <w:color w:val="000000"/>
      </w:rPr>
      <w:t xml:space="preserve"> |</w:t>
    </w:r>
    <w:r>
      <w:t xml:space="preserve"> </w:t>
    </w:r>
    <w:r w:rsidRPr="00445570">
      <w:t>Titel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B38366" w14:textId="77777777" w:rsidR="00FE3009" w:rsidRPr="00F24223" w:rsidRDefault="00FE3009" w:rsidP="00F24223">
    <w:pPr>
      <w:pStyle w:val="KopfzeileEinzug"/>
    </w:pPr>
    <w:r w:rsidRPr="00445570">
      <w:rPr>
        <w:rStyle w:val="SegoeProBlack"/>
        <w:color w:val="000000"/>
      </w:rPr>
      <w:t>0000</w:t>
    </w:r>
    <w:r w:rsidRPr="00445570">
      <w:rPr>
        <w:color w:val="000000"/>
      </w:rPr>
      <w:t xml:space="preserve"> |</w:t>
    </w:r>
    <w:r>
      <w:t xml:space="preserve"> </w:t>
    </w:r>
    <w:r w:rsidRPr="00445570">
      <w:t>Titel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0C9C6E" w14:textId="77777777" w:rsidR="00FE3009" w:rsidRPr="00F24223" w:rsidRDefault="00FE3009" w:rsidP="00F24223">
    <w:pPr>
      <w:pStyle w:val="KopfzeileEinzug"/>
    </w:pPr>
    <w:r w:rsidRPr="00445570">
      <w:rPr>
        <w:rStyle w:val="SegoeProBlack"/>
        <w:color w:val="000000"/>
      </w:rPr>
      <w:t>0000</w:t>
    </w:r>
    <w:r w:rsidRPr="00445570">
      <w:rPr>
        <w:color w:val="000000"/>
      </w:rPr>
      <w:t xml:space="preserve"> |</w:t>
    </w:r>
    <w:r>
      <w:t xml:space="preserve"> </w:t>
    </w:r>
    <w:r w:rsidRPr="00445570">
      <w:t>Titel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008E4" w14:textId="77777777" w:rsidR="00672A77" w:rsidRPr="00F24223" w:rsidRDefault="00F24223" w:rsidP="00F24223">
    <w:pPr>
      <w:pStyle w:val="KopfzeileEinzug"/>
    </w:pPr>
    <w:r w:rsidRPr="00445570">
      <w:rPr>
        <w:rStyle w:val="SegoeProBlack"/>
        <w:color w:val="000000"/>
      </w:rPr>
      <w:t>0000</w:t>
    </w:r>
    <w:r w:rsidRPr="00445570">
      <w:rPr>
        <w:color w:val="000000"/>
      </w:rPr>
      <w:t xml:space="preserve"> |</w:t>
    </w:r>
    <w:r>
      <w:t xml:space="preserve"> </w:t>
    </w:r>
    <w:r w:rsidRPr="00445570">
      <w:t>Titel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5546CF" w14:textId="77777777" w:rsidR="00672A77" w:rsidRDefault="007349AD">
    <w:pPr>
      <w:pStyle w:val="Kopfzeile"/>
    </w:pPr>
    <w:r>
      <w:rPr>
        <w:rStyle w:val="SegoeProBlack"/>
      </w:rPr>
      <w:t>0000</w:t>
    </w:r>
    <w:r>
      <w:t xml:space="preserve"> | </w:t>
    </w:r>
    <w:r>
      <w:rPr>
        <w:rStyle w:val="Platzhaltertext"/>
      </w:rPr>
      <w:t>Titel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41B5E" w14:textId="77777777" w:rsidR="00672A77" w:rsidRPr="00F24223" w:rsidRDefault="00F24223" w:rsidP="00F24223">
    <w:pPr>
      <w:pStyle w:val="KopfzeileEinzug"/>
    </w:pPr>
    <w:r w:rsidRPr="00445570">
      <w:rPr>
        <w:rStyle w:val="SegoeProBlack"/>
        <w:color w:val="000000"/>
      </w:rPr>
      <w:t>0000</w:t>
    </w:r>
    <w:r w:rsidRPr="00445570">
      <w:rPr>
        <w:color w:val="000000"/>
      </w:rPr>
      <w:t xml:space="preserve"> |</w:t>
    </w:r>
    <w:r>
      <w:t xml:space="preserve"> </w:t>
    </w:r>
    <w:r w:rsidRPr="00445570">
      <w:t>Titel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E5898C" w14:textId="77777777" w:rsidR="00672A77" w:rsidRPr="00F24223" w:rsidRDefault="00F24223" w:rsidP="00F24223">
    <w:pPr>
      <w:pStyle w:val="KopfzeileEinzug"/>
    </w:pPr>
    <w:r w:rsidRPr="00445570">
      <w:rPr>
        <w:rStyle w:val="SegoeProBlack"/>
        <w:color w:val="000000"/>
      </w:rPr>
      <w:t>0000</w:t>
    </w:r>
    <w:r w:rsidRPr="00445570">
      <w:rPr>
        <w:color w:val="000000"/>
      </w:rPr>
      <w:t xml:space="preserve"> |</w:t>
    </w:r>
    <w:r>
      <w:t xml:space="preserve"> </w:t>
    </w:r>
    <w:r w:rsidRPr="00445570">
      <w:t>Titel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905AC"/>
    <w:multiLevelType w:val="multilevel"/>
    <w:tmpl w:val="E72E52CA"/>
    <w:lvl w:ilvl="0">
      <w:start w:val="1"/>
      <w:numFmt w:val="bullet"/>
      <w:lvlText w:val="‒"/>
      <w:lvlJc w:val="left"/>
      <w:pPr>
        <w:ind w:left="284" w:hanging="284"/>
      </w:pPr>
      <w:rPr>
        <w:rFonts w:ascii="Calibri" w:hAnsi="Calibri" w:cs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cs="Arial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cs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035164E8"/>
    <w:multiLevelType w:val="multilevel"/>
    <w:tmpl w:val="C93CB7C0"/>
    <w:numStyleLink w:val="NummerierteberschriftenListe"/>
  </w:abstractNum>
  <w:abstractNum w:abstractNumId="12" w15:restartNumberingAfterBreak="0">
    <w:nsid w:val="04444B55"/>
    <w:multiLevelType w:val="multilevel"/>
    <w:tmpl w:val="A8B6FB92"/>
    <w:lvl w:ilvl="0">
      <w:start w:val="1"/>
      <w:numFmt w:val="bullet"/>
      <w:pStyle w:val="Listenabsatz"/>
      <w:lvlText w:val="✔"/>
      <w:lvlJc w:val="left"/>
      <w:pPr>
        <w:ind w:left="284" w:hanging="284"/>
      </w:pPr>
      <w:rPr>
        <w:rFonts w:ascii="Segoe UI Symbol" w:hAnsi="Segoe UI Symbo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5095E24"/>
    <w:multiLevelType w:val="multilevel"/>
    <w:tmpl w:val="9DC645FA"/>
    <w:numStyleLink w:val="AufzhlungenListe"/>
  </w:abstractNum>
  <w:abstractNum w:abstractNumId="14" w15:restartNumberingAfterBreak="0">
    <w:nsid w:val="0FA2631A"/>
    <w:multiLevelType w:val="multilevel"/>
    <w:tmpl w:val="9DC645FA"/>
    <w:numStyleLink w:val="AufzhlungenListe"/>
  </w:abstractNum>
  <w:abstractNum w:abstractNumId="15" w15:restartNumberingAfterBreak="0">
    <w:nsid w:val="198A7877"/>
    <w:multiLevelType w:val="multilevel"/>
    <w:tmpl w:val="14FC64F4"/>
    <w:lvl w:ilvl="0">
      <w:start w:val="1"/>
      <w:numFmt w:val="decimal"/>
      <w:pStyle w:val="Dokumentbezeichnung"/>
      <w:lvlText w:val="%1"/>
      <w:lvlJc w:val="left"/>
      <w:pPr>
        <w:ind w:left="851" w:hanging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21E804FF"/>
    <w:multiLevelType w:val="hybridMultilevel"/>
    <w:tmpl w:val="522274AA"/>
    <w:lvl w:ilvl="0" w:tplc="11AC66EC">
      <w:start w:val="1"/>
      <w:numFmt w:val="decimal"/>
      <w:pStyle w:val="Traktandum-Tite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BD6215"/>
    <w:multiLevelType w:val="multilevel"/>
    <w:tmpl w:val="9DC645FA"/>
    <w:styleLink w:val="AufzhlungenListe"/>
    <w:lvl w:ilvl="0">
      <w:start w:val="1"/>
      <w:numFmt w:val="bullet"/>
      <w:pStyle w:val="Aufzhlung1"/>
      <w:lvlText w:val="•"/>
      <w:lvlJc w:val="left"/>
      <w:pPr>
        <w:ind w:left="227" w:hanging="227"/>
      </w:pPr>
      <w:rPr>
        <w:rFonts w:ascii="Georgia" w:hAnsi="Georgia" w:hint="default"/>
      </w:rPr>
    </w:lvl>
    <w:lvl w:ilvl="1">
      <w:start w:val="1"/>
      <w:numFmt w:val="bullet"/>
      <w:pStyle w:val="Aufzhlung2"/>
      <w:lvlText w:val="•"/>
      <w:lvlJc w:val="left"/>
      <w:pPr>
        <w:ind w:left="454" w:hanging="227"/>
      </w:pPr>
      <w:rPr>
        <w:rFonts w:ascii="Georgia" w:hAnsi="Georgia" w:hint="default"/>
      </w:rPr>
    </w:lvl>
    <w:lvl w:ilvl="2">
      <w:start w:val="1"/>
      <w:numFmt w:val="bullet"/>
      <w:pStyle w:val="Aufzhlung3"/>
      <w:lvlText w:val="•"/>
      <w:lvlJc w:val="left"/>
      <w:pPr>
        <w:ind w:left="680" w:hanging="226"/>
      </w:pPr>
      <w:rPr>
        <w:rFonts w:ascii="Georgia" w:hAnsi="Georgia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="Georgia" w:hAnsi="Georgia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31832E05"/>
    <w:multiLevelType w:val="hybridMultilevel"/>
    <w:tmpl w:val="ED0A39C8"/>
    <w:lvl w:ilvl="0" w:tplc="609E22DC">
      <w:start w:val="1"/>
      <w:numFmt w:val="lowerLetter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742448"/>
    <w:multiLevelType w:val="multilevel"/>
    <w:tmpl w:val="C93CB7C0"/>
    <w:numStyleLink w:val="NummerierteberschriftenListe"/>
  </w:abstractNum>
  <w:abstractNum w:abstractNumId="21" w15:restartNumberingAfterBreak="0">
    <w:nsid w:val="3DEB21CF"/>
    <w:multiLevelType w:val="multilevel"/>
    <w:tmpl w:val="C93CB7C0"/>
    <w:numStyleLink w:val="NummerierteberschriftenListe"/>
  </w:abstractNum>
  <w:abstractNum w:abstractNumId="22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0D46FD"/>
    <w:multiLevelType w:val="multilevel"/>
    <w:tmpl w:val="B3B49FFC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5"/>
        </w:tabs>
        <w:ind w:left="284" w:hanging="284"/>
      </w:pPr>
      <w:rPr>
        <w:rFonts w:hint="default"/>
      </w:rPr>
    </w:lvl>
    <w:lvl w:ilvl="6">
      <w:start w:val="1"/>
      <w:numFmt w:val="decimal"/>
      <w:lvlText w:val="%6.%7"/>
      <w:lvlJc w:val="left"/>
      <w:pPr>
        <w:tabs>
          <w:tab w:val="num" w:pos="851"/>
        </w:tabs>
        <w:ind w:left="709" w:hanging="425"/>
      </w:pPr>
      <w:rPr>
        <w:rFonts w:hint="default"/>
      </w:rPr>
    </w:lvl>
    <w:lvl w:ilvl="7">
      <w:start w:val="1"/>
      <w:numFmt w:val="decimal"/>
      <w:lvlText w:val="%6.%7.%8"/>
      <w:lvlJc w:val="left"/>
      <w:pPr>
        <w:tabs>
          <w:tab w:val="num" w:pos="1559"/>
        </w:tabs>
        <w:ind w:left="1276" w:hanging="567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284" w:hanging="284"/>
      </w:pPr>
      <w:rPr>
        <w:rFonts w:hint="default"/>
      </w:rPr>
    </w:lvl>
  </w:abstractNum>
  <w:abstractNum w:abstractNumId="26" w15:restartNumberingAfterBreak="0">
    <w:nsid w:val="53022BC8"/>
    <w:multiLevelType w:val="multilevel"/>
    <w:tmpl w:val="C93CB7C0"/>
    <w:styleLink w:val="NummerierteberschriftenListe"/>
    <w:lvl w:ilvl="0">
      <w:start w:val="1"/>
      <w:numFmt w:val="decimal"/>
      <w:pStyle w:val="berschrift1nummeriert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pStyle w:val="berschrift2nummeriert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pStyle w:val="berschrift3nummeriert"/>
      <w:lvlText w:val="%1.%2.%3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berschrift5nummeriert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pStyle w:val="Nummerierung1"/>
      <w:lvlText w:val="%6."/>
      <w:lvlJc w:val="left"/>
      <w:pPr>
        <w:ind w:left="284" w:hanging="284"/>
      </w:pPr>
      <w:rPr>
        <w:rFonts w:hint="default"/>
      </w:rPr>
    </w:lvl>
    <w:lvl w:ilvl="6">
      <w:start w:val="1"/>
      <w:numFmt w:val="decimal"/>
      <w:pStyle w:val="Nummerierung2"/>
      <w:lvlText w:val="%6.%7"/>
      <w:lvlJc w:val="left"/>
      <w:pPr>
        <w:ind w:left="709" w:hanging="425"/>
      </w:pPr>
      <w:rPr>
        <w:rFonts w:hint="default"/>
      </w:rPr>
    </w:lvl>
    <w:lvl w:ilvl="7">
      <w:start w:val="1"/>
      <w:numFmt w:val="decimal"/>
      <w:pStyle w:val="Nummerierung3"/>
      <w:lvlText w:val="%6.%7.%8"/>
      <w:lvlJc w:val="left"/>
      <w:pPr>
        <w:ind w:left="1276" w:hanging="567"/>
      </w:pPr>
      <w:rPr>
        <w:rFonts w:hint="default"/>
      </w:rPr>
    </w:lvl>
    <w:lvl w:ilvl="8">
      <w:start w:val="1"/>
      <w:numFmt w:val="lowerLetter"/>
      <w:pStyle w:val="Nummerierungabc"/>
      <w:lvlText w:val="%9."/>
      <w:lvlJc w:val="left"/>
      <w:pPr>
        <w:ind w:left="284" w:hanging="284"/>
      </w:pPr>
      <w:rPr>
        <w:rFonts w:hint="default"/>
      </w:rPr>
    </w:lvl>
  </w:abstractNum>
  <w:abstractNum w:abstractNumId="27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D763046"/>
    <w:multiLevelType w:val="hybridMultilevel"/>
    <w:tmpl w:val="6F90874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B117D2"/>
    <w:multiLevelType w:val="hybridMultilevel"/>
    <w:tmpl w:val="BD6C657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="Georgia" w:hAnsi="Georgia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60EA4E2C"/>
    <w:multiLevelType w:val="multilevel"/>
    <w:tmpl w:val="C93CB7C0"/>
    <w:numStyleLink w:val="NummerierteberschriftenListe"/>
  </w:abstractNum>
  <w:abstractNum w:abstractNumId="32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="Georgia" w:hAnsi="Georgia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E06DE1"/>
    <w:multiLevelType w:val="multilevel"/>
    <w:tmpl w:val="E3F0322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cs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cs="Arial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cs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="Georgia" w:hAnsi="Georgia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4303681">
    <w:abstractNumId w:val="9"/>
  </w:num>
  <w:num w:numId="2" w16cid:durableId="1532380172">
    <w:abstractNumId w:val="7"/>
  </w:num>
  <w:num w:numId="3" w16cid:durableId="1078752612">
    <w:abstractNumId w:val="6"/>
  </w:num>
  <w:num w:numId="4" w16cid:durableId="1021467200">
    <w:abstractNumId w:val="5"/>
  </w:num>
  <w:num w:numId="5" w16cid:durableId="412045507">
    <w:abstractNumId w:val="4"/>
  </w:num>
  <w:num w:numId="6" w16cid:durableId="437915781">
    <w:abstractNumId w:val="8"/>
  </w:num>
  <w:num w:numId="7" w16cid:durableId="1836532026">
    <w:abstractNumId w:val="3"/>
  </w:num>
  <w:num w:numId="8" w16cid:durableId="404449830">
    <w:abstractNumId w:val="2"/>
  </w:num>
  <w:num w:numId="9" w16cid:durableId="1859157198">
    <w:abstractNumId w:val="1"/>
  </w:num>
  <w:num w:numId="10" w16cid:durableId="811214410">
    <w:abstractNumId w:val="0"/>
  </w:num>
  <w:num w:numId="11" w16cid:durableId="284578692">
    <w:abstractNumId w:val="35"/>
  </w:num>
  <w:num w:numId="12" w16cid:durableId="891770251">
    <w:abstractNumId w:val="27"/>
  </w:num>
  <w:num w:numId="13" w16cid:durableId="2087651717">
    <w:abstractNumId w:val="23"/>
  </w:num>
  <w:num w:numId="14" w16cid:durableId="1504315379">
    <w:abstractNumId w:val="37"/>
  </w:num>
  <w:num w:numId="15" w16cid:durableId="549609346">
    <w:abstractNumId w:val="36"/>
  </w:num>
  <w:num w:numId="16" w16cid:durableId="918054166">
    <w:abstractNumId w:val="16"/>
  </w:num>
  <w:num w:numId="17" w16cid:durableId="984314623">
    <w:abstractNumId w:val="24"/>
  </w:num>
  <w:num w:numId="18" w16cid:durableId="208799415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69339756">
    <w:abstractNumId w:val="34"/>
  </w:num>
  <w:num w:numId="20" w16cid:durableId="1518081028">
    <w:abstractNumId w:val="22"/>
  </w:num>
  <w:num w:numId="21" w16cid:durableId="332688888">
    <w:abstractNumId w:val="32"/>
  </w:num>
  <w:num w:numId="22" w16cid:durableId="574441639">
    <w:abstractNumId w:val="30"/>
  </w:num>
  <w:num w:numId="23" w16cid:durableId="1834178043">
    <w:abstractNumId w:val="18"/>
  </w:num>
  <w:num w:numId="24" w16cid:durableId="1099713899">
    <w:abstractNumId w:val="25"/>
  </w:num>
  <w:num w:numId="25" w16cid:durableId="1063482359">
    <w:abstractNumId w:val="33"/>
  </w:num>
  <w:num w:numId="26" w16cid:durableId="344405420">
    <w:abstractNumId w:val="28"/>
  </w:num>
  <w:num w:numId="27" w16cid:durableId="988941634">
    <w:abstractNumId w:val="19"/>
  </w:num>
  <w:num w:numId="28" w16cid:durableId="1564291241">
    <w:abstractNumId w:val="15"/>
  </w:num>
  <w:num w:numId="29" w16cid:durableId="136338026">
    <w:abstractNumId w:val="29"/>
  </w:num>
  <w:num w:numId="30" w16cid:durableId="1820878987">
    <w:abstractNumId w:val="10"/>
  </w:num>
  <w:num w:numId="31" w16cid:durableId="1584072640">
    <w:abstractNumId w:val="26"/>
  </w:num>
  <w:num w:numId="32" w16cid:durableId="1127476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328750803">
    <w:abstractNumId w:val="17"/>
  </w:num>
  <w:num w:numId="34" w16cid:durableId="48702130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701592318">
    <w:abstractNumId w:val="11"/>
  </w:num>
  <w:num w:numId="36" w16cid:durableId="149429840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75920819">
    <w:abstractNumId w:val="12"/>
  </w:num>
  <w:num w:numId="38" w16cid:durableId="12182056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981640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578100734">
    <w:abstractNumId w:val="20"/>
  </w:num>
  <w:num w:numId="41" w16cid:durableId="1332638803">
    <w:abstractNumId w:val="21"/>
  </w:num>
  <w:num w:numId="42" w16cid:durableId="1775009058">
    <w:abstractNumId w:val="31"/>
  </w:num>
  <w:num w:numId="43" w16cid:durableId="1120029812">
    <w:abstractNumId w:val="13"/>
  </w:num>
  <w:num w:numId="44" w16cid:durableId="92361028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removeDateAndTime/>
  <w:mirrorMargins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de-CH" w:vendorID="64" w:dllVersion="6" w:nlCheck="1" w:checkStyle="1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de-DE" w:vendorID="64" w:dllVersion="0" w:nlCheck="1" w:checkStyle="0"/>
  <w:activeWritingStyle w:appName="MSWord" w:lang="it-IT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9"/>
  <w:autoHyphenation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BA2"/>
    <w:rsid w:val="00002978"/>
    <w:rsid w:val="00003A9F"/>
    <w:rsid w:val="0001010F"/>
    <w:rsid w:val="00012ACE"/>
    <w:rsid w:val="00014A09"/>
    <w:rsid w:val="000245E6"/>
    <w:rsid w:val="00025299"/>
    <w:rsid w:val="000258BC"/>
    <w:rsid w:val="00025CEC"/>
    <w:rsid w:val="000266B7"/>
    <w:rsid w:val="00026A79"/>
    <w:rsid w:val="00032B92"/>
    <w:rsid w:val="00032BCD"/>
    <w:rsid w:val="00032F85"/>
    <w:rsid w:val="000355BF"/>
    <w:rsid w:val="000409C8"/>
    <w:rsid w:val="00041700"/>
    <w:rsid w:val="0004282C"/>
    <w:rsid w:val="00051CB9"/>
    <w:rsid w:val="00063BC2"/>
    <w:rsid w:val="000701F1"/>
    <w:rsid w:val="00071780"/>
    <w:rsid w:val="000803EB"/>
    <w:rsid w:val="00090380"/>
    <w:rsid w:val="00093E7A"/>
    <w:rsid w:val="00093FA2"/>
    <w:rsid w:val="00096E8E"/>
    <w:rsid w:val="000A1884"/>
    <w:rsid w:val="000A24EC"/>
    <w:rsid w:val="000A2660"/>
    <w:rsid w:val="000B183F"/>
    <w:rsid w:val="000B595D"/>
    <w:rsid w:val="000C49C1"/>
    <w:rsid w:val="000D031A"/>
    <w:rsid w:val="000D1743"/>
    <w:rsid w:val="000D1BB6"/>
    <w:rsid w:val="000E0B40"/>
    <w:rsid w:val="000E7543"/>
    <w:rsid w:val="000E756F"/>
    <w:rsid w:val="000F1D2B"/>
    <w:rsid w:val="0010021F"/>
    <w:rsid w:val="00101907"/>
    <w:rsid w:val="00102345"/>
    <w:rsid w:val="001055E2"/>
    <w:rsid w:val="00106688"/>
    <w:rsid w:val="00107F09"/>
    <w:rsid w:val="001134C7"/>
    <w:rsid w:val="00113CB8"/>
    <w:rsid w:val="001207D3"/>
    <w:rsid w:val="0012151C"/>
    <w:rsid w:val="00127BBA"/>
    <w:rsid w:val="001314C3"/>
    <w:rsid w:val="00133CFB"/>
    <w:rsid w:val="00133E9B"/>
    <w:rsid w:val="0013611B"/>
    <w:rsid w:val="001375AB"/>
    <w:rsid w:val="00144122"/>
    <w:rsid w:val="00144507"/>
    <w:rsid w:val="00145E6F"/>
    <w:rsid w:val="001470B5"/>
    <w:rsid w:val="001514C0"/>
    <w:rsid w:val="001516E5"/>
    <w:rsid w:val="00154677"/>
    <w:rsid w:val="00157ECA"/>
    <w:rsid w:val="00165F95"/>
    <w:rsid w:val="0016774B"/>
    <w:rsid w:val="00167916"/>
    <w:rsid w:val="00171870"/>
    <w:rsid w:val="0017217C"/>
    <w:rsid w:val="00196DA7"/>
    <w:rsid w:val="001A3606"/>
    <w:rsid w:val="001A43BD"/>
    <w:rsid w:val="001C3BA2"/>
    <w:rsid w:val="001C4A15"/>
    <w:rsid w:val="001C6EF4"/>
    <w:rsid w:val="001D5680"/>
    <w:rsid w:val="001E73F4"/>
    <w:rsid w:val="001F0CDF"/>
    <w:rsid w:val="001F1986"/>
    <w:rsid w:val="001F4A7E"/>
    <w:rsid w:val="001F4B8C"/>
    <w:rsid w:val="001F4F9B"/>
    <w:rsid w:val="001F648B"/>
    <w:rsid w:val="00212F1B"/>
    <w:rsid w:val="00214EEC"/>
    <w:rsid w:val="00217A4C"/>
    <w:rsid w:val="0022685B"/>
    <w:rsid w:val="0023018C"/>
    <w:rsid w:val="0023205B"/>
    <w:rsid w:val="002369CE"/>
    <w:rsid w:val="002466D7"/>
    <w:rsid w:val="00247905"/>
    <w:rsid w:val="0025644A"/>
    <w:rsid w:val="00267500"/>
    <w:rsid w:val="00267F71"/>
    <w:rsid w:val="002726D9"/>
    <w:rsid w:val="00272F0B"/>
    <w:rsid w:val="00273EBC"/>
    <w:rsid w:val="00281972"/>
    <w:rsid w:val="00281CB1"/>
    <w:rsid w:val="00283995"/>
    <w:rsid w:val="00284E37"/>
    <w:rsid w:val="00290E37"/>
    <w:rsid w:val="00292375"/>
    <w:rsid w:val="002A6277"/>
    <w:rsid w:val="002B1F0B"/>
    <w:rsid w:val="002B465E"/>
    <w:rsid w:val="002B551B"/>
    <w:rsid w:val="002B7537"/>
    <w:rsid w:val="002C163B"/>
    <w:rsid w:val="002D272F"/>
    <w:rsid w:val="002D38AE"/>
    <w:rsid w:val="002D709C"/>
    <w:rsid w:val="002D7CCB"/>
    <w:rsid w:val="002F06AA"/>
    <w:rsid w:val="002F68A2"/>
    <w:rsid w:val="0030245A"/>
    <w:rsid w:val="00302BB6"/>
    <w:rsid w:val="00303B73"/>
    <w:rsid w:val="003065CA"/>
    <w:rsid w:val="00307A5B"/>
    <w:rsid w:val="00314C63"/>
    <w:rsid w:val="0032330D"/>
    <w:rsid w:val="00333A1B"/>
    <w:rsid w:val="00337EC8"/>
    <w:rsid w:val="0034134D"/>
    <w:rsid w:val="00342817"/>
    <w:rsid w:val="00343A7F"/>
    <w:rsid w:val="00347F53"/>
    <w:rsid w:val="003514EE"/>
    <w:rsid w:val="00355F55"/>
    <w:rsid w:val="00363671"/>
    <w:rsid w:val="00364EE3"/>
    <w:rsid w:val="00371E1F"/>
    <w:rsid w:val="0037405C"/>
    <w:rsid w:val="003757E4"/>
    <w:rsid w:val="00375834"/>
    <w:rsid w:val="00381BA9"/>
    <w:rsid w:val="00383392"/>
    <w:rsid w:val="0039124E"/>
    <w:rsid w:val="003931D2"/>
    <w:rsid w:val="00395A1F"/>
    <w:rsid w:val="00396DAD"/>
    <w:rsid w:val="00397B92"/>
    <w:rsid w:val="003A796E"/>
    <w:rsid w:val="003B3AF7"/>
    <w:rsid w:val="003C3AED"/>
    <w:rsid w:val="003C3D32"/>
    <w:rsid w:val="003C7AA5"/>
    <w:rsid w:val="003D0FAA"/>
    <w:rsid w:val="003E208B"/>
    <w:rsid w:val="003F012A"/>
    <w:rsid w:val="003F1A56"/>
    <w:rsid w:val="004055D4"/>
    <w:rsid w:val="00406355"/>
    <w:rsid w:val="00407195"/>
    <w:rsid w:val="0041170A"/>
    <w:rsid w:val="00417CAE"/>
    <w:rsid w:val="0042454D"/>
    <w:rsid w:val="00444695"/>
    <w:rsid w:val="00452D49"/>
    <w:rsid w:val="0045362B"/>
    <w:rsid w:val="00465A04"/>
    <w:rsid w:val="00471D34"/>
    <w:rsid w:val="00472686"/>
    <w:rsid w:val="00480603"/>
    <w:rsid w:val="004815F1"/>
    <w:rsid w:val="00486DBB"/>
    <w:rsid w:val="00490FC3"/>
    <w:rsid w:val="00494FD7"/>
    <w:rsid w:val="00495F83"/>
    <w:rsid w:val="00495FA9"/>
    <w:rsid w:val="004A039B"/>
    <w:rsid w:val="004A21D1"/>
    <w:rsid w:val="004B0FDB"/>
    <w:rsid w:val="004B3225"/>
    <w:rsid w:val="004C1329"/>
    <w:rsid w:val="004C3880"/>
    <w:rsid w:val="004C4B0F"/>
    <w:rsid w:val="004D0F2F"/>
    <w:rsid w:val="004D179F"/>
    <w:rsid w:val="004D3323"/>
    <w:rsid w:val="004D5B31"/>
    <w:rsid w:val="004E0E33"/>
    <w:rsid w:val="004E340D"/>
    <w:rsid w:val="004F22CB"/>
    <w:rsid w:val="004F3283"/>
    <w:rsid w:val="00500294"/>
    <w:rsid w:val="00523CBC"/>
    <w:rsid w:val="00525B53"/>
    <w:rsid w:val="00526C93"/>
    <w:rsid w:val="00532B9D"/>
    <w:rsid w:val="005339AE"/>
    <w:rsid w:val="00535EA2"/>
    <w:rsid w:val="00537410"/>
    <w:rsid w:val="00543061"/>
    <w:rsid w:val="005437C8"/>
    <w:rsid w:val="00543D8E"/>
    <w:rsid w:val="00544D7D"/>
    <w:rsid w:val="00550787"/>
    <w:rsid w:val="00554D4C"/>
    <w:rsid w:val="00561A78"/>
    <w:rsid w:val="00562128"/>
    <w:rsid w:val="00576439"/>
    <w:rsid w:val="005817B0"/>
    <w:rsid w:val="00591832"/>
    <w:rsid w:val="00592841"/>
    <w:rsid w:val="00594186"/>
    <w:rsid w:val="00596ED2"/>
    <w:rsid w:val="00597F45"/>
    <w:rsid w:val="005A357F"/>
    <w:rsid w:val="005A7BE5"/>
    <w:rsid w:val="005B337B"/>
    <w:rsid w:val="005B3689"/>
    <w:rsid w:val="005B4DEC"/>
    <w:rsid w:val="005B6FD0"/>
    <w:rsid w:val="005B7A54"/>
    <w:rsid w:val="005C0F50"/>
    <w:rsid w:val="005C215B"/>
    <w:rsid w:val="005C2563"/>
    <w:rsid w:val="005C35F5"/>
    <w:rsid w:val="005C6148"/>
    <w:rsid w:val="005C61A5"/>
    <w:rsid w:val="005C7189"/>
    <w:rsid w:val="005D3D2E"/>
    <w:rsid w:val="005D5D3E"/>
    <w:rsid w:val="005F1F38"/>
    <w:rsid w:val="005F6B47"/>
    <w:rsid w:val="006032AD"/>
    <w:rsid w:val="006044D5"/>
    <w:rsid w:val="00617B57"/>
    <w:rsid w:val="00622481"/>
    <w:rsid w:val="00622FDC"/>
    <w:rsid w:val="00625020"/>
    <w:rsid w:val="00642F26"/>
    <w:rsid w:val="00642F29"/>
    <w:rsid w:val="00646792"/>
    <w:rsid w:val="00647B77"/>
    <w:rsid w:val="00650B3D"/>
    <w:rsid w:val="00650E5F"/>
    <w:rsid w:val="0065274C"/>
    <w:rsid w:val="0065769B"/>
    <w:rsid w:val="00660189"/>
    <w:rsid w:val="00660491"/>
    <w:rsid w:val="00661A71"/>
    <w:rsid w:val="00665742"/>
    <w:rsid w:val="00670822"/>
    <w:rsid w:val="00672A77"/>
    <w:rsid w:val="00672E90"/>
    <w:rsid w:val="00686D14"/>
    <w:rsid w:val="00687ED7"/>
    <w:rsid w:val="006A157B"/>
    <w:rsid w:val="006A3921"/>
    <w:rsid w:val="006B2465"/>
    <w:rsid w:val="006B2FB8"/>
    <w:rsid w:val="006B3083"/>
    <w:rsid w:val="006B5345"/>
    <w:rsid w:val="006C1181"/>
    <w:rsid w:val="006C144C"/>
    <w:rsid w:val="006C59B4"/>
    <w:rsid w:val="006C62E1"/>
    <w:rsid w:val="006C6A0D"/>
    <w:rsid w:val="006D5775"/>
    <w:rsid w:val="006E0F4E"/>
    <w:rsid w:val="006E3436"/>
    <w:rsid w:val="006E4AF1"/>
    <w:rsid w:val="006F0345"/>
    <w:rsid w:val="006F0469"/>
    <w:rsid w:val="006F5C45"/>
    <w:rsid w:val="006F65B3"/>
    <w:rsid w:val="00700979"/>
    <w:rsid w:val="007029A7"/>
    <w:rsid w:val="007040B6"/>
    <w:rsid w:val="00705076"/>
    <w:rsid w:val="00711147"/>
    <w:rsid w:val="0071200C"/>
    <w:rsid w:val="0071222D"/>
    <w:rsid w:val="00712FC3"/>
    <w:rsid w:val="00714162"/>
    <w:rsid w:val="00714414"/>
    <w:rsid w:val="0071778D"/>
    <w:rsid w:val="00722A91"/>
    <w:rsid w:val="007248EF"/>
    <w:rsid w:val="007277E3"/>
    <w:rsid w:val="00727FC9"/>
    <w:rsid w:val="00731A17"/>
    <w:rsid w:val="00734458"/>
    <w:rsid w:val="007349AD"/>
    <w:rsid w:val="007419CF"/>
    <w:rsid w:val="0074241C"/>
    <w:rsid w:val="0074487E"/>
    <w:rsid w:val="0074612A"/>
    <w:rsid w:val="00746273"/>
    <w:rsid w:val="0075366F"/>
    <w:rsid w:val="00753691"/>
    <w:rsid w:val="00754485"/>
    <w:rsid w:val="0076113E"/>
    <w:rsid w:val="00761A59"/>
    <w:rsid w:val="00767D3B"/>
    <w:rsid w:val="007721BF"/>
    <w:rsid w:val="00774E70"/>
    <w:rsid w:val="0078181E"/>
    <w:rsid w:val="007831A7"/>
    <w:rsid w:val="00783E8E"/>
    <w:rsid w:val="00784E2E"/>
    <w:rsid w:val="0078675B"/>
    <w:rsid w:val="00796CEE"/>
    <w:rsid w:val="007A0285"/>
    <w:rsid w:val="007A0A7F"/>
    <w:rsid w:val="007A1F02"/>
    <w:rsid w:val="007A4664"/>
    <w:rsid w:val="007B514D"/>
    <w:rsid w:val="007B5396"/>
    <w:rsid w:val="007B7147"/>
    <w:rsid w:val="007C0B2A"/>
    <w:rsid w:val="007E0460"/>
    <w:rsid w:val="007F44DA"/>
    <w:rsid w:val="00804AB5"/>
    <w:rsid w:val="0081679A"/>
    <w:rsid w:val="00820BFB"/>
    <w:rsid w:val="00833960"/>
    <w:rsid w:val="00841B44"/>
    <w:rsid w:val="00844B72"/>
    <w:rsid w:val="0084715E"/>
    <w:rsid w:val="00853121"/>
    <w:rsid w:val="00853491"/>
    <w:rsid w:val="0085454F"/>
    <w:rsid w:val="008577BD"/>
    <w:rsid w:val="00857D8A"/>
    <w:rsid w:val="008602F9"/>
    <w:rsid w:val="00861359"/>
    <w:rsid w:val="00861F46"/>
    <w:rsid w:val="00863DB3"/>
    <w:rsid w:val="00864855"/>
    <w:rsid w:val="00866FE4"/>
    <w:rsid w:val="00870017"/>
    <w:rsid w:val="0087352B"/>
    <w:rsid w:val="00874E49"/>
    <w:rsid w:val="008754B6"/>
    <w:rsid w:val="00876898"/>
    <w:rsid w:val="008824B0"/>
    <w:rsid w:val="00883CC4"/>
    <w:rsid w:val="00887318"/>
    <w:rsid w:val="00887728"/>
    <w:rsid w:val="00891BB9"/>
    <w:rsid w:val="00891C1E"/>
    <w:rsid w:val="008A0276"/>
    <w:rsid w:val="008A107A"/>
    <w:rsid w:val="008A4E13"/>
    <w:rsid w:val="008A72CC"/>
    <w:rsid w:val="008B182B"/>
    <w:rsid w:val="008C5F87"/>
    <w:rsid w:val="008F0727"/>
    <w:rsid w:val="009235A2"/>
    <w:rsid w:val="00923CE4"/>
    <w:rsid w:val="0093619F"/>
    <w:rsid w:val="009427E5"/>
    <w:rsid w:val="009454B7"/>
    <w:rsid w:val="009475B8"/>
    <w:rsid w:val="009613D8"/>
    <w:rsid w:val="00961E8E"/>
    <w:rsid w:val="0096603D"/>
    <w:rsid w:val="00974275"/>
    <w:rsid w:val="009742F8"/>
    <w:rsid w:val="00976293"/>
    <w:rsid w:val="009804FC"/>
    <w:rsid w:val="0098474B"/>
    <w:rsid w:val="00994BD1"/>
    <w:rsid w:val="00994F2C"/>
    <w:rsid w:val="00995CBA"/>
    <w:rsid w:val="0099678C"/>
    <w:rsid w:val="009A1DB4"/>
    <w:rsid w:val="009B030C"/>
    <w:rsid w:val="009B0C96"/>
    <w:rsid w:val="009B100D"/>
    <w:rsid w:val="009C0F32"/>
    <w:rsid w:val="009C11FE"/>
    <w:rsid w:val="009C222B"/>
    <w:rsid w:val="009C64D7"/>
    <w:rsid w:val="009C67A8"/>
    <w:rsid w:val="009C6E8A"/>
    <w:rsid w:val="009D1D6A"/>
    <w:rsid w:val="009D201B"/>
    <w:rsid w:val="009D5D9C"/>
    <w:rsid w:val="009E2171"/>
    <w:rsid w:val="009F3E6A"/>
    <w:rsid w:val="009F3F86"/>
    <w:rsid w:val="009F60D0"/>
    <w:rsid w:val="00A02378"/>
    <w:rsid w:val="00A03638"/>
    <w:rsid w:val="00A06F53"/>
    <w:rsid w:val="00A14C78"/>
    <w:rsid w:val="00A1624A"/>
    <w:rsid w:val="00A211F7"/>
    <w:rsid w:val="00A25F7E"/>
    <w:rsid w:val="00A26524"/>
    <w:rsid w:val="00A43EDD"/>
    <w:rsid w:val="00A5451D"/>
    <w:rsid w:val="00A5539F"/>
    <w:rsid w:val="00A55C83"/>
    <w:rsid w:val="00A57815"/>
    <w:rsid w:val="00A62266"/>
    <w:rsid w:val="00A62F82"/>
    <w:rsid w:val="00A62FAD"/>
    <w:rsid w:val="00A63BD4"/>
    <w:rsid w:val="00A70B2C"/>
    <w:rsid w:val="00A70CDC"/>
    <w:rsid w:val="00A7133D"/>
    <w:rsid w:val="00A71E43"/>
    <w:rsid w:val="00A7488B"/>
    <w:rsid w:val="00A7788C"/>
    <w:rsid w:val="00A960B8"/>
    <w:rsid w:val="00AA5DDC"/>
    <w:rsid w:val="00AB10D4"/>
    <w:rsid w:val="00AB605E"/>
    <w:rsid w:val="00AC0DF9"/>
    <w:rsid w:val="00AC2D5B"/>
    <w:rsid w:val="00AC370F"/>
    <w:rsid w:val="00AC3C0A"/>
    <w:rsid w:val="00AC6321"/>
    <w:rsid w:val="00AD36B2"/>
    <w:rsid w:val="00AD5C8F"/>
    <w:rsid w:val="00AE2308"/>
    <w:rsid w:val="00AE26E8"/>
    <w:rsid w:val="00AE6EB7"/>
    <w:rsid w:val="00AF2E57"/>
    <w:rsid w:val="00AF47AE"/>
    <w:rsid w:val="00AF6881"/>
    <w:rsid w:val="00AF7CA8"/>
    <w:rsid w:val="00B05554"/>
    <w:rsid w:val="00B11A9B"/>
    <w:rsid w:val="00B11DA1"/>
    <w:rsid w:val="00B17AD0"/>
    <w:rsid w:val="00B24B2A"/>
    <w:rsid w:val="00B324C1"/>
    <w:rsid w:val="00B32881"/>
    <w:rsid w:val="00B32ABB"/>
    <w:rsid w:val="00B36FEB"/>
    <w:rsid w:val="00B373AE"/>
    <w:rsid w:val="00B37B24"/>
    <w:rsid w:val="00B4008F"/>
    <w:rsid w:val="00B41FD3"/>
    <w:rsid w:val="00B426D3"/>
    <w:rsid w:val="00B431DE"/>
    <w:rsid w:val="00B452C0"/>
    <w:rsid w:val="00B622CF"/>
    <w:rsid w:val="00B642EF"/>
    <w:rsid w:val="00B67D13"/>
    <w:rsid w:val="00B70113"/>
    <w:rsid w:val="00B70D03"/>
    <w:rsid w:val="00B803E7"/>
    <w:rsid w:val="00B82E14"/>
    <w:rsid w:val="00B9096F"/>
    <w:rsid w:val="00B97484"/>
    <w:rsid w:val="00BA2B5A"/>
    <w:rsid w:val="00BA4DDE"/>
    <w:rsid w:val="00BB05BE"/>
    <w:rsid w:val="00BB0EB7"/>
    <w:rsid w:val="00BB1DA6"/>
    <w:rsid w:val="00BB206A"/>
    <w:rsid w:val="00BB2323"/>
    <w:rsid w:val="00BB4CF6"/>
    <w:rsid w:val="00BB55E8"/>
    <w:rsid w:val="00BC2C92"/>
    <w:rsid w:val="00BC655F"/>
    <w:rsid w:val="00BC6819"/>
    <w:rsid w:val="00BC73FD"/>
    <w:rsid w:val="00BD09F9"/>
    <w:rsid w:val="00BD1E8D"/>
    <w:rsid w:val="00BE1E62"/>
    <w:rsid w:val="00BF52B2"/>
    <w:rsid w:val="00BF7052"/>
    <w:rsid w:val="00C025E9"/>
    <w:rsid w:val="00C04012"/>
    <w:rsid w:val="00C05139"/>
    <w:rsid w:val="00C05FAB"/>
    <w:rsid w:val="00C05FE6"/>
    <w:rsid w:val="00C12431"/>
    <w:rsid w:val="00C136A6"/>
    <w:rsid w:val="00C2008E"/>
    <w:rsid w:val="00C20DEA"/>
    <w:rsid w:val="00C23314"/>
    <w:rsid w:val="00C25656"/>
    <w:rsid w:val="00C30C28"/>
    <w:rsid w:val="00C360C0"/>
    <w:rsid w:val="00C3674D"/>
    <w:rsid w:val="00C43EDE"/>
    <w:rsid w:val="00C471D9"/>
    <w:rsid w:val="00C51D2F"/>
    <w:rsid w:val="00C524EB"/>
    <w:rsid w:val="00C60AC3"/>
    <w:rsid w:val="00C64E5C"/>
    <w:rsid w:val="00C656F3"/>
    <w:rsid w:val="00C73727"/>
    <w:rsid w:val="00C752A2"/>
    <w:rsid w:val="00C7632D"/>
    <w:rsid w:val="00C81FBF"/>
    <w:rsid w:val="00C83AAB"/>
    <w:rsid w:val="00C8557F"/>
    <w:rsid w:val="00C97383"/>
    <w:rsid w:val="00C973B4"/>
    <w:rsid w:val="00C97ADB"/>
    <w:rsid w:val="00CA348A"/>
    <w:rsid w:val="00CA455D"/>
    <w:rsid w:val="00CA5EF8"/>
    <w:rsid w:val="00CA7A26"/>
    <w:rsid w:val="00CB2CE6"/>
    <w:rsid w:val="00CC06EF"/>
    <w:rsid w:val="00CD0374"/>
    <w:rsid w:val="00CD5898"/>
    <w:rsid w:val="00CD775B"/>
    <w:rsid w:val="00CE0851"/>
    <w:rsid w:val="00CE2A0C"/>
    <w:rsid w:val="00CF08BB"/>
    <w:rsid w:val="00CF1E53"/>
    <w:rsid w:val="00CF2AB7"/>
    <w:rsid w:val="00CF2ABD"/>
    <w:rsid w:val="00CF4930"/>
    <w:rsid w:val="00D00E26"/>
    <w:rsid w:val="00D01AC3"/>
    <w:rsid w:val="00D1389A"/>
    <w:rsid w:val="00D13DAC"/>
    <w:rsid w:val="00D30512"/>
    <w:rsid w:val="00D30E68"/>
    <w:rsid w:val="00D31037"/>
    <w:rsid w:val="00D3292D"/>
    <w:rsid w:val="00D36D26"/>
    <w:rsid w:val="00D54A24"/>
    <w:rsid w:val="00D57397"/>
    <w:rsid w:val="00D61996"/>
    <w:rsid w:val="00D62680"/>
    <w:rsid w:val="00D654CD"/>
    <w:rsid w:val="00D6722C"/>
    <w:rsid w:val="00D678C7"/>
    <w:rsid w:val="00D74C59"/>
    <w:rsid w:val="00D770FD"/>
    <w:rsid w:val="00D8261A"/>
    <w:rsid w:val="00D83590"/>
    <w:rsid w:val="00D9415C"/>
    <w:rsid w:val="00D95311"/>
    <w:rsid w:val="00D9553C"/>
    <w:rsid w:val="00DA0352"/>
    <w:rsid w:val="00DA096F"/>
    <w:rsid w:val="00DA469E"/>
    <w:rsid w:val="00DA716B"/>
    <w:rsid w:val="00DB1970"/>
    <w:rsid w:val="00DB1E59"/>
    <w:rsid w:val="00DB2B1B"/>
    <w:rsid w:val="00DB394C"/>
    <w:rsid w:val="00DB45F8"/>
    <w:rsid w:val="00DB4D1A"/>
    <w:rsid w:val="00DB52FA"/>
    <w:rsid w:val="00DB7675"/>
    <w:rsid w:val="00DC3565"/>
    <w:rsid w:val="00DD108E"/>
    <w:rsid w:val="00DD3A15"/>
    <w:rsid w:val="00DD43DA"/>
    <w:rsid w:val="00DF0A6A"/>
    <w:rsid w:val="00DF3090"/>
    <w:rsid w:val="00DF52B7"/>
    <w:rsid w:val="00E0011A"/>
    <w:rsid w:val="00E003C4"/>
    <w:rsid w:val="00E02496"/>
    <w:rsid w:val="00E1432A"/>
    <w:rsid w:val="00E25DCD"/>
    <w:rsid w:val="00E269E1"/>
    <w:rsid w:val="00E30C0A"/>
    <w:rsid w:val="00E326FF"/>
    <w:rsid w:val="00E32C00"/>
    <w:rsid w:val="00E3658B"/>
    <w:rsid w:val="00E40D59"/>
    <w:rsid w:val="00E414A0"/>
    <w:rsid w:val="00E45F13"/>
    <w:rsid w:val="00E50336"/>
    <w:rsid w:val="00E510BC"/>
    <w:rsid w:val="00E52BA4"/>
    <w:rsid w:val="00E53665"/>
    <w:rsid w:val="00E60328"/>
    <w:rsid w:val="00E61256"/>
    <w:rsid w:val="00E62EFE"/>
    <w:rsid w:val="00E64D2B"/>
    <w:rsid w:val="00E701CB"/>
    <w:rsid w:val="00E73CB2"/>
    <w:rsid w:val="00E774E5"/>
    <w:rsid w:val="00E81A79"/>
    <w:rsid w:val="00E839BA"/>
    <w:rsid w:val="00E8428A"/>
    <w:rsid w:val="00E85DF2"/>
    <w:rsid w:val="00E97F7D"/>
    <w:rsid w:val="00EA59B8"/>
    <w:rsid w:val="00EA5A01"/>
    <w:rsid w:val="00EB386F"/>
    <w:rsid w:val="00EC2DF9"/>
    <w:rsid w:val="00EC6272"/>
    <w:rsid w:val="00EC6CDF"/>
    <w:rsid w:val="00EC6DB9"/>
    <w:rsid w:val="00EC7E47"/>
    <w:rsid w:val="00EE5D8E"/>
    <w:rsid w:val="00EE6E36"/>
    <w:rsid w:val="00EF677F"/>
    <w:rsid w:val="00F016BC"/>
    <w:rsid w:val="00F0660B"/>
    <w:rsid w:val="00F10070"/>
    <w:rsid w:val="00F123AE"/>
    <w:rsid w:val="00F13EB2"/>
    <w:rsid w:val="00F16C91"/>
    <w:rsid w:val="00F16DD9"/>
    <w:rsid w:val="00F2201D"/>
    <w:rsid w:val="00F227C7"/>
    <w:rsid w:val="00F233E2"/>
    <w:rsid w:val="00F24223"/>
    <w:rsid w:val="00F26721"/>
    <w:rsid w:val="00F32B93"/>
    <w:rsid w:val="00F45CDD"/>
    <w:rsid w:val="00F5551A"/>
    <w:rsid w:val="00F56AAB"/>
    <w:rsid w:val="00F600C7"/>
    <w:rsid w:val="00F60D42"/>
    <w:rsid w:val="00F64F61"/>
    <w:rsid w:val="00F70056"/>
    <w:rsid w:val="00F7118D"/>
    <w:rsid w:val="00F73331"/>
    <w:rsid w:val="00F87174"/>
    <w:rsid w:val="00F91D37"/>
    <w:rsid w:val="00F91DEC"/>
    <w:rsid w:val="00F93538"/>
    <w:rsid w:val="00F9610D"/>
    <w:rsid w:val="00FA430E"/>
    <w:rsid w:val="00FB657F"/>
    <w:rsid w:val="00FC395D"/>
    <w:rsid w:val="00FD4BB0"/>
    <w:rsid w:val="00FE2ED4"/>
    <w:rsid w:val="00FE3009"/>
    <w:rsid w:val="00FE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5B3A531"/>
  <w15:docId w15:val="{4EEFC815-2938-6045-94A2-D72384119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eorgia" w:eastAsia="Georgia" w:hAnsi="Georgia" w:cs="Times New Roman"/>
        <w:lang w:val="de-CH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iPriority="79" w:unhideWhenUsed="1"/>
    <w:lsdException w:name="index 3" w:semiHidden="1" w:uiPriority="79" w:unhideWhenUsed="1"/>
    <w:lsdException w:name="index 4" w:semiHidden="1" w:uiPriority="79" w:unhideWhenUsed="1"/>
    <w:lsdException w:name="index 5" w:semiHidden="1" w:uiPriority="79" w:unhideWhenUsed="1"/>
    <w:lsdException w:name="index 6" w:semiHidden="1" w:uiPriority="79" w:unhideWhenUsed="1"/>
    <w:lsdException w:name="index 7" w:semiHidden="1" w:uiPriority="79" w:unhideWhenUsed="1"/>
    <w:lsdException w:name="index 8" w:semiHidden="1" w:uiPriority="79" w:unhideWhenUsed="1"/>
    <w:lsdException w:name="index 9" w:semiHidden="1" w:uiPriority="7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79" w:unhideWhenUsed="1"/>
    <w:lsdException w:name="footnote text" w:semiHidden="1" w:unhideWhenUsed="1"/>
    <w:lsdException w:name="annotation text" w:semiHidden="1" w:uiPriority="79" w:unhideWhenUsed="1"/>
    <w:lsdException w:name="header" w:semiHidden="1" w:unhideWhenUsed="1"/>
    <w:lsdException w:name="footer" w:semiHidden="1" w:unhideWhenUsed="1"/>
    <w:lsdException w:name="index heading" w:semiHidden="1" w:uiPriority="79" w:unhideWhenUsed="1"/>
    <w:lsdException w:name="caption" w:uiPriority="35" w:qFormat="1"/>
    <w:lsdException w:name="table of figures" w:semiHidden="1" w:unhideWhenUsed="1"/>
    <w:lsdException w:name="envelope address" w:semiHidden="1" w:uiPriority="79" w:unhideWhenUsed="1"/>
    <w:lsdException w:name="envelope return" w:semiHidden="1" w:uiPriority="79" w:unhideWhenUsed="1"/>
    <w:lsdException w:name="footnote reference" w:semiHidden="1" w:unhideWhenUsed="1"/>
    <w:lsdException w:name="annotation reference" w:semiHidden="1" w:uiPriority="79" w:unhideWhenUsed="1"/>
    <w:lsdException w:name="line number" w:semiHidden="1" w:uiPriority="79" w:unhideWhenUsed="1"/>
    <w:lsdException w:name="endnote reference" w:semiHidden="1" w:unhideWhenUsed="1"/>
    <w:lsdException w:name="endnote text" w:semiHidden="1" w:unhideWhenUsed="1"/>
    <w:lsdException w:name="table of authorities" w:semiHidden="1" w:uiPriority="79" w:unhideWhenUsed="1"/>
    <w:lsdException w:name="macro" w:semiHidden="1" w:uiPriority="79" w:unhideWhenUsed="1"/>
    <w:lsdException w:name="toa heading" w:semiHidden="1" w:uiPriority="79" w:unhideWhenUsed="1"/>
    <w:lsdException w:name="List" w:semiHidden="1" w:uiPriority="79" w:unhideWhenUsed="1"/>
    <w:lsdException w:name="List Bullet" w:semiHidden="1" w:unhideWhenUsed="1"/>
    <w:lsdException w:name="List Number" w:semiHidden="1" w:uiPriority="79" w:unhideWhenUsed="1"/>
    <w:lsdException w:name="List 2" w:semiHidden="1" w:uiPriority="79" w:unhideWhenUsed="1"/>
    <w:lsdException w:name="List 3" w:semiHidden="1" w:uiPriority="79" w:unhideWhenUsed="1"/>
    <w:lsdException w:name="List 4" w:semiHidden="1" w:uiPriority="79" w:unhideWhenUsed="1"/>
    <w:lsdException w:name="List 5" w:semiHidden="1" w:uiPriority="79" w:unhideWhenUsed="1"/>
    <w:lsdException w:name="List Bullet 2" w:semiHidden="1" w:unhideWhenUsed="1"/>
    <w:lsdException w:name="List Bullet 3" w:semiHidden="1" w:unhideWhenUsed="1"/>
    <w:lsdException w:name="List Bullet 4" w:semiHidden="1" w:uiPriority="79" w:unhideWhenUsed="1"/>
    <w:lsdException w:name="List Bullet 5" w:semiHidden="1" w:uiPriority="79" w:unhideWhenUsed="1"/>
    <w:lsdException w:name="List Number 2" w:semiHidden="1" w:uiPriority="79" w:unhideWhenUsed="1"/>
    <w:lsdException w:name="List Number 3" w:semiHidden="1" w:uiPriority="79" w:unhideWhenUsed="1"/>
    <w:lsdException w:name="List Number 4" w:semiHidden="1" w:uiPriority="79" w:unhideWhenUsed="1"/>
    <w:lsdException w:name="List Number 5" w:semiHidden="1" w:uiPriority="79" w:unhideWhenUsed="1"/>
    <w:lsdException w:name="Title" w:uiPriority="10" w:qFormat="1"/>
    <w:lsdException w:name="Closing" w:semiHidden="1" w:uiPriority="79" w:unhideWhenUsed="1"/>
    <w:lsdException w:name="Signature" w:semiHidden="1" w:uiPriority="79" w:unhideWhenUsed="1"/>
    <w:lsdException w:name="Default Paragraph Font" w:semiHidden="1" w:uiPriority="1" w:unhideWhenUsed="1"/>
    <w:lsdException w:name="Body Text" w:semiHidden="1" w:uiPriority="79" w:unhideWhenUsed="1"/>
    <w:lsdException w:name="Body Text Indent" w:semiHidden="1" w:uiPriority="79" w:unhideWhenUsed="1"/>
    <w:lsdException w:name="List Continue" w:semiHidden="1" w:uiPriority="79" w:unhideWhenUsed="1"/>
    <w:lsdException w:name="List Continue 2" w:semiHidden="1" w:uiPriority="79" w:unhideWhenUsed="1"/>
    <w:lsdException w:name="List Continue 3" w:semiHidden="1" w:uiPriority="79" w:unhideWhenUsed="1"/>
    <w:lsdException w:name="List Continue 4" w:semiHidden="1" w:uiPriority="79" w:unhideWhenUsed="1"/>
    <w:lsdException w:name="List Continue 5" w:semiHidden="1" w:uiPriority="79" w:unhideWhenUsed="1"/>
    <w:lsdException w:name="Message Header" w:semiHidden="1" w:uiPriority="79" w:unhideWhenUsed="1"/>
    <w:lsdException w:name="Subtitle" w:uiPriority="11" w:qFormat="1"/>
    <w:lsdException w:name="Salutation" w:semiHidden="1" w:uiPriority="79" w:unhideWhenUsed="1"/>
    <w:lsdException w:name="Date" w:uiPriority="15"/>
    <w:lsdException w:name="Body Text First Indent" w:semiHidden="1" w:uiPriority="79" w:unhideWhenUsed="1"/>
    <w:lsdException w:name="Body Text First Indent 2" w:semiHidden="1" w:uiPriority="79" w:unhideWhenUsed="1"/>
    <w:lsdException w:name="Note Heading" w:semiHidden="1" w:uiPriority="79" w:unhideWhenUsed="1"/>
    <w:lsdException w:name="Body Text 2" w:semiHidden="1" w:uiPriority="79" w:unhideWhenUsed="1"/>
    <w:lsdException w:name="Body Text 3" w:semiHidden="1" w:uiPriority="79" w:unhideWhenUsed="1"/>
    <w:lsdException w:name="Body Text Indent 2" w:semiHidden="1" w:uiPriority="79" w:unhideWhenUsed="1"/>
    <w:lsdException w:name="Body Text Indent 3" w:semiHidden="1" w:uiPriority="79" w:unhideWhenUsed="1"/>
    <w:lsdException w:name="Block Text" w:semiHidden="1" w:uiPriority="79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9" w:unhideWhenUsed="1"/>
    <w:lsdException w:name="Document Map" w:semiHidden="1" w:uiPriority="79" w:unhideWhenUsed="1"/>
    <w:lsdException w:name="Plain Text" w:semiHidden="1" w:uiPriority="79" w:unhideWhenUsed="1"/>
    <w:lsdException w:name="E-mail Signature" w:semiHidden="1" w:uiPriority="79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79" w:unhideWhenUsed="1"/>
    <w:lsdException w:name="HTML Address" w:semiHidden="1" w:uiPriority="79" w:unhideWhenUsed="1"/>
    <w:lsdException w:name="HTML Cite" w:semiHidden="1" w:uiPriority="79" w:unhideWhenUsed="1"/>
    <w:lsdException w:name="HTML Code" w:semiHidden="1" w:uiPriority="79" w:unhideWhenUsed="1"/>
    <w:lsdException w:name="HTML Definition" w:semiHidden="1" w:uiPriority="79" w:unhideWhenUsed="1"/>
    <w:lsdException w:name="HTML Keyboard" w:semiHidden="1" w:uiPriority="79" w:unhideWhenUsed="1"/>
    <w:lsdException w:name="HTML Preformatted" w:semiHidden="1" w:uiPriority="79" w:unhideWhenUsed="1"/>
    <w:lsdException w:name="HTML Sample" w:semiHidden="1" w:uiPriority="79" w:unhideWhenUsed="1"/>
    <w:lsdException w:name="HTML Typewriter" w:semiHidden="1" w:uiPriority="79" w:unhideWhenUsed="1"/>
    <w:lsdException w:name="HTML Variable" w:semiHidden="1" w:uiPriority="79" w:unhideWhenUsed="1"/>
    <w:lsdException w:name="Normal Table" w:semiHidden="1" w:unhideWhenUsed="1"/>
    <w:lsdException w:name="annotation subject" w:semiHidden="1" w:uiPriority="7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79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6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29"/>
    <w:lsdException w:name="Intense Emphasis" w:semiHidden="1" w:uiPriority="29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D031A"/>
    <w:pPr>
      <w:spacing w:line="280" w:lineRule="atLeast"/>
    </w:pPr>
    <w:rPr>
      <w:sz w:val="21"/>
      <w:szCs w:val="21"/>
      <w:lang w:val="en-GB" w:eastAsia="en-US"/>
    </w:rPr>
  </w:style>
  <w:style w:type="paragraph" w:styleId="berschrift1">
    <w:name w:val="heading 1"/>
    <w:basedOn w:val="Standard"/>
    <w:next w:val="Blocksatz"/>
    <w:link w:val="berschrift1Zchn"/>
    <w:uiPriority w:val="9"/>
    <w:qFormat/>
    <w:rsid w:val="007B7147"/>
    <w:pPr>
      <w:keepNext/>
      <w:keepLines/>
      <w:spacing w:before="720" w:after="480"/>
      <w:contextualSpacing/>
      <w:outlineLvl w:val="0"/>
    </w:pPr>
    <w:rPr>
      <w:rFonts w:ascii="Segoe UI" w:eastAsia="MS Gothic" w:hAnsi="Segoe UI"/>
      <w:b/>
      <w:bCs/>
      <w:color w:val="FFCD1C"/>
      <w:spacing w:val="3"/>
      <w:sz w:val="40"/>
      <w:szCs w:val="28"/>
    </w:rPr>
  </w:style>
  <w:style w:type="paragraph" w:styleId="berschrift2">
    <w:name w:val="heading 2"/>
    <w:basedOn w:val="Standard"/>
    <w:next w:val="Blocksatz"/>
    <w:link w:val="berschrift2Zchn"/>
    <w:uiPriority w:val="9"/>
    <w:qFormat/>
    <w:rsid w:val="00C752A2"/>
    <w:pPr>
      <w:keepNext/>
      <w:keepLines/>
      <w:spacing w:before="480" w:after="240"/>
      <w:contextualSpacing/>
      <w:outlineLvl w:val="1"/>
    </w:pPr>
    <w:rPr>
      <w:rFonts w:ascii="Segoe UI" w:eastAsia="MS Gothic" w:hAnsi="Segoe UI"/>
      <w:b/>
      <w:bCs/>
      <w:sz w:val="28"/>
      <w:szCs w:val="26"/>
    </w:rPr>
  </w:style>
  <w:style w:type="paragraph" w:styleId="berschrift3">
    <w:name w:val="heading 3"/>
    <w:basedOn w:val="Standard"/>
    <w:next w:val="Blocksatz"/>
    <w:link w:val="berschrift3Zchn"/>
    <w:uiPriority w:val="9"/>
    <w:qFormat/>
    <w:rsid w:val="00DD43DA"/>
    <w:pPr>
      <w:keepNext/>
      <w:keepLines/>
      <w:spacing w:before="240"/>
      <w:contextualSpacing/>
      <w:outlineLvl w:val="2"/>
    </w:pPr>
    <w:rPr>
      <w:rFonts w:ascii="Segoe UI" w:eastAsia="MS Gothic" w:hAnsi="Segoe UI"/>
      <w:b/>
      <w:szCs w:val="24"/>
    </w:rPr>
  </w:style>
  <w:style w:type="paragraph" w:styleId="berschrift4">
    <w:name w:val="heading 4"/>
    <w:basedOn w:val="Standard"/>
    <w:next w:val="Blocksatz"/>
    <w:link w:val="berschrift4Zchn"/>
    <w:uiPriority w:val="9"/>
    <w:semiHidden/>
    <w:rsid w:val="00DD43DA"/>
    <w:pPr>
      <w:keepNext/>
      <w:keepLines/>
      <w:spacing w:before="120"/>
      <w:contextualSpacing/>
      <w:outlineLvl w:val="3"/>
    </w:pPr>
    <w:rPr>
      <w:rFonts w:ascii="Segoe UI" w:eastAsia="MS Gothic" w:hAnsi="Segoe UI"/>
    </w:rPr>
  </w:style>
  <w:style w:type="paragraph" w:styleId="berschrift5">
    <w:name w:val="heading 5"/>
    <w:basedOn w:val="Standard"/>
    <w:next w:val="Blocksatz"/>
    <w:link w:val="berschrift5Zchn"/>
    <w:uiPriority w:val="9"/>
    <w:semiHidden/>
    <w:rsid w:val="00DD43DA"/>
    <w:pPr>
      <w:keepNext/>
      <w:keepLines/>
      <w:spacing w:before="120"/>
      <w:contextualSpacing/>
      <w:outlineLvl w:val="4"/>
    </w:pPr>
    <w:rPr>
      <w:rFonts w:ascii="Segoe UI" w:eastAsia="MS Gothic" w:hAnsi="Segoe UI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E510BC"/>
    <w:pPr>
      <w:keepNext/>
      <w:keepLines/>
      <w:spacing w:before="40"/>
      <w:outlineLvl w:val="5"/>
    </w:pPr>
    <w:rPr>
      <w:rFonts w:ascii="Segoe UI" w:eastAsia="MS Gothic" w:hAnsi="Segoe UI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E510BC"/>
    <w:pPr>
      <w:keepNext/>
      <w:keepLines/>
      <w:spacing w:before="40"/>
      <w:outlineLvl w:val="6"/>
    </w:pPr>
    <w:rPr>
      <w:rFonts w:ascii="Segoe UI" w:eastAsia="MS Gothic" w:hAnsi="Segoe U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796CEE"/>
    <w:pPr>
      <w:keepNext/>
      <w:keepLines/>
      <w:spacing w:before="40"/>
      <w:outlineLvl w:val="7"/>
    </w:pPr>
    <w:rPr>
      <w:rFonts w:ascii="Segoe UI" w:eastAsia="MS Gothic" w:hAnsi="Segoe UI"/>
      <w:color w:val="272727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796CEE"/>
    <w:pPr>
      <w:keepNext/>
      <w:keepLines/>
      <w:spacing w:before="40"/>
      <w:outlineLvl w:val="8"/>
    </w:pPr>
    <w:rPr>
      <w:rFonts w:ascii="Segoe UI" w:eastAsia="MS Gothic" w:hAnsi="Segoe UI"/>
      <w:i/>
      <w:iCs/>
      <w:color w:val="2727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rsid w:val="00267500"/>
    <w:rPr>
      <w:color w:val="auto"/>
      <w:u w:val="single"/>
    </w:rPr>
  </w:style>
  <w:style w:type="paragraph" w:styleId="Kopfzeile">
    <w:name w:val="header"/>
    <w:basedOn w:val="Standard"/>
    <w:link w:val="KopfzeileZchn"/>
    <w:uiPriority w:val="84"/>
    <w:semiHidden/>
    <w:rsid w:val="000E0B40"/>
    <w:pPr>
      <w:tabs>
        <w:tab w:val="center" w:pos="4536"/>
        <w:tab w:val="right" w:pos="9072"/>
      </w:tabs>
    </w:pPr>
    <w:rPr>
      <w:sz w:val="16"/>
    </w:rPr>
  </w:style>
  <w:style w:type="character" w:customStyle="1" w:styleId="KopfzeileZchn">
    <w:name w:val="Kopfzeile Zchn"/>
    <w:link w:val="Kopfzeile"/>
    <w:uiPriority w:val="84"/>
    <w:semiHidden/>
    <w:rsid w:val="00E64D2B"/>
    <w:rPr>
      <w:sz w:val="16"/>
    </w:rPr>
  </w:style>
  <w:style w:type="paragraph" w:styleId="Fuzeile">
    <w:name w:val="footer"/>
    <w:basedOn w:val="Standard"/>
    <w:link w:val="FuzeileZchn"/>
    <w:uiPriority w:val="86"/>
    <w:semiHidden/>
    <w:rsid w:val="000E0B40"/>
    <w:rPr>
      <w:sz w:val="16"/>
    </w:rPr>
  </w:style>
  <w:style w:type="character" w:customStyle="1" w:styleId="FuzeileZchn">
    <w:name w:val="Fußzeile Zchn"/>
    <w:link w:val="Fuzeile"/>
    <w:uiPriority w:val="86"/>
    <w:semiHidden/>
    <w:rsid w:val="00E64D2B"/>
    <w:rPr>
      <w:sz w:val="16"/>
    </w:rPr>
  </w:style>
  <w:style w:type="paragraph" w:customStyle="1" w:styleId="EinfAbs">
    <w:name w:val="[Einf. Abs.]"/>
    <w:basedOn w:val="Standard"/>
    <w:uiPriority w:val="7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Listenabsatz">
    <w:name w:val="List Paragraph"/>
    <w:basedOn w:val="Standard"/>
    <w:uiPriority w:val="34"/>
    <w:semiHidden/>
    <w:rsid w:val="009C67A8"/>
    <w:pPr>
      <w:numPr>
        <w:numId w:val="37"/>
      </w:numPr>
      <w:contextualSpacing/>
    </w:pPr>
  </w:style>
  <w:style w:type="paragraph" w:styleId="Aufzhlungszeichen">
    <w:name w:val="List Bullet"/>
    <w:basedOn w:val="Listenabsatz"/>
    <w:uiPriority w:val="7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7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7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39"/>
    <w:rsid w:val="00364E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link w:val="berschrift1"/>
    <w:uiPriority w:val="9"/>
    <w:rsid w:val="007B7147"/>
    <w:rPr>
      <w:rFonts w:ascii="Segoe UI" w:eastAsia="MS Gothic" w:hAnsi="Segoe UI" w:cs="Times New Roman"/>
      <w:b/>
      <w:bCs/>
      <w:color w:val="FFCD1C"/>
      <w:spacing w:val="3"/>
      <w:sz w:val="40"/>
      <w:szCs w:val="28"/>
    </w:rPr>
  </w:style>
  <w:style w:type="character" w:customStyle="1" w:styleId="berschrift2Zchn">
    <w:name w:val="Überschrift 2 Zchn"/>
    <w:link w:val="berschrift2"/>
    <w:uiPriority w:val="9"/>
    <w:rsid w:val="00C752A2"/>
    <w:rPr>
      <w:rFonts w:ascii="Segoe UI" w:eastAsia="MS Gothic" w:hAnsi="Segoe UI" w:cs="Times New Roman"/>
      <w:b/>
      <w:bCs/>
      <w:sz w:val="28"/>
      <w:szCs w:val="26"/>
    </w:rPr>
  </w:style>
  <w:style w:type="paragraph" w:styleId="Titel">
    <w:name w:val="Title"/>
    <w:basedOn w:val="Standard"/>
    <w:next w:val="Standard"/>
    <w:link w:val="TitelZchn"/>
    <w:uiPriority w:val="11"/>
    <w:qFormat/>
    <w:rsid w:val="007F44DA"/>
    <w:pPr>
      <w:suppressAutoHyphens/>
      <w:spacing w:line="230" w:lineRule="auto"/>
      <w:contextualSpacing/>
    </w:pPr>
    <w:rPr>
      <w:rFonts w:ascii="Segoe UI Black" w:eastAsia="MS Gothic" w:hAnsi="Segoe UI Black"/>
      <w:sz w:val="40"/>
      <w:szCs w:val="52"/>
    </w:rPr>
  </w:style>
  <w:style w:type="character" w:customStyle="1" w:styleId="TitelZchn">
    <w:name w:val="Titel Zchn"/>
    <w:link w:val="Titel"/>
    <w:uiPriority w:val="11"/>
    <w:rsid w:val="007F44DA"/>
    <w:rPr>
      <w:rFonts w:ascii="Segoe UI Black" w:eastAsia="MS Gothic" w:hAnsi="Segoe UI Black" w:cs="Times New Roman"/>
      <w:sz w:val="40"/>
      <w:szCs w:val="52"/>
    </w:rPr>
  </w:style>
  <w:style w:type="paragraph" w:customStyle="1" w:styleId="Brieftitel">
    <w:name w:val="Brieftitel"/>
    <w:basedOn w:val="Standard"/>
    <w:link w:val="BrieftitelZchn"/>
    <w:uiPriority w:val="14"/>
    <w:semiHidden/>
    <w:rsid w:val="00D95311"/>
    <w:pPr>
      <w:spacing w:before="720" w:after="480"/>
      <w:contextualSpacing/>
    </w:pPr>
    <w:rPr>
      <w:rFonts w:ascii="Segoe UI" w:hAnsi="Segoe UI"/>
      <w:b/>
    </w:rPr>
  </w:style>
  <w:style w:type="character" w:customStyle="1" w:styleId="BrieftitelZchn">
    <w:name w:val="Brieftitel Zchn"/>
    <w:link w:val="Brieftitel"/>
    <w:uiPriority w:val="14"/>
    <w:semiHidden/>
    <w:rsid w:val="00E64D2B"/>
    <w:rPr>
      <w:rFonts w:ascii="Segoe UI" w:hAnsi="Segoe UI"/>
      <w:b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pacing w:val="2"/>
      <w:sz w:val="16"/>
      <w:szCs w:val="16"/>
    </w:rPr>
  </w:style>
  <w:style w:type="table" w:customStyle="1" w:styleId="KlassischeTabelle">
    <w:name w:val="Klassische Tabelle"/>
    <w:basedOn w:val="NormaleTabelle"/>
    <w:next w:val="Tabellenraster"/>
    <w:uiPriority w:val="59"/>
    <w:rsid w:val="009F60D0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85" w:type="dxa"/>
        <w:bottom w:w="28" w:type="dxa"/>
        <w:right w:w="85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</w:style>
  <w:style w:type="character" w:customStyle="1" w:styleId="berschrift3Zchn">
    <w:name w:val="Überschrift 3 Zchn"/>
    <w:link w:val="berschrift3"/>
    <w:uiPriority w:val="9"/>
    <w:rsid w:val="00DD43DA"/>
    <w:rPr>
      <w:rFonts w:ascii="Segoe UI" w:eastAsia="MS Gothic" w:hAnsi="Segoe UI" w:cs="Times New Roman"/>
      <w:b/>
      <w:szCs w:val="24"/>
    </w:rPr>
  </w:style>
  <w:style w:type="character" w:customStyle="1" w:styleId="berschrift4Zchn">
    <w:name w:val="Überschrift 4 Zchn"/>
    <w:link w:val="berschrift4"/>
    <w:uiPriority w:val="9"/>
    <w:semiHidden/>
    <w:rsid w:val="00891C1E"/>
    <w:rPr>
      <w:rFonts w:ascii="Segoe UI" w:eastAsia="MS Gothic" w:hAnsi="Segoe UI"/>
      <w:sz w:val="21"/>
      <w:szCs w:val="21"/>
      <w:lang w:eastAsia="en-US"/>
    </w:rPr>
  </w:style>
  <w:style w:type="character" w:customStyle="1" w:styleId="berschrift5Zchn">
    <w:name w:val="Überschrift 5 Zchn"/>
    <w:link w:val="berschrift5"/>
    <w:uiPriority w:val="9"/>
    <w:semiHidden/>
    <w:rsid w:val="00E64D2B"/>
    <w:rPr>
      <w:rFonts w:ascii="Segoe UI" w:eastAsia="MS Gothic" w:hAnsi="Segoe UI" w:cs="Times New Roman"/>
    </w:rPr>
  </w:style>
  <w:style w:type="character" w:customStyle="1" w:styleId="berschrift6Zchn">
    <w:name w:val="Überschrift 6 Zchn"/>
    <w:link w:val="berschrift6"/>
    <w:uiPriority w:val="9"/>
    <w:semiHidden/>
    <w:rsid w:val="00D61996"/>
    <w:rPr>
      <w:rFonts w:ascii="Segoe UI" w:eastAsia="MS Gothic" w:hAnsi="Segoe UI" w:cs="Times New Roman"/>
    </w:rPr>
  </w:style>
  <w:style w:type="character" w:customStyle="1" w:styleId="berschrift7Zchn">
    <w:name w:val="Überschrift 7 Zchn"/>
    <w:link w:val="berschrift7"/>
    <w:uiPriority w:val="9"/>
    <w:semiHidden/>
    <w:rsid w:val="00D61996"/>
    <w:rPr>
      <w:rFonts w:ascii="Segoe UI" w:eastAsia="MS Gothic" w:hAnsi="Segoe UI" w:cs="Times New Roman"/>
      <w:i/>
      <w:iCs/>
    </w:rPr>
  </w:style>
  <w:style w:type="character" w:customStyle="1" w:styleId="berschrift8Zchn">
    <w:name w:val="Überschrift 8 Zchn"/>
    <w:link w:val="berschrift8"/>
    <w:uiPriority w:val="9"/>
    <w:semiHidden/>
    <w:rsid w:val="00D61996"/>
    <w:rPr>
      <w:rFonts w:ascii="Segoe UI" w:eastAsia="MS Gothic" w:hAnsi="Segoe UI" w:cs="Times New Roman"/>
      <w:color w:val="272727"/>
      <w:sz w:val="21"/>
      <w:szCs w:val="21"/>
    </w:rPr>
  </w:style>
  <w:style w:type="character" w:customStyle="1" w:styleId="berschrift9Zchn">
    <w:name w:val="Überschrift 9 Zchn"/>
    <w:link w:val="berschrift9"/>
    <w:uiPriority w:val="9"/>
    <w:semiHidden/>
    <w:rsid w:val="00D61996"/>
    <w:rPr>
      <w:rFonts w:ascii="Segoe UI" w:eastAsia="MS Gothic" w:hAnsi="Segoe UI" w:cs="Times New Roman"/>
      <w:i/>
      <w:iCs/>
      <w:color w:val="272727"/>
      <w:sz w:val="21"/>
      <w:szCs w:val="21"/>
    </w:rPr>
  </w:style>
  <w:style w:type="paragraph" w:customStyle="1" w:styleId="Aufzhlung1">
    <w:name w:val="Aufzählung 1"/>
    <w:basedOn w:val="Listenabsatz"/>
    <w:uiPriority w:val="6"/>
    <w:qFormat/>
    <w:rsid w:val="00665742"/>
    <w:pPr>
      <w:numPr>
        <w:numId w:val="44"/>
      </w:numPr>
    </w:pPr>
  </w:style>
  <w:style w:type="paragraph" w:customStyle="1" w:styleId="Traktandum-Text">
    <w:name w:val="Traktandum-Text"/>
    <w:basedOn w:val="Aufzhlung1"/>
    <w:uiPriority w:val="27"/>
    <w:semiHidden/>
    <w:rsid w:val="00E269E1"/>
    <w:pPr>
      <w:numPr>
        <w:numId w:val="0"/>
      </w:numPr>
      <w:tabs>
        <w:tab w:val="left" w:pos="7938"/>
      </w:tabs>
      <w:ind w:left="426" w:right="848"/>
    </w:pPr>
  </w:style>
  <w:style w:type="paragraph" w:customStyle="1" w:styleId="Traktandum-Titel">
    <w:name w:val="Traktandum-Titel"/>
    <w:basedOn w:val="Aufzhlung1"/>
    <w:next w:val="Traktandum-Text"/>
    <w:uiPriority w:val="27"/>
    <w:semiHidden/>
    <w:rsid w:val="00E269E1"/>
    <w:pPr>
      <w:numPr>
        <w:numId w:val="16"/>
      </w:numPr>
      <w:tabs>
        <w:tab w:val="left" w:pos="7938"/>
      </w:tabs>
      <w:ind w:left="426" w:hanging="426"/>
    </w:pPr>
    <w:rPr>
      <w:rFonts w:ascii="Segoe UI" w:hAnsi="Segoe UI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/>
      <w:sz w:val="14"/>
      <w:szCs w:val="18"/>
    </w:rPr>
  </w:style>
  <w:style w:type="character" w:styleId="BesuchterLink">
    <w:name w:val="FollowedHyperlink"/>
    <w:uiPriority w:val="96"/>
    <w:semiHidden/>
    <w:rsid w:val="007E0460"/>
    <w:rPr>
      <w:color w:val="auto"/>
      <w:u w:val="single"/>
    </w:rPr>
  </w:style>
  <w:style w:type="paragraph" w:styleId="Untertitel">
    <w:name w:val="Subtitle"/>
    <w:basedOn w:val="Standard"/>
    <w:next w:val="Standard"/>
    <w:link w:val="UntertitelZchn"/>
    <w:uiPriority w:val="12"/>
    <w:qFormat/>
    <w:rsid w:val="00272F0B"/>
    <w:pPr>
      <w:numPr>
        <w:ilvl w:val="1"/>
      </w:numPr>
      <w:spacing w:before="440" w:after="460"/>
    </w:pPr>
    <w:rPr>
      <w:rFonts w:ascii="Segoe UI" w:eastAsia="MS Mincho" w:hAnsi="Segoe UI"/>
      <w:b/>
      <w:sz w:val="24"/>
    </w:rPr>
  </w:style>
  <w:style w:type="character" w:customStyle="1" w:styleId="UntertitelZchn">
    <w:name w:val="Untertitel Zchn"/>
    <w:link w:val="Untertitel"/>
    <w:uiPriority w:val="12"/>
    <w:rsid w:val="00272F0B"/>
    <w:rPr>
      <w:rFonts w:ascii="Segoe UI" w:eastAsia="MS Mincho" w:hAnsi="Segoe UI"/>
      <w:b/>
      <w:sz w:val="24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E64D2B"/>
  </w:style>
  <w:style w:type="paragraph" w:styleId="Funotentext">
    <w:name w:val="footnote text"/>
    <w:basedOn w:val="Standard"/>
    <w:link w:val="FunotentextZchn"/>
    <w:uiPriority w:val="79"/>
    <w:semiHidden/>
    <w:rsid w:val="00494FD7"/>
    <w:pPr>
      <w:spacing w:line="240" w:lineRule="auto"/>
    </w:pPr>
    <w:rPr>
      <w:sz w:val="16"/>
    </w:rPr>
  </w:style>
  <w:style w:type="character" w:customStyle="1" w:styleId="FunotentextZchn">
    <w:name w:val="Fußnotentext Zchn"/>
    <w:link w:val="Funotentext"/>
    <w:uiPriority w:val="79"/>
    <w:semiHidden/>
    <w:rsid w:val="00E64D2B"/>
    <w:rPr>
      <w:sz w:val="16"/>
    </w:rPr>
  </w:style>
  <w:style w:type="character" w:styleId="Funotenzeichen">
    <w:name w:val="footnote reference"/>
    <w:uiPriority w:val="7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4E340D"/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79"/>
    <w:semiHidden/>
    <w:unhideWhenUsed/>
    <w:rsid w:val="00113CB8"/>
  </w:style>
  <w:style w:type="character" w:customStyle="1" w:styleId="EndnotentextZchn">
    <w:name w:val="Endnotentext Zchn"/>
    <w:link w:val="Endnotentext"/>
    <w:uiPriority w:val="79"/>
    <w:semiHidden/>
    <w:rsid w:val="005A7BE5"/>
    <w:rPr>
      <w:sz w:val="16"/>
      <w:szCs w:val="20"/>
    </w:rPr>
  </w:style>
  <w:style w:type="character" w:styleId="Endnotenzeichen">
    <w:name w:val="endnote reference"/>
    <w:uiPriority w:val="7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6"/>
    <w:qFormat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6"/>
    <w:semiHidden/>
    <w:rsid w:val="004C3880"/>
    <w:pPr>
      <w:numPr>
        <w:ilvl w:val="2"/>
      </w:numPr>
    </w:pPr>
  </w:style>
  <w:style w:type="paragraph" w:styleId="Beschriftung">
    <w:name w:val="caption"/>
    <w:basedOn w:val="Standard"/>
    <w:next w:val="Blocksatz"/>
    <w:uiPriority w:val="24"/>
    <w:qFormat/>
    <w:rsid w:val="00383392"/>
    <w:pPr>
      <w:spacing w:before="200" w:after="280" w:line="180" w:lineRule="atLeast"/>
    </w:pPr>
    <w:rPr>
      <w:rFonts w:ascii="Segoe UI" w:hAnsi="Segoe UI"/>
      <w:iCs/>
      <w:sz w:val="14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 w:val="0"/>
      <w:szCs w:val="32"/>
    </w:rPr>
  </w:style>
  <w:style w:type="paragraph" w:styleId="Sprechblasentext">
    <w:name w:val="Balloon Text"/>
    <w:basedOn w:val="Standard"/>
    <w:link w:val="SprechblasentextZchn"/>
    <w:uiPriority w:val="7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79"/>
    <w:semiHidden/>
    <w:rsid w:val="005A7BE5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87"/>
    <w:semiHidden/>
    <w:rsid w:val="000E0B40"/>
    <w:pPr>
      <w:jc w:val="right"/>
    </w:pPr>
    <w:rPr>
      <w:rFonts w:ascii="Segoe UI" w:hAnsi="Segoe UI"/>
      <w:b/>
      <w:sz w:val="18"/>
    </w:rPr>
  </w:style>
  <w:style w:type="paragraph" w:customStyle="1" w:styleId="berschrift1nummeriert">
    <w:name w:val="Überschrift 1 nummeriert"/>
    <w:basedOn w:val="berschrift1"/>
    <w:next w:val="Blocksatz"/>
    <w:uiPriority w:val="10"/>
    <w:qFormat/>
    <w:rsid w:val="007B7147"/>
    <w:pPr>
      <w:numPr>
        <w:numId w:val="42"/>
      </w:numPr>
    </w:pPr>
    <w:rPr>
      <w:sz w:val="54"/>
    </w:rPr>
  </w:style>
  <w:style w:type="paragraph" w:customStyle="1" w:styleId="berschrift2nummeriert">
    <w:name w:val="Überschrift 2 nummeriert"/>
    <w:basedOn w:val="berschrift2"/>
    <w:next w:val="Blocksatz"/>
    <w:uiPriority w:val="10"/>
    <w:qFormat/>
    <w:rsid w:val="00144507"/>
    <w:pPr>
      <w:numPr>
        <w:ilvl w:val="1"/>
        <w:numId w:val="42"/>
      </w:numPr>
    </w:pPr>
  </w:style>
  <w:style w:type="paragraph" w:customStyle="1" w:styleId="berschrift3nummeriert">
    <w:name w:val="Überschrift 3 nummeriert"/>
    <w:basedOn w:val="berschrift3"/>
    <w:next w:val="Blocksatz"/>
    <w:uiPriority w:val="10"/>
    <w:qFormat/>
    <w:rsid w:val="00144507"/>
    <w:pPr>
      <w:numPr>
        <w:ilvl w:val="2"/>
        <w:numId w:val="42"/>
      </w:numPr>
    </w:pPr>
  </w:style>
  <w:style w:type="paragraph" w:customStyle="1" w:styleId="berschrift4nummeriert">
    <w:name w:val="Überschrift 4 nummeriert"/>
    <w:basedOn w:val="berschrift4"/>
    <w:next w:val="Blocksatz"/>
    <w:uiPriority w:val="10"/>
    <w:rsid w:val="00144507"/>
    <w:pPr>
      <w:numPr>
        <w:ilvl w:val="3"/>
        <w:numId w:val="42"/>
      </w:numPr>
    </w:pPr>
  </w:style>
  <w:style w:type="paragraph" w:styleId="Verzeichnis1">
    <w:name w:val="toc 1"/>
    <w:basedOn w:val="Standard"/>
    <w:next w:val="Standard"/>
    <w:autoRedefine/>
    <w:uiPriority w:val="39"/>
    <w:rsid w:val="000D031A"/>
    <w:pPr>
      <w:tabs>
        <w:tab w:val="right" w:leader="dot" w:pos="5897"/>
      </w:tabs>
      <w:spacing w:before="200" w:line="260" w:lineRule="atLeast"/>
      <w:ind w:left="284" w:right="992" w:hanging="284"/>
    </w:pPr>
    <w:rPr>
      <w:b/>
      <w:bCs/>
      <w:noProof/>
      <w:spacing w:val="1"/>
      <w:sz w:val="20"/>
      <w:szCs w:val="20"/>
      <w:lang w:val="de-CH"/>
    </w:rPr>
  </w:style>
  <w:style w:type="paragraph" w:styleId="Verzeichnis2">
    <w:name w:val="toc 2"/>
    <w:basedOn w:val="Standard"/>
    <w:next w:val="Standard"/>
    <w:autoRedefine/>
    <w:uiPriority w:val="39"/>
    <w:rsid w:val="000D031A"/>
    <w:pPr>
      <w:tabs>
        <w:tab w:val="right" w:leader="dot" w:pos="5897"/>
      </w:tabs>
      <w:ind w:left="709" w:right="992" w:hanging="425"/>
    </w:pPr>
    <w:rPr>
      <w:noProof/>
      <w:lang w:val="de-CH"/>
    </w:rPr>
  </w:style>
  <w:style w:type="paragraph" w:styleId="Verzeichnis3">
    <w:name w:val="toc 3"/>
    <w:basedOn w:val="Standard"/>
    <w:next w:val="Standard"/>
    <w:autoRedefine/>
    <w:uiPriority w:val="39"/>
    <w:rsid w:val="000D031A"/>
    <w:pPr>
      <w:tabs>
        <w:tab w:val="right" w:leader="dot" w:pos="5897"/>
      </w:tabs>
      <w:ind w:left="1276" w:right="992" w:hanging="567"/>
    </w:pPr>
    <w:rPr>
      <w:lang w:val="de-CH"/>
    </w:rPr>
  </w:style>
  <w:style w:type="paragraph" w:styleId="StandardWeb">
    <w:name w:val="Normal (Web)"/>
    <w:basedOn w:val="Standard"/>
    <w:uiPriority w:val="7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99"/>
    <w:rsid w:val="00857D8A"/>
  </w:style>
  <w:style w:type="paragraph" w:customStyle="1" w:styleId="Absenderzeile">
    <w:name w:val="Absenderzeile"/>
    <w:basedOn w:val="Standard"/>
    <w:uiPriority w:val="16"/>
    <w:semiHidden/>
    <w:rsid w:val="00874E49"/>
    <w:pPr>
      <w:pBdr>
        <w:bottom w:val="single" w:sz="6" w:space="1" w:color="auto"/>
      </w:pBdr>
    </w:pPr>
    <w:rPr>
      <w:sz w:val="12"/>
    </w:rPr>
  </w:style>
  <w:style w:type="paragraph" w:customStyle="1" w:styleId="Nummerierung1">
    <w:name w:val="Nummerierung 1"/>
    <w:basedOn w:val="Standard"/>
    <w:uiPriority w:val="7"/>
    <w:qFormat/>
    <w:rsid w:val="00144507"/>
    <w:pPr>
      <w:numPr>
        <w:ilvl w:val="5"/>
        <w:numId w:val="42"/>
      </w:numPr>
    </w:pPr>
  </w:style>
  <w:style w:type="paragraph" w:customStyle="1" w:styleId="Nummerierung2">
    <w:name w:val="Nummerierung 2"/>
    <w:basedOn w:val="Nummerierung1"/>
    <w:uiPriority w:val="7"/>
    <w:qFormat/>
    <w:rsid w:val="009804FC"/>
    <w:pPr>
      <w:numPr>
        <w:ilvl w:val="6"/>
      </w:numPr>
    </w:pPr>
  </w:style>
  <w:style w:type="character" w:styleId="Seitenzahl">
    <w:name w:val="page number"/>
    <w:basedOn w:val="Absatz-Standardschriftart"/>
    <w:uiPriority w:val="79"/>
    <w:semiHidden/>
    <w:rsid w:val="00E8428A"/>
  </w:style>
  <w:style w:type="paragraph" w:customStyle="1" w:styleId="Nummerierungabc">
    <w:name w:val="Nummerierung abc"/>
    <w:basedOn w:val="Listenabsatz"/>
    <w:uiPriority w:val="8"/>
    <w:qFormat/>
    <w:rsid w:val="00144507"/>
    <w:pPr>
      <w:numPr>
        <w:ilvl w:val="8"/>
        <w:numId w:val="42"/>
      </w:numPr>
    </w:pPr>
  </w:style>
  <w:style w:type="paragraph" w:customStyle="1" w:styleId="Nummerierung3">
    <w:name w:val="Nummerierung 3"/>
    <w:basedOn w:val="Nummerierung2"/>
    <w:uiPriority w:val="7"/>
    <w:semiHidden/>
    <w:rsid w:val="005A357F"/>
    <w:pPr>
      <w:numPr>
        <w:ilvl w:val="7"/>
      </w:numPr>
    </w:pPr>
  </w:style>
  <w:style w:type="paragraph" w:customStyle="1" w:styleId="berschrift5nummeriert">
    <w:name w:val="Überschrift 5 nummeriert"/>
    <w:basedOn w:val="berschrift5"/>
    <w:next w:val="Blocksatz"/>
    <w:uiPriority w:val="10"/>
    <w:semiHidden/>
    <w:rsid w:val="00144507"/>
    <w:pPr>
      <w:numPr>
        <w:ilvl w:val="4"/>
        <w:numId w:val="42"/>
      </w:numPr>
    </w:pPr>
  </w:style>
  <w:style w:type="paragraph" w:customStyle="1" w:styleId="Dokumentbezeichnung">
    <w:name w:val="Dokumentbezeichnung"/>
    <w:basedOn w:val="berschrift1"/>
    <w:next w:val="Standard"/>
    <w:uiPriority w:val="98"/>
    <w:semiHidden/>
    <w:rsid w:val="00283995"/>
    <w:pPr>
      <w:pageBreakBefore/>
      <w:numPr>
        <w:numId w:val="28"/>
      </w:numPr>
      <w:pBdr>
        <w:top w:val="single" w:sz="8" w:space="5" w:color="000000"/>
        <w:left w:val="single" w:sz="8" w:space="5" w:color="000000"/>
        <w:bottom w:val="single" w:sz="8" w:space="5" w:color="000000"/>
        <w:right w:val="single" w:sz="8" w:space="5" w:color="000000"/>
      </w:pBdr>
      <w:shd w:val="clear" w:color="auto" w:fill="000000"/>
      <w:spacing w:before="600" w:after="600"/>
      <w:ind w:right="125"/>
    </w:pPr>
    <w:rPr>
      <w:bCs w:val="0"/>
      <w:color w:val="FFFFFF"/>
      <w:spacing w:val="6"/>
      <w:szCs w:val="52"/>
    </w:rPr>
  </w:style>
  <w:style w:type="character" w:styleId="Platzhaltertext">
    <w:name w:val="Placeholder Text"/>
    <w:uiPriority w:val="79"/>
    <w:semiHidden/>
    <w:rsid w:val="00C30C28"/>
    <w:rPr>
      <w:color w:val="999999"/>
    </w:rPr>
  </w:style>
  <w:style w:type="paragraph" w:customStyle="1" w:styleId="ErstelltdurchVorlagenbauerchfrUVEK">
    <w:name w:val="Erstellt durch Vorlagenbauer.ch für UVEK"/>
    <w:basedOn w:val="Standard"/>
    <w:next w:val="Standard"/>
    <w:semiHidden/>
    <w:rsid w:val="00BB0EB7"/>
    <w:pPr>
      <w:shd w:val="clear" w:color="auto" w:fill="FFFFFF"/>
    </w:pPr>
  </w:style>
  <w:style w:type="paragraph" w:customStyle="1" w:styleId="Tabellenfolgezeile">
    <w:name w:val="Tabellenfolgezeile"/>
    <w:basedOn w:val="Standard"/>
    <w:next w:val="Standard"/>
    <w:uiPriority w:val="90"/>
    <w:semiHidden/>
    <w:rsid w:val="00397B92"/>
    <w:pPr>
      <w:spacing w:line="20" w:lineRule="exact"/>
    </w:pPr>
    <w:rPr>
      <w:sz w:val="2"/>
    </w:rPr>
  </w:style>
  <w:style w:type="paragraph" w:styleId="Verzeichnis5">
    <w:name w:val="toc 5"/>
    <w:basedOn w:val="Standard"/>
    <w:next w:val="Standard"/>
    <w:autoRedefine/>
    <w:uiPriority w:val="39"/>
    <w:semiHidden/>
    <w:rsid w:val="00273EBC"/>
    <w:pPr>
      <w:tabs>
        <w:tab w:val="right" w:leader="dot" w:pos="9060"/>
      </w:tabs>
      <w:ind w:left="993" w:hanging="993"/>
    </w:pPr>
  </w:style>
  <w:style w:type="paragraph" w:styleId="Literaturverzeichnis">
    <w:name w:val="Bibliography"/>
    <w:basedOn w:val="Standard"/>
    <w:next w:val="Standard"/>
    <w:uiPriority w:val="37"/>
    <w:semiHidden/>
    <w:rsid w:val="00E02496"/>
  </w:style>
  <w:style w:type="paragraph" w:styleId="Index1">
    <w:name w:val="index 1"/>
    <w:basedOn w:val="Standard"/>
    <w:next w:val="Standard"/>
    <w:autoRedefine/>
    <w:uiPriority w:val="99"/>
    <w:semiHidden/>
    <w:unhideWhenUsed/>
    <w:rsid w:val="00C20DEA"/>
    <w:pPr>
      <w:spacing w:line="240" w:lineRule="auto"/>
      <w:ind w:left="200" w:hanging="200"/>
    </w:pPr>
  </w:style>
  <w:style w:type="numbering" w:customStyle="1" w:styleId="NummerierteberschriftenListe">
    <w:name w:val="Nummerierte Überschriften (Liste)"/>
    <w:uiPriority w:val="99"/>
    <w:rsid w:val="00144507"/>
    <w:pPr>
      <w:numPr>
        <w:numId w:val="31"/>
      </w:numPr>
    </w:pPr>
  </w:style>
  <w:style w:type="numbering" w:customStyle="1" w:styleId="AufzhlungenListe">
    <w:name w:val="Aufzählungen (Liste)"/>
    <w:uiPriority w:val="99"/>
    <w:rsid w:val="00665742"/>
    <w:pPr>
      <w:numPr>
        <w:numId w:val="33"/>
      </w:numPr>
    </w:pPr>
  </w:style>
  <w:style w:type="paragraph" w:customStyle="1" w:styleId="berschrift2TextBox">
    <w:name w:val="Überschrift 2 Text Box"/>
    <w:basedOn w:val="berschrift2"/>
    <w:uiPriority w:val="9"/>
    <w:qFormat/>
    <w:rsid w:val="00E30C0A"/>
    <w:pPr>
      <w:spacing w:before="0"/>
      <w:outlineLvl w:val="4"/>
    </w:pPr>
  </w:style>
  <w:style w:type="paragraph" w:customStyle="1" w:styleId="Tabellen-berschrift">
    <w:name w:val="Tabellen-Überschrift"/>
    <w:basedOn w:val="Standard"/>
    <w:next w:val="Blocksatz"/>
    <w:uiPriority w:val="11"/>
    <w:qFormat/>
    <w:rsid w:val="00F7118D"/>
    <w:pPr>
      <w:pBdr>
        <w:top w:val="single" w:sz="12" w:space="2" w:color="FFF0C9"/>
        <w:left w:val="single" w:sz="12" w:space="3" w:color="FFF0C9"/>
        <w:bottom w:val="single" w:sz="12" w:space="1" w:color="FFF0C9"/>
        <w:right w:val="single" w:sz="12" w:space="4" w:color="FFF0C9"/>
      </w:pBdr>
      <w:shd w:val="clear" w:color="auto" w:fill="FFF0C9"/>
      <w:spacing w:before="240" w:after="40"/>
      <w:ind w:left="70" w:right="126"/>
    </w:pPr>
    <w:rPr>
      <w:b/>
      <w:spacing w:val="4"/>
      <w:sz w:val="22"/>
    </w:rPr>
  </w:style>
  <w:style w:type="table" w:customStyle="1" w:styleId="UVEKTabelle1">
    <w:name w:val="UVEK Tabelle 1"/>
    <w:basedOn w:val="NormaleTabelle"/>
    <w:uiPriority w:val="99"/>
    <w:rsid w:val="0087352B"/>
    <w:pPr>
      <w:spacing w:line="216" w:lineRule="atLeast"/>
    </w:pPr>
    <w:rPr>
      <w:sz w:val="18"/>
    </w:rPr>
    <w:tblPr>
      <w:tblBorders>
        <w:bottom w:val="single" w:sz="2" w:space="0" w:color="999999"/>
        <w:insideH w:val="single" w:sz="2" w:space="0" w:color="999999"/>
      </w:tblBorders>
      <w:tblCellMar>
        <w:top w:w="34" w:type="dxa"/>
        <w:left w:w="79" w:type="dxa"/>
        <w:bottom w:w="40" w:type="dxa"/>
        <w:right w:w="79" w:type="dxa"/>
      </w:tblCellMar>
    </w:tblPr>
    <w:tblStylePr w:type="firstRow">
      <w:rPr>
        <w:b/>
      </w:rPr>
    </w:tblStylePr>
  </w:style>
  <w:style w:type="paragraph" w:customStyle="1" w:styleId="Blocksatz">
    <w:name w:val="Blocksatz"/>
    <w:basedOn w:val="Standard"/>
    <w:uiPriority w:val="1"/>
    <w:qFormat/>
    <w:rsid w:val="00383392"/>
    <w:pPr>
      <w:jc w:val="both"/>
    </w:pPr>
  </w:style>
  <w:style w:type="paragraph" w:customStyle="1" w:styleId="Titelgelb">
    <w:name w:val="Titel gelb"/>
    <w:basedOn w:val="Titel"/>
    <w:uiPriority w:val="11"/>
    <w:qFormat/>
    <w:rsid w:val="00272F0B"/>
    <w:rPr>
      <w:color w:val="FFCD1C"/>
    </w:rPr>
  </w:style>
  <w:style w:type="character" w:customStyle="1" w:styleId="SegoeProBlack">
    <w:name w:val="Segoe Pro Black"/>
    <w:uiPriority w:val="98"/>
    <w:qFormat/>
    <w:rsid w:val="007F44DA"/>
    <w:rPr>
      <w:rFonts w:ascii="Segoe UI Black" w:hAnsi="Segoe UI Black"/>
    </w:rPr>
  </w:style>
  <w:style w:type="paragraph" w:customStyle="1" w:styleId="Firmenname">
    <w:name w:val="Firmenname"/>
    <w:basedOn w:val="Standard"/>
    <w:next w:val="Standard"/>
    <w:uiPriority w:val="98"/>
    <w:qFormat/>
    <w:rsid w:val="00F60D42"/>
    <w:pPr>
      <w:spacing w:before="280"/>
    </w:pPr>
    <w:rPr>
      <w:b/>
      <w:bCs/>
    </w:rPr>
  </w:style>
  <w:style w:type="paragraph" w:customStyle="1" w:styleId="Untertitel2">
    <w:name w:val="Untertitel 2"/>
    <w:basedOn w:val="Untertitel"/>
    <w:uiPriority w:val="12"/>
    <w:qFormat/>
    <w:rsid w:val="00051CB9"/>
    <w:pPr>
      <w:spacing w:before="0" w:after="0"/>
      <w:contextualSpacing/>
    </w:pPr>
    <w:rPr>
      <w:sz w:val="14"/>
    </w:rPr>
  </w:style>
  <w:style w:type="paragraph" w:customStyle="1" w:styleId="Impressumberschrift">
    <w:name w:val="Impressum Überschrift"/>
    <w:basedOn w:val="Standard"/>
    <w:next w:val="Standard"/>
    <w:uiPriority w:val="98"/>
    <w:qFormat/>
    <w:rsid w:val="00E774E5"/>
    <w:pPr>
      <w:spacing w:before="360" w:after="160"/>
    </w:pPr>
    <w:rPr>
      <w:rFonts w:ascii="Segoe UI" w:hAnsi="Segoe UI"/>
      <w:b/>
      <w:sz w:val="23"/>
    </w:r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976293"/>
    <w:pPr>
      <w:spacing w:after="100"/>
      <w:ind w:left="1680"/>
    </w:pPr>
  </w:style>
  <w:style w:type="paragraph" w:customStyle="1" w:styleId="StandardFR">
    <w:name w:val="Standard FR"/>
    <w:basedOn w:val="Standard"/>
    <w:qFormat/>
    <w:rsid w:val="00406355"/>
    <w:rPr>
      <w:lang w:val="fr-FR"/>
    </w:rPr>
  </w:style>
  <w:style w:type="paragraph" w:customStyle="1" w:styleId="StandardEnglisch">
    <w:name w:val="Standard Englisch"/>
    <w:basedOn w:val="Standard"/>
    <w:qFormat/>
    <w:rsid w:val="00406355"/>
    <w:rPr>
      <w:lang w:val="en-US"/>
    </w:rPr>
  </w:style>
  <w:style w:type="character" w:customStyle="1" w:styleId="NichtaufgelsteErwhnung1">
    <w:name w:val="Nicht aufgelöste Erwähnung1"/>
    <w:uiPriority w:val="79"/>
    <w:semiHidden/>
    <w:unhideWhenUsed/>
    <w:rsid w:val="00133E9B"/>
    <w:rPr>
      <w:color w:val="605E5C"/>
      <w:shd w:val="clear" w:color="auto" w:fill="E1DFDD"/>
    </w:rPr>
  </w:style>
  <w:style w:type="paragraph" w:customStyle="1" w:styleId="Hinweise">
    <w:name w:val="Hinweise"/>
    <w:basedOn w:val="Standard"/>
    <w:qFormat/>
    <w:rsid w:val="00472686"/>
    <w:rPr>
      <w:rFonts w:cs="Times New Roman (Textkörper CS)"/>
      <w:vanish/>
      <w:color w:val="FF0000"/>
    </w:rPr>
  </w:style>
  <w:style w:type="table" w:customStyle="1" w:styleId="UVEKTabelleFormeln">
    <w:name w:val="UVEK Tabelle Formeln"/>
    <w:basedOn w:val="NormaleTabelle"/>
    <w:uiPriority w:val="99"/>
    <w:rsid w:val="00C23314"/>
    <w:rPr>
      <w:sz w:val="21"/>
      <w:szCs w:val="21"/>
      <w:lang w:eastAsia="en-US"/>
    </w:rPr>
    <w:tblPr>
      <w:tblCellMar>
        <w:top w:w="85" w:type="dxa"/>
        <w:left w:w="0" w:type="dxa"/>
        <w:bottom w:w="85" w:type="dxa"/>
        <w:right w:w="0" w:type="dxa"/>
      </w:tblCellMar>
    </w:tblPr>
    <w:tcPr>
      <w:vAlign w:val="center"/>
    </w:tcPr>
  </w:style>
  <w:style w:type="table" w:customStyle="1" w:styleId="UVEKTabelleFormeln1">
    <w:name w:val="UVEK Tabelle Formeln1"/>
    <w:basedOn w:val="NormaleTabelle"/>
    <w:uiPriority w:val="99"/>
    <w:rsid w:val="00C23314"/>
    <w:rPr>
      <w:sz w:val="21"/>
      <w:szCs w:val="21"/>
      <w:lang w:eastAsia="en-US"/>
    </w:rPr>
    <w:tblPr>
      <w:tblCellMar>
        <w:top w:w="85" w:type="dxa"/>
        <w:left w:w="0" w:type="dxa"/>
        <w:bottom w:w="85" w:type="dxa"/>
        <w:right w:w="0" w:type="dxa"/>
      </w:tblCellMar>
    </w:tblPr>
    <w:tcPr>
      <w:vAlign w:val="center"/>
    </w:tcPr>
  </w:style>
  <w:style w:type="paragraph" w:styleId="Verzeichnis4">
    <w:name w:val="toc 4"/>
    <w:basedOn w:val="Standard"/>
    <w:next w:val="Standard"/>
    <w:autoRedefine/>
    <w:uiPriority w:val="39"/>
    <w:rsid w:val="000D031A"/>
    <w:pPr>
      <w:tabs>
        <w:tab w:val="right" w:leader="dot" w:pos="5897"/>
      </w:tabs>
      <w:ind w:left="1985" w:right="992" w:hanging="709"/>
    </w:pPr>
    <w:rPr>
      <w:lang w:val="de-CH"/>
    </w:rPr>
  </w:style>
  <w:style w:type="paragraph" w:customStyle="1" w:styleId="KopfzeileEinzug">
    <w:name w:val="Kopfzeile Einzug"/>
    <w:basedOn w:val="Kopfzeile"/>
    <w:qFormat/>
    <w:rsid w:val="00F24223"/>
    <w:pPr>
      <w:ind w:left="510" w:hanging="510"/>
    </w:pPr>
    <w:rPr>
      <w:color w:val="74747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02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cribbr.ch/fall-nach-praepositionen-ch/bezueglich-genitiv/" TargetMode="External"/><Relationship Id="rId18" Type="http://schemas.openxmlformats.org/officeDocument/2006/relationships/header" Target="header3.xml"/><Relationship Id="rId26" Type="http://schemas.openxmlformats.org/officeDocument/2006/relationships/header" Target="header7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34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mobilityplatform.ch/" TargetMode="External"/><Relationship Id="rId17" Type="http://schemas.openxmlformats.org/officeDocument/2006/relationships/footer" Target="footer2.xml"/><Relationship Id="rId25" Type="http://schemas.openxmlformats.org/officeDocument/2006/relationships/footer" Target="footer6.xml"/><Relationship Id="rId33" Type="http://schemas.openxmlformats.org/officeDocument/2006/relationships/hyperlink" Target="https://www.astra.admin.ch/astra/de/home/fachleute/weitere-bereiche/forschung/arbeitshilfen-merkblaetter.html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oter" Target="footer3.xml"/><Relationship Id="rId29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24" Type="http://schemas.openxmlformats.org/officeDocument/2006/relationships/footer" Target="footer5.xml"/><Relationship Id="rId32" Type="http://schemas.openxmlformats.org/officeDocument/2006/relationships/hyperlink" Target="https://www.astra.admin.ch/astra/de/home/fachleute/weitere-bereiche/forschung/arbeitshilfen-merkblaetter.html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23" Type="http://schemas.openxmlformats.org/officeDocument/2006/relationships/header" Target="header6.xml"/><Relationship Id="rId28" Type="http://schemas.openxmlformats.org/officeDocument/2006/relationships/footer" Target="footer7.xml"/><Relationship Id="rId10" Type="http://schemas.openxmlformats.org/officeDocument/2006/relationships/image" Target="media/image1.emf"/><Relationship Id="rId19" Type="http://schemas.openxmlformats.org/officeDocument/2006/relationships/header" Target="header4.xml"/><Relationship Id="rId31" Type="http://schemas.openxmlformats.org/officeDocument/2006/relationships/image" Target="media/image4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Relationship Id="rId22" Type="http://schemas.openxmlformats.org/officeDocument/2006/relationships/header" Target="header5.xml"/><Relationship Id="rId27" Type="http://schemas.openxmlformats.org/officeDocument/2006/relationships/header" Target="header8.xml"/><Relationship Id="rId30" Type="http://schemas.openxmlformats.org/officeDocument/2006/relationships/image" Target="media/image3.png"/><Relationship Id="rId35" Type="http://schemas.openxmlformats.org/officeDocument/2006/relationships/theme" Target="theme/theme1.xml"/><Relationship Id="rId8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olumes/rub-Produktion/0-Kunde+Auftrag/Bundesamt%20fuer%20Strassen%20ASTRA%20-%207675/2023-2024/230071_Projektarbeiten_ASTRA_Winpress2230809/4%20Datenausgabe/Vorlage%20Schlussbericht%20Forschung%20ASTRA_EN_2025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594130A2AF244FBF3F304D904ED593" ma:contentTypeVersion="18" ma:contentTypeDescription="Ein neues Dokument erstellen." ma:contentTypeScope="" ma:versionID="9c227ad3ab8d826471e210bb857ebfda">
  <xsd:schema xmlns:xsd="http://www.w3.org/2001/XMLSchema" xmlns:xs="http://www.w3.org/2001/XMLSchema" xmlns:p="http://schemas.microsoft.com/office/2006/metadata/properties" xmlns:ns2="c9077d15-72ed-4fec-bcfe-3472729e9195" xmlns:ns3="bc24777f-78b6-4f3c-a73a-d5fa08e4d537" targetNamespace="http://schemas.microsoft.com/office/2006/metadata/properties" ma:root="true" ma:fieldsID="2a0acd45fe6cc66a06723547185abeb0" ns2:_="" ns3:_="">
    <xsd:import namespace="c9077d15-72ed-4fec-bcfe-3472729e9195"/>
    <xsd:import namespace="bc24777f-78b6-4f3c-a73a-d5fa08e4d5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77d15-72ed-4fec-bcfe-3472729e91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7fbe3b91-0d7a-4fca-85de-75d49bc052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24777f-78b6-4f3c-a73a-d5fa08e4d537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23888c3-3691-4ee2-9093-74875a1c94d8}" ma:internalName="TaxCatchAll" ma:showField="CatchAllData" ma:web="bc24777f-78b6-4f3c-a73a-d5fa08e4d5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1B9E7B-1F5D-4650-8E1E-7519107C43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31E551-81B1-4EF6-918A-84F17FC3E3F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77A175-E78E-416A-A38B-6F6F80B6A6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77d15-72ed-4fec-bcfe-3472729e9195"/>
    <ds:schemaRef ds:uri="bc24777f-78b6-4f3c-a73a-d5fa08e4d5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Schlussbericht Forschung ASTRA_EN_2025.dotx</Template>
  <TotalTime>0</TotalTime>
  <Pages>15</Pages>
  <Words>925</Words>
  <Characters>5832</Characters>
  <Application>Microsoft Office Word</Application>
  <DocSecurity>0</DocSecurity>
  <Lines>48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ASTRA</Company>
  <LinksUpToDate>false</LinksUpToDate>
  <CharactersWithSpaces>6744</CharactersWithSpaces>
  <SharedDoc>false</SharedDoc>
  <HyperlinkBase/>
  <HLinks>
    <vt:vector size="138" baseType="variant">
      <vt:variant>
        <vt:i4>7602297</vt:i4>
      </vt:variant>
      <vt:variant>
        <vt:i4>132</vt:i4>
      </vt:variant>
      <vt:variant>
        <vt:i4>0</vt:i4>
      </vt:variant>
      <vt:variant>
        <vt:i4>5</vt:i4>
      </vt:variant>
      <vt:variant>
        <vt:lpwstr>https://www.scribbr.ch/fall-nach-praepositionen-ch/bezueglich-genitiv/</vt:lpwstr>
      </vt:variant>
      <vt:variant>
        <vt:lpwstr/>
      </vt:variant>
      <vt:variant>
        <vt:i4>1572918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_Toc162429745</vt:lpwstr>
      </vt:variant>
      <vt:variant>
        <vt:i4>1572918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_Toc162429743</vt:lpwstr>
      </vt:variant>
      <vt:variant>
        <vt:i4>1376309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_Toc172714761</vt:lpwstr>
      </vt:variant>
      <vt:variant>
        <vt:i4>1376309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_Toc172714760</vt:lpwstr>
      </vt:variant>
      <vt:variant>
        <vt:i4>1441845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_Toc172714759</vt:lpwstr>
      </vt:variant>
      <vt:variant>
        <vt:i4>1441845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_Toc172714758</vt:lpwstr>
      </vt:variant>
      <vt:variant>
        <vt:i4>1441845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_Toc172714757</vt:lpwstr>
      </vt:variant>
      <vt:variant>
        <vt:i4>1441845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_Toc172714756</vt:lpwstr>
      </vt:variant>
      <vt:variant>
        <vt:i4>1441845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_Toc172714755</vt:lpwstr>
      </vt:variant>
      <vt:variant>
        <vt:i4>1441845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_Toc172714754</vt:lpwstr>
      </vt:variant>
      <vt:variant>
        <vt:i4>1441845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_Toc172714753</vt:lpwstr>
      </vt:variant>
      <vt:variant>
        <vt:i4>1441845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_Toc172714752</vt:lpwstr>
      </vt:variant>
      <vt:variant>
        <vt:i4>1441845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_Toc172714751</vt:lpwstr>
      </vt:variant>
      <vt:variant>
        <vt:i4>1441845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_Toc172714750</vt:lpwstr>
      </vt:variant>
      <vt:variant>
        <vt:i4>1507381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_Toc172714749</vt:lpwstr>
      </vt:variant>
      <vt:variant>
        <vt:i4>1507381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_Toc172714748</vt:lpwstr>
      </vt:variant>
      <vt:variant>
        <vt:i4>1507381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_Toc172714747</vt:lpwstr>
      </vt:variant>
      <vt:variant>
        <vt:i4>1507381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_Toc172714746</vt:lpwstr>
      </vt:variant>
      <vt:variant>
        <vt:i4>1507381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_Toc172714745</vt:lpwstr>
      </vt:variant>
      <vt:variant>
        <vt:i4>1507381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_Toc172714744</vt:lpwstr>
      </vt:variant>
      <vt:variant>
        <vt:i4>524308</vt:i4>
      </vt:variant>
      <vt:variant>
        <vt:i4>0</vt:i4>
      </vt:variant>
      <vt:variant>
        <vt:i4>0</vt:i4>
      </vt:variant>
      <vt:variant>
        <vt:i4>5</vt:i4>
      </vt:variant>
      <vt:variant>
        <vt:lpwstr>https://www.mobilityplatform.ch/</vt:lpwstr>
      </vt:variant>
      <vt:variant>
        <vt:lpwstr/>
      </vt:variant>
      <vt:variant>
        <vt:i4>6160462</vt:i4>
      </vt:variant>
      <vt:variant>
        <vt:i4>3</vt:i4>
      </vt:variant>
      <vt:variant>
        <vt:i4>0</vt:i4>
      </vt:variant>
      <vt:variant>
        <vt:i4>5</vt:i4>
      </vt:variant>
      <vt:variant>
        <vt:lpwstr>https://www.astra.admin.ch/astra/de/home/fachleute/weitere-bereiche/forschung/arbeitshilfen-merkblaetter.html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Wolff</dc:creator>
  <cp:keywords>Forschungsprojekt XXX xxxx/xxx auf Antrag der/des Aaa bbb ccc ddd
Monat YYYY</cp:keywords>
  <dc:description/>
  <cp:lastModifiedBy>Tugal Hüseyin</cp:lastModifiedBy>
  <cp:revision>3</cp:revision>
  <cp:lastPrinted>2025-07-22T13:15:00Z</cp:lastPrinted>
  <dcterms:created xsi:type="dcterms:W3CDTF">2025-07-22T13:15:00Z</dcterms:created>
  <dcterms:modified xsi:type="dcterms:W3CDTF">2025-07-23T09:15:00Z</dcterms:modified>
  <cp:category>Das ist der Titel in der dritten Sprache wie er vorgegeben ist (max. 3 Zeilen)</cp:category>
  <cp:contentStatus>Das ist der Titel in der zweiten Sprache wie er vorgegeben ist (max. 3 Zeilen)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0x0101000E594130A2AF244FBF3F304D904ED593</vt:lpwstr>
  </property>
  <property fmtid="{D5CDD505-2E9C-101B-9397-08002B2CF9AE}" pid="3" name="MediaServiceImageTags">
    <vt:lpwstr/>
  </property>
  <property fmtid="{D5CDD505-2E9C-101B-9397-08002B2CF9AE}" pid="4" name="VorlagenbauerAddin">
    <vt:bool>true</vt:bool>
  </property>
  <property fmtid="{D5CDD505-2E9C-101B-9397-08002B2CF9AE}" pid="5" name="TaxCatchAll">
    <vt:lpwstr/>
  </property>
  <property fmtid="{D5CDD505-2E9C-101B-9397-08002B2CF9AE}" pid="6" name="lcf76f155ced4ddcb4097134ff3c332f">
    <vt:lpwstr/>
  </property>
</Properties>
</file>