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12326263"/>
    <w:bookmarkStart w:id="1" w:name="_Toc126828781"/>
    <w:p w14:paraId="54797224" w14:textId="77777777" w:rsidR="003931D2" w:rsidRDefault="00C64E6E" w:rsidP="000D293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1DAFC140" wp14:editId="7A9586F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692130"/>
                <wp:effectExtent l="0" t="0" r="0" b="0"/>
                <wp:wrapNone/>
                <wp:docPr id="1677015565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CD1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21CDE" id="Rechteck 21" o:spid="_x0000_s1026" style="position:absolute;margin-left:0;margin-top:0;width:595.3pt;height:841.9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" fillcolor="#ffcd1c" stroked="f" strokeweight="2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1" layoutInCell="1" allowOverlap="1" wp14:anchorId="5567DD51" wp14:editId="0CA2449F">
            <wp:simplePos x="0" y="0"/>
            <wp:positionH relativeFrom="page">
              <wp:posOffset>3110230</wp:posOffset>
            </wp:positionH>
            <wp:positionV relativeFrom="page">
              <wp:posOffset>358775</wp:posOffset>
            </wp:positionV>
            <wp:extent cx="3884295" cy="859790"/>
            <wp:effectExtent l="0" t="0" r="0" b="0"/>
            <wp:wrapNone/>
            <wp:docPr id="13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1" layoutInCell="1" allowOverlap="1" wp14:anchorId="482F3338" wp14:editId="55CCD2AB">
            <wp:simplePos x="0" y="0"/>
            <wp:positionH relativeFrom="page">
              <wp:posOffset>901700</wp:posOffset>
            </wp:positionH>
            <wp:positionV relativeFrom="page">
              <wp:posOffset>355600</wp:posOffset>
            </wp:positionV>
            <wp:extent cx="1852930" cy="454660"/>
            <wp:effectExtent l="0" t="0" r="0" b="0"/>
            <wp:wrapNone/>
            <wp:docPr id="1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CB7AD" w14:textId="77777777" w:rsidR="000E0B40" w:rsidRDefault="00C64E6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BAD678" wp14:editId="7886F2C8">
                <wp:simplePos x="0" y="0"/>
                <wp:positionH relativeFrom="column">
                  <wp:posOffset>-912053</wp:posOffset>
                </wp:positionH>
                <wp:positionV relativeFrom="paragraph">
                  <wp:posOffset>1514199</wp:posOffset>
                </wp:positionV>
                <wp:extent cx="2486660" cy="2424430"/>
                <wp:effectExtent l="0" t="0" r="0" b="0"/>
                <wp:wrapNone/>
                <wp:docPr id="1525960824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6660" cy="2424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9B1B" w14:textId="77777777" w:rsidR="00E60328" w:rsidRDefault="00133E9B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 xml:space="preserve">Wenn Sie Fragen zu den Word-Formatierungen haben, benutzen </w:t>
                            </w:r>
                          </w:p>
                          <w:p w14:paraId="3B661926" w14:textId="77777777" w:rsidR="00133E9B" w:rsidRPr="00E60328" w:rsidRDefault="00133E9B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 xml:space="preserve">Sie </w:t>
                            </w:r>
                            <w:r w:rsidR="00E60328" w:rsidRPr="00E60328">
                              <w:t>das</w:t>
                            </w:r>
                            <w:r w:rsidRPr="00E60328">
                              <w:t xml:space="preserve"> Ticketing-Formular</w:t>
                            </w:r>
                            <w:r w:rsidR="00E60328">
                              <w:t>.</w:t>
                            </w:r>
                            <w:r w:rsidRPr="000D293F">
                              <w:t xml:space="preserve"> </w:t>
                            </w:r>
                            <w:hyperlink w:history="1">
                              <w:r w:rsidR="00E60328" w:rsidRPr="00BF1DF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https://astra.rubmedia.ch</w:t>
                              </w:r>
                            </w:hyperlink>
                          </w:p>
                          <w:p w14:paraId="56DFA570" w14:textId="77777777" w:rsidR="00E60328" w:rsidRDefault="00E60328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Hier können Sie auch die </w:t>
                            </w:r>
                            <w:r w:rsidRPr="00133E9B">
                              <w:rPr>
                                <w:lang w:val="de-DE"/>
                              </w:rPr>
                              <w:t xml:space="preserve">„Anleitung </w:t>
                            </w:r>
                          </w:p>
                          <w:p w14:paraId="5CDAA356" w14:textId="77777777" w:rsidR="00133E9B" w:rsidRDefault="00E60328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 xml:space="preserve">zur korrekten Formatierung </w:t>
                            </w:r>
                            <w:r>
                              <w:rPr>
                                <w:lang w:val="de-DE"/>
                              </w:rPr>
                              <w:t>des Schlussberichts“ herunterladen</w:t>
                            </w:r>
                            <w:r w:rsidRPr="00133E9B">
                              <w:rPr>
                                <w:lang w:val="de-DE"/>
                              </w:rPr>
                              <w:t>.</w:t>
                            </w:r>
                          </w:p>
                          <w:p w14:paraId="4AB8F86D" w14:textId="77777777" w:rsidR="00E60328" w:rsidRPr="00E60328" w:rsidRDefault="00E60328" w:rsidP="00472686">
                            <w:pPr>
                              <w:pStyle w:val="Hinweise"/>
                            </w:pPr>
                          </w:p>
                          <w:p w14:paraId="351F53CD" w14:textId="77777777" w:rsidR="00133E9B" w:rsidRPr="00133E9B" w:rsidRDefault="00133E9B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>(</w:t>
                            </w:r>
                            <w:r w:rsidR="00E60328">
                              <w:rPr>
                                <w:lang w:val="de-DE"/>
                              </w:rPr>
                              <w:t>D</w:t>
                            </w:r>
                            <w:r w:rsidRPr="00133E9B">
                              <w:rPr>
                                <w:lang w:val="de-DE"/>
                              </w:rPr>
                              <w:t>ieses Feld kann gelöscht werden</w:t>
                            </w:r>
                            <w:r w:rsidR="00E60328">
                              <w:rPr>
                                <w:lang w:val="de-DE"/>
                              </w:rPr>
                              <w:t>!</w:t>
                            </w:r>
                            <w:r w:rsidRPr="00133E9B">
                              <w:rPr>
                                <w:lang w:val="de-D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D678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-71.8pt;margin-top:119.25pt;width:195.8pt;height:19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" filled="f" stroked="f">
                <v:textbox inset="0,0,0,0">
                  <w:txbxContent>
                    <w:p w14:paraId="05D79B1B" w14:textId="77777777" w:rsidR="00E60328" w:rsidRDefault="00133E9B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 xml:space="preserve">Wenn Sie Fragen zu den Word-Formatierungen haben, benutzen </w:t>
                      </w:r>
                    </w:p>
                    <w:p w14:paraId="3B661926" w14:textId="77777777" w:rsidR="00133E9B" w:rsidRPr="00E60328" w:rsidRDefault="00133E9B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 xml:space="preserve">Sie </w:t>
                      </w:r>
                      <w:r w:rsidR="00E60328" w:rsidRPr="00E60328">
                        <w:t>das</w:t>
                      </w:r>
                      <w:r w:rsidRPr="00E60328">
                        <w:t xml:space="preserve"> Ticketing-Formular</w:t>
                      </w:r>
                      <w:r w:rsidR="00E60328">
                        <w:t>.</w:t>
                      </w:r>
                      <w:r w:rsidRPr="000D293F">
                        <w:t xml:space="preserve"> </w:t>
                      </w:r>
                      <w:hyperlink w:history="1">
                        <w:r w:rsidR="00E60328" w:rsidRPr="00BF1DF9">
                          <w:rPr>
                            <w:rStyle w:val="Hyperlink"/>
                            <w:sz w:val="20"/>
                            <w:szCs w:val="20"/>
                          </w:rPr>
                          <w:t>https://astra.rubmedia.ch</w:t>
                        </w:r>
                      </w:hyperlink>
                    </w:p>
                    <w:p w14:paraId="56DFA570" w14:textId="77777777" w:rsidR="00E60328" w:rsidRDefault="00E60328" w:rsidP="00472686">
                      <w:pPr>
                        <w:pStyle w:val="Hinweise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Hier können Sie auch die </w:t>
                      </w:r>
                      <w:r w:rsidRPr="00133E9B">
                        <w:rPr>
                          <w:lang w:val="de-DE"/>
                        </w:rPr>
                        <w:t xml:space="preserve">„Anleitung </w:t>
                      </w:r>
                    </w:p>
                    <w:p w14:paraId="5CDAA356" w14:textId="77777777" w:rsidR="00133E9B" w:rsidRDefault="00E60328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 xml:space="preserve">zur korrekten Formatierung </w:t>
                      </w:r>
                      <w:r>
                        <w:rPr>
                          <w:lang w:val="de-DE"/>
                        </w:rPr>
                        <w:t>des Schlussberichts“ herunterladen</w:t>
                      </w:r>
                      <w:r w:rsidRPr="00133E9B">
                        <w:rPr>
                          <w:lang w:val="de-DE"/>
                        </w:rPr>
                        <w:t>.</w:t>
                      </w:r>
                    </w:p>
                    <w:p w14:paraId="4AB8F86D" w14:textId="77777777" w:rsidR="00E60328" w:rsidRPr="00E60328" w:rsidRDefault="00E60328" w:rsidP="00472686">
                      <w:pPr>
                        <w:pStyle w:val="Hinweise"/>
                      </w:pPr>
                    </w:p>
                    <w:p w14:paraId="351F53CD" w14:textId="77777777" w:rsidR="00133E9B" w:rsidRPr="00133E9B" w:rsidRDefault="00133E9B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>(</w:t>
                      </w:r>
                      <w:r w:rsidR="00E60328">
                        <w:rPr>
                          <w:lang w:val="de-DE"/>
                        </w:rPr>
                        <w:t>D</w:t>
                      </w:r>
                      <w:r w:rsidRPr="00133E9B">
                        <w:rPr>
                          <w:lang w:val="de-DE"/>
                        </w:rPr>
                        <w:t>ieses Feld kann gelöscht werden</w:t>
                      </w:r>
                      <w:r w:rsidR="00E60328">
                        <w:rPr>
                          <w:lang w:val="de-DE"/>
                        </w:rPr>
                        <w:t>!</w:t>
                      </w:r>
                      <w:r w:rsidRPr="00133E9B">
                        <w:rPr>
                          <w:lang w:val="de-D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089F3205" wp14:editId="5E4EA17D">
                <wp:simplePos x="0" y="0"/>
                <wp:positionH relativeFrom="page">
                  <wp:posOffset>3096260</wp:posOffset>
                </wp:positionH>
                <wp:positionV relativeFrom="page">
                  <wp:align>bottom</wp:align>
                </wp:positionV>
                <wp:extent cx="4046220" cy="7554595"/>
                <wp:effectExtent l="0" t="0" r="0" b="0"/>
                <wp:wrapNone/>
                <wp:docPr id="267597352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6220" cy="755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75"/>
                            </w:tblGrid>
                            <w:tr w:rsidR="004E340D" w:rsidRPr="00014A09" w14:paraId="6D52F9CB" w14:textId="77777777" w:rsidTr="00014A09">
                              <w:trPr>
                                <w:trHeight w:val="10063"/>
                              </w:trPr>
                              <w:tc>
                                <w:tcPr>
                                  <w:tcW w:w="6375" w:type="dxa"/>
                                </w:tcPr>
                                <w:p w14:paraId="331393C6" w14:textId="77777777" w:rsidR="004E340D" w:rsidRPr="005A2773" w:rsidRDefault="00F70056" w:rsidP="00F70056">
                                  <w:pPr>
                                    <w:pStyle w:val="Titel"/>
                                    <w:rPr>
                                      <w:rFonts w:cs="Arial"/>
                                      <w:sz w:val="42"/>
                                      <w:szCs w:val="42"/>
                                    </w:rPr>
                                  </w:pPr>
                                  <w:r w:rsidRPr="005A2773">
                                    <w:rPr>
                                      <w:rStyle w:val="Platzhaltertext"/>
                                      <w:rFonts w:cs="Arial"/>
                                      <w:color w:val="auto"/>
                                      <w:sz w:val="42"/>
                                      <w:szCs w:val="42"/>
                                    </w:rPr>
                                    <w:t>Titel</w:t>
                                  </w:r>
                                </w:p>
                                <w:p w14:paraId="2026BBA6" w14:textId="44256876" w:rsidR="00771366" w:rsidRPr="00330622" w:rsidRDefault="00771366" w:rsidP="00771366">
                                  <w:pPr>
                                    <w:pStyle w:val="Untertitel"/>
                                    <w:rPr>
                                      <w:rFonts w:cs="Arial"/>
                                    </w:rPr>
                                  </w:pPr>
                                  <w:r w:rsidRPr="00330622">
                                    <w:rPr>
                                      <w:rFonts w:cs="Arial"/>
                                    </w:rPr>
                                    <w:t xml:space="preserve">Das ist der Titel in der zweiten Sprache wie er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br/>
                                  </w:r>
                                  <w:r w:rsidRPr="00330622">
                                    <w:rPr>
                                      <w:rFonts w:cs="Arial"/>
                                    </w:rPr>
                                    <w:t>vorgegeben ist (max. 3 Zeilen)</w:t>
                                  </w:r>
                                </w:p>
                                <w:p w14:paraId="08F9948B" w14:textId="6A254025" w:rsidR="00771366" w:rsidRPr="00330622" w:rsidRDefault="00771366" w:rsidP="00771366">
                                  <w:pPr>
                                    <w:pStyle w:val="Untertitel"/>
                                    <w:rPr>
                                      <w:rFonts w:cs="Arial"/>
                                    </w:rPr>
                                  </w:pPr>
                                  <w:r w:rsidRPr="00330622">
                                    <w:rPr>
                                      <w:rFonts w:cs="Arial"/>
                                    </w:rPr>
                                    <w:t xml:space="preserve">Das ist der Titel in der dritten Sprache wie er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br/>
                                  </w:r>
                                  <w:r w:rsidRPr="00330622">
                                    <w:rPr>
                                      <w:rFonts w:cs="Arial"/>
                                    </w:rPr>
                                    <w:t>vorgegeben ist (max. 3 Zeilen)</w:t>
                                  </w:r>
                                </w:p>
                                <w:p w14:paraId="2BD07742" w14:textId="77777777" w:rsidR="004E340D" w:rsidRPr="0086786A" w:rsidRDefault="004E340D" w:rsidP="004E340D">
                                  <w:pPr>
                                    <w:pStyle w:val="Firmenname"/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Firmenname</w:t>
                                  </w:r>
                                </w:p>
                                <w:p w14:paraId="777BDBAB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65A71C4A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56F535BF" w14:textId="77777777" w:rsidR="004E340D" w:rsidRPr="0086786A" w:rsidRDefault="004E340D" w:rsidP="004E340D">
                                  <w:pPr>
                                    <w:pStyle w:val="Firmenname"/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Firmenname</w:t>
                                  </w:r>
                                </w:p>
                                <w:p w14:paraId="181BCBB0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7D61D69B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2D72F6F0" w14:textId="77777777" w:rsidR="004E340D" w:rsidRPr="0086786A" w:rsidRDefault="004E340D" w:rsidP="004E340D">
                                  <w:pPr>
                                    <w:pStyle w:val="Firmenname"/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Firmenname</w:t>
                                  </w:r>
                                </w:p>
                                <w:p w14:paraId="2E782DFB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5388B306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3E48D9E7" w14:textId="77777777" w:rsidR="004E340D" w:rsidRPr="0086786A" w:rsidRDefault="004E340D" w:rsidP="004E340D">
                                  <w:pPr>
                                    <w:pStyle w:val="Firmenname"/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Firmenname</w:t>
                                  </w:r>
                                </w:p>
                                <w:p w14:paraId="0BDC3BE7" w14:textId="77777777" w:rsidR="004E340D" w:rsidRPr="0086786A" w:rsidRDefault="004E340D" w:rsidP="004E340D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6786A">
                                    <w:rPr>
                                      <w:rFonts w:cs="Arial"/>
                                    </w:rPr>
                                    <w:t>Vorname Name</w:t>
                                  </w:r>
                                </w:p>
                                <w:p w14:paraId="1AF2BD40" w14:textId="77777777" w:rsidR="00EC6DB9" w:rsidRPr="00014A09" w:rsidRDefault="004E340D" w:rsidP="004E340D">
                                  <w:r w:rsidRPr="0086786A">
                                    <w:rPr>
                                      <w:rFonts w:cs="Arial"/>
                                    </w:rPr>
                                    <w:t>Vorname Na</w:t>
                                  </w:r>
                                  <w:r w:rsidR="00EC6DB9" w:rsidRPr="0086786A">
                                    <w:rPr>
                                      <w:rFonts w:cs="Arial"/>
                                    </w:rPr>
                                    <w:t>me</w:t>
                                  </w:r>
                                </w:p>
                              </w:tc>
                            </w:tr>
                            <w:tr w:rsidR="004E340D" w:rsidRPr="00014A09" w14:paraId="47F3BD22" w14:textId="77777777" w:rsidTr="00014A09">
                              <w:trPr>
                                <w:trHeight w:val="737"/>
                              </w:trPr>
                              <w:tc>
                                <w:tcPr>
                                  <w:tcW w:w="6375" w:type="dxa"/>
                                  <w:vAlign w:val="bottom"/>
                                </w:tcPr>
                                <w:p w14:paraId="2345CDC5" w14:textId="53153D21" w:rsidR="00051CB9" w:rsidRPr="005A2773" w:rsidRDefault="007831A7" w:rsidP="00EC6DB9">
                                  <w:pPr>
                                    <w:pStyle w:val="Untertitel2"/>
                                    <w:rPr>
                                      <w:rFonts w:cs="Arial"/>
                                    </w:rPr>
                                  </w:pPr>
                                  <w:r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Forschungsprojekt </w:t>
                                  </w:r>
                                  <w:r w:rsidR="00CC5F3F" w:rsidRPr="007560E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36964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 w:rsidR="004E58E9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="00136964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_XXX_XX</w:t>
                                  </w:r>
                                  <w:r w:rsidR="00D8688F"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E372E"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auf Antrag des Bundesamtes für Strassen ASTRA</w:t>
                                  </w:r>
                                  <w:r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br/>
                                    <w:t xml:space="preserve">Monat </w:t>
                                  </w:r>
                                  <w:r w:rsidR="00D8688F"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136964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="002D5F1D"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| </w:t>
                                  </w:r>
                                  <w:r w:rsidR="004A2C9E" w:rsidRPr="005A277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</w:tbl>
                          <w:p w14:paraId="6CAB8E86" w14:textId="77777777" w:rsidR="004E340D" w:rsidRDefault="004E340D" w:rsidP="004E340D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6840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3205" id="Textfeld 17" o:spid="_x0000_s1027" type="#_x0000_t202" style="position:absolute;margin-left:243.8pt;margin-top:0;width:318.6pt;height:594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" filled="f" stroked="f" strokeweight=".5pt">
                <v:textbox style="mso-fit-shape-to-text:t" inset="0,0,0,19mm"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75"/>
                      </w:tblGrid>
                      <w:tr w:rsidR="004E340D" w:rsidRPr="00014A09" w14:paraId="6D52F9CB" w14:textId="77777777" w:rsidTr="00014A09">
                        <w:trPr>
                          <w:trHeight w:val="10063"/>
                        </w:trPr>
                        <w:tc>
                          <w:tcPr>
                            <w:tcW w:w="6375" w:type="dxa"/>
                          </w:tcPr>
                          <w:p w14:paraId="331393C6" w14:textId="77777777" w:rsidR="004E340D" w:rsidRPr="005A2773" w:rsidRDefault="00F70056" w:rsidP="00F70056">
                            <w:pPr>
                              <w:pStyle w:val="Titel"/>
                              <w:rPr>
                                <w:rFonts w:cs="Arial"/>
                                <w:sz w:val="42"/>
                                <w:szCs w:val="42"/>
                              </w:rPr>
                            </w:pPr>
                            <w:r w:rsidRPr="005A2773">
                              <w:rPr>
                                <w:rStyle w:val="Platzhaltertext"/>
                                <w:rFonts w:cs="Arial"/>
                                <w:color w:val="auto"/>
                                <w:sz w:val="42"/>
                                <w:szCs w:val="42"/>
                              </w:rPr>
                              <w:t>Titel</w:t>
                            </w:r>
                          </w:p>
                          <w:p w14:paraId="2026BBA6" w14:textId="44256876" w:rsidR="00771366" w:rsidRPr="00330622" w:rsidRDefault="00771366" w:rsidP="00771366">
                            <w:pPr>
                              <w:pStyle w:val="Untertitel"/>
                              <w:rPr>
                                <w:rFonts w:cs="Arial"/>
                              </w:rPr>
                            </w:pPr>
                            <w:r w:rsidRPr="00330622">
                              <w:rPr>
                                <w:rFonts w:cs="Arial"/>
                              </w:rPr>
                              <w:t xml:space="preserve">Das ist der Titel in der zweiten Sprache wie er 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330622">
                              <w:rPr>
                                <w:rFonts w:cs="Arial"/>
                              </w:rPr>
                              <w:t>vorgegeben ist (max. 3 Zeilen)</w:t>
                            </w:r>
                          </w:p>
                          <w:p w14:paraId="08F9948B" w14:textId="6A254025" w:rsidR="00771366" w:rsidRPr="00330622" w:rsidRDefault="00771366" w:rsidP="00771366">
                            <w:pPr>
                              <w:pStyle w:val="Untertitel"/>
                              <w:rPr>
                                <w:rFonts w:cs="Arial"/>
                              </w:rPr>
                            </w:pPr>
                            <w:r w:rsidRPr="00330622">
                              <w:rPr>
                                <w:rFonts w:cs="Arial"/>
                              </w:rPr>
                              <w:t xml:space="preserve">Das ist der Titel in der dritten Sprache wie er 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330622">
                              <w:rPr>
                                <w:rFonts w:cs="Arial"/>
                              </w:rPr>
                              <w:t>vorgegeben ist (max. 3 Zeilen)</w:t>
                            </w:r>
                          </w:p>
                          <w:p w14:paraId="2BD07742" w14:textId="77777777" w:rsidR="004E340D" w:rsidRPr="0086786A" w:rsidRDefault="004E340D" w:rsidP="004E340D">
                            <w:pPr>
                              <w:pStyle w:val="Firmenname"/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Firmenname</w:t>
                            </w:r>
                          </w:p>
                          <w:p w14:paraId="777BDBAB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65A71C4A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56F535BF" w14:textId="77777777" w:rsidR="004E340D" w:rsidRPr="0086786A" w:rsidRDefault="004E340D" w:rsidP="004E340D">
                            <w:pPr>
                              <w:pStyle w:val="Firmenname"/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Firmenname</w:t>
                            </w:r>
                          </w:p>
                          <w:p w14:paraId="181BCBB0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7D61D69B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2D72F6F0" w14:textId="77777777" w:rsidR="004E340D" w:rsidRPr="0086786A" w:rsidRDefault="004E340D" w:rsidP="004E340D">
                            <w:pPr>
                              <w:pStyle w:val="Firmenname"/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Firmenname</w:t>
                            </w:r>
                          </w:p>
                          <w:p w14:paraId="2E782DFB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5388B306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3E48D9E7" w14:textId="77777777" w:rsidR="004E340D" w:rsidRPr="0086786A" w:rsidRDefault="004E340D" w:rsidP="004E340D">
                            <w:pPr>
                              <w:pStyle w:val="Firmenname"/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Firmenname</w:t>
                            </w:r>
                          </w:p>
                          <w:p w14:paraId="0BDC3BE7" w14:textId="77777777" w:rsidR="004E340D" w:rsidRPr="0086786A" w:rsidRDefault="004E340D" w:rsidP="004E340D">
                            <w:pPr>
                              <w:rPr>
                                <w:rFonts w:cs="Arial"/>
                              </w:rPr>
                            </w:pPr>
                            <w:r w:rsidRPr="0086786A">
                              <w:rPr>
                                <w:rFonts w:cs="Arial"/>
                              </w:rPr>
                              <w:t>Vorname Name</w:t>
                            </w:r>
                          </w:p>
                          <w:p w14:paraId="1AF2BD40" w14:textId="77777777" w:rsidR="00EC6DB9" w:rsidRPr="00014A09" w:rsidRDefault="004E340D" w:rsidP="004E340D">
                            <w:r w:rsidRPr="0086786A">
                              <w:rPr>
                                <w:rFonts w:cs="Arial"/>
                              </w:rPr>
                              <w:t>Vorname Na</w:t>
                            </w:r>
                            <w:r w:rsidR="00EC6DB9" w:rsidRPr="0086786A">
                              <w:rPr>
                                <w:rFonts w:cs="Arial"/>
                              </w:rPr>
                              <w:t>me</w:t>
                            </w:r>
                          </w:p>
                        </w:tc>
                      </w:tr>
                      <w:tr w:rsidR="004E340D" w:rsidRPr="00014A09" w14:paraId="47F3BD22" w14:textId="77777777" w:rsidTr="00014A09">
                        <w:trPr>
                          <w:trHeight w:val="737"/>
                        </w:trPr>
                        <w:tc>
                          <w:tcPr>
                            <w:tcW w:w="6375" w:type="dxa"/>
                            <w:vAlign w:val="bottom"/>
                          </w:tcPr>
                          <w:p w14:paraId="2345CDC5" w14:textId="53153D21" w:rsidR="00051CB9" w:rsidRPr="005A2773" w:rsidRDefault="007831A7" w:rsidP="00EC6DB9">
                            <w:pPr>
                              <w:pStyle w:val="Untertitel2"/>
                              <w:rPr>
                                <w:rFonts w:cs="Arial"/>
                              </w:rPr>
                            </w:pPr>
                            <w:r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Forschungsprojekt </w:t>
                            </w:r>
                            <w:r w:rsidR="00CC5F3F" w:rsidRPr="007560E1">
                              <w:rPr>
                                <w:rFonts w:cs="Arial"/>
                                <w:sz w:val="18"/>
                                <w:szCs w:val="18"/>
                              </w:rPr>
                              <w:t>XXX</w:t>
                            </w:r>
                            <w:r w:rsidR="00136964">
                              <w:rPr>
                                <w:rFonts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4E58E9">
                              <w:rPr>
                                <w:rFonts w:cs="Arial"/>
                                <w:sz w:val="18"/>
                                <w:szCs w:val="18"/>
                              </w:rPr>
                              <w:t>XX</w:t>
                            </w:r>
                            <w:r w:rsidR="00136964">
                              <w:rPr>
                                <w:rFonts w:cs="Arial"/>
                                <w:sz w:val="18"/>
                                <w:szCs w:val="18"/>
                              </w:rPr>
                              <w:t>_XXX_XX</w:t>
                            </w:r>
                            <w:r w:rsidR="00D8688F"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  <w:r w:rsidR="001E372E"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t>auf Antrag des Bundesamtes für Strassen ASTRA</w:t>
                            </w:r>
                            <w:r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 xml:space="preserve">Monat </w:t>
                            </w:r>
                            <w:r w:rsidR="00D8688F"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t>202</w:t>
                            </w:r>
                            <w:r w:rsidR="00136964">
                              <w:rPr>
                                <w:rFonts w:cs="Arial"/>
                                <w:sz w:val="18"/>
                                <w:szCs w:val="18"/>
                              </w:rPr>
                              <w:t>X</w:t>
                            </w:r>
                            <w:r w:rsidR="002D5F1D"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4A2C9E" w:rsidRPr="005A2773">
                              <w:rPr>
                                <w:rFonts w:cs="Arial"/>
                                <w:sz w:val="18"/>
                                <w:szCs w:val="18"/>
                              </w:rPr>
                              <w:t>0000</w:t>
                            </w:r>
                          </w:p>
                        </w:tc>
                      </w:tr>
                    </w:tbl>
                    <w:p w14:paraId="6CAB8E86" w14:textId="77777777" w:rsidR="004E340D" w:rsidRDefault="004E340D" w:rsidP="004E340D">
                      <w:pPr>
                        <w:pStyle w:val="Tabellenfolgezeil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E0B40">
        <w:br w:type="page"/>
      </w:r>
    </w:p>
    <w:p w14:paraId="32BF5791" w14:textId="77777777" w:rsidR="000E0B40" w:rsidRPr="00DA096F" w:rsidRDefault="00C64E6E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9610AE" wp14:editId="4AB53439">
                <wp:simplePos x="0" y="0"/>
                <wp:positionH relativeFrom="column">
                  <wp:posOffset>2540</wp:posOffset>
                </wp:positionH>
                <wp:positionV relativeFrom="paragraph">
                  <wp:posOffset>5275580</wp:posOffset>
                </wp:positionV>
                <wp:extent cx="5008245" cy="3373755"/>
                <wp:effectExtent l="0" t="0" r="0" b="0"/>
                <wp:wrapNone/>
                <wp:docPr id="615874417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8245" cy="337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37ABE6" w14:textId="77777777" w:rsidR="00DA096F" w:rsidRPr="00D8688F" w:rsidRDefault="00DA096F" w:rsidP="00D8688F">
                            <w:pPr>
                              <w:pStyle w:val="Beschriftung"/>
                              <w:jc w:val="both"/>
                              <w:rPr>
                                <w:rFonts w:cs="Arial"/>
                                <w:iCs w:val="0"/>
                                <w:lang w:val="fr-FR"/>
                              </w:rPr>
                            </w:pPr>
                            <w:bookmarkStart w:id="2" w:name="_Hlk218845346"/>
                            <w:bookmarkStart w:id="3" w:name="_Hlk218845347"/>
                            <w:r w:rsidRPr="00D8688F">
                              <w:rPr>
                                <w:rFonts w:cs="Arial"/>
                                <w:iCs w:val="0"/>
                              </w:rPr>
                              <w:t xml:space="preserve">Der Inhalt dieses Berichtes verpflichtet nur den (die) vom Bundesamt für Strassen unterstützten Autor(en). Dies gilt nicht für das Formular 3 "Projektabschluss", welches die Meinung der Begleitkommission darstellt und deshalb nur diese verpflichtet. </w:t>
                            </w:r>
                            <w:proofErr w:type="spellStart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Bezug</w:t>
                            </w:r>
                            <w:proofErr w:type="spellEnd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Schweizerischer</w:t>
                            </w:r>
                            <w:proofErr w:type="spellEnd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Verband</w:t>
                            </w:r>
                            <w:proofErr w:type="spellEnd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 xml:space="preserve"> der </w:t>
                            </w:r>
                            <w:proofErr w:type="spellStart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Strassen</w:t>
                            </w:r>
                            <w:proofErr w:type="spellEnd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und</w:t>
                            </w:r>
                            <w:proofErr w:type="spellEnd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Verkehrsfachleute</w:t>
                            </w:r>
                            <w:proofErr w:type="spellEnd"/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 xml:space="preserve"> (VSS)</w:t>
                            </w:r>
                          </w:p>
                          <w:p w14:paraId="0ECA792A" w14:textId="77777777" w:rsidR="00DA096F" w:rsidRPr="00D8688F" w:rsidRDefault="00DA096F" w:rsidP="00D8688F">
                            <w:pPr>
                              <w:pStyle w:val="Beschriftung"/>
                              <w:jc w:val="both"/>
                              <w:rPr>
                                <w:rFonts w:cs="Arial"/>
                                <w:iCs w:val="0"/>
                                <w:lang w:val="fr-FR"/>
                              </w:rPr>
                            </w:pPr>
                            <w:r w:rsidRPr="00D8688F">
                              <w:rPr>
                                <w:rFonts w:cs="Arial"/>
                                <w:iCs w:val="0"/>
                                <w:lang w:val="fr-FR"/>
                              </w:rPr>
                              <w:t>Le contenu de ce rapport n’engage que les auteurs ayant obtenu l’appui de l’Office fédéral des routes. Cela ne s'applique pas au formulaire 3 « Clôture du projet », qui représente l'avis de la commission de suivi et qui n'engage que cette dernière. Diffusion : Association suisse des professionnels de la route et des transports (VSS)</w:t>
                            </w:r>
                          </w:p>
                          <w:p w14:paraId="224AC262" w14:textId="77777777" w:rsidR="00DA096F" w:rsidRPr="00F13BEC" w:rsidRDefault="00DA096F" w:rsidP="00D8688F">
                            <w:pPr>
                              <w:pStyle w:val="Beschriftung"/>
                              <w:jc w:val="both"/>
                              <w:rPr>
                                <w:rFonts w:cs="Arial"/>
                                <w:iCs w:val="0"/>
                                <w:lang w:val="en-US"/>
                              </w:rPr>
                            </w:pPr>
                            <w:r w:rsidRPr="00D8688F">
                              <w:rPr>
                                <w:rFonts w:cs="Arial"/>
                                <w:iCs w:val="0"/>
                                <w:lang w:val="en-US"/>
                              </w:rPr>
                              <w:t xml:space="preserve">The content of this report engages only the author(s) supported by the Federal Roads Office. This does not apply to Form 3 ‘Project Conclusion’ which presents the view of the monitoring committee. </w:t>
                            </w:r>
                            <w:r w:rsidRPr="00F13BEC">
                              <w:rPr>
                                <w:rFonts w:cs="Arial"/>
                                <w:iCs w:val="0"/>
                                <w:lang w:val="en-US"/>
                              </w:rPr>
                              <w:t>Distribution: Swiss Association of Road and Transportation Experts (VSS)</w:t>
                            </w:r>
                          </w:p>
                          <w:p w14:paraId="3C4DDAA6" w14:textId="77777777" w:rsidR="00002ECB" w:rsidRPr="00D8688F" w:rsidRDefault="00002ECB" w:rsidP="00002ECB">
                            <w:pPr>
                              <w:pStyle w:val="Beschriftung"/>
                              <w:jc w:val="both"/>
                              <w:rPr>
                                <w:rFonts w:cs="Arial"/>
                                <w:iCs w:val="0"/>
                                <w:lang w:val="it-CH"/>
                              </w:rPr>
                            </w:pPr>
                            <w:r w:rsidRPr="00D8688F">
                              <w:rPr>
                                <w:rFonts w:cs="Arial"/>
                                <w:iCs w:val="0"/>
                                <w:lang w:val="it-CH"/>
                              </w:rPr>
                              <w:t>La responsabilità per il contenuto di questo rapporto spetta unicamente agli autori sostenuti dall’Ufficio federale delle strade. Tale indicazione non si applica al modulo 3 “conclusione del progetto”, che esprime l’opinione della commissione d’accompagnamento e di cui risponde solo quest’ultima. Ordinazione: Associazione svizzera dei professionisti della strada e dei trasporti (VSS)</w:t>
                            </w:r>
                          </w:p>
                          <w:p w14:paraId="2A709697" w14:textId="77777777" w:rsidR="00002ECB" w:rsidRPr="00771366" w:rsidRDefault="00002ECB" w:rsidP="00002ECB">
                            <w:pPr>
                              <w:pStyle w:val="Blocksatz"/>
                              <w:rPr>
                                <w:lang w:val="it-CH"/>
                              </w:rPr>
                            </w:pPr>
                          </w:p>
                          <w:bookmarkEnd w:id="2"/>
                          <w:bookmarkEnd w:id="3"/>
                          <w:p w14:paraId="42132A18" w14:textId="77777777" w:rsidR="00D8688F" w:rsidRPr="00771366" w:rsidRDefault="00D8688F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10AE" id="Textfeld 15" o:spid="_x0000_s1028" type="#_x0000_t202" style="position:absolute;margin-left:.2pt;margin-top:415.4pt;width:394.35pt;height:26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" filled="f" stroked="f" strokeweight=".5pt">
                <v:textbox inset="0,0,0,0">
                  <w:txbxContent>
                    <w:p w14:paraId="4C37ABE6" w14:textId="77777777" w:rsidR="00DA096F" w:rsidRPr="00D8688F" w:rsidRDefault="00DA096F" w:rsidP="00D8688F">
                      <w:pPr>
                        <w:pStyle w:val="Beschriftung"/>
                        <w:jc w:val="both"/>
                        <w:rPr>
                          <w:rFonts w:cs="Arial"/>
                          <w:iCs w:val="0"/>
                          <w:lang w:val="fr-FR"/>
                        </w:rPr>
                      </w:pPr>
                      <w:bookmarkStart w:id="4" w:name="_Hlk218845346"/>
                      <w:bookmarkStart w:id="5" w:name="_Hlk218845347"/>
                      <w:r w:rsidRPr="00D8688F">
                        <w:rPr>
                          <w:rFonts w:cs="Arial"/>
                          <w:iCs w:val="0"/>
                        </w:rPr>
                        <w:t xml:space="preserve">Der Inhalt dieses Berichtes verpflichtet nur den (die) vom Bundesamt für Strassen unterstützten Autor(en). Dies gilt nicht für das Formular 3 "Projektabschluss", welches die Meinung der Begleitkommission darstellt und deshalb nur diese verpflichtet. </w:t>
                      </w:r>
                      <w:proofErr w:type="spellStart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Bezug</w:t>
                      </w:r>
                      <w:proofErr w:type="spellEnd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 xml:space="preserve">: </w:t>
                      </w:r>
                      <w:proofErr w:type="spellStart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Schweizerischer</w:t>
                      </w:r>
                      <w:proofErr w:type="spellEnd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 xml:space="preserve"> </w:t>
                      </w:r>
                      <w:proofErr w:type="spellStart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Verband</w:t>
                      </w:r>
                      <w:proofErr w:type="spellEnd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 xml:space="preserve"> der </w:t>
                      </w:r>
                      <w:proofErr w:type="spellStart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Strassen</w:t>
                      </w:r>
                      <w:proofErr w:type="spellEnd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 xml:space="preserve">- </w:t>
                      </w:r>
                      <w:proofErr w:type="spellStart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und</w:t>
                      </w:r>
                      <w:proofErr w:type="spellEnd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 xml:space="preserve"> </w:t>
                      </w:r>
                      <w:proofErr w:type="spellStart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Verkehrsfachleute</w:t>
                      </w:r>
                      <w:proofErr w:type="spellEnd"/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 xml:space="preserve"> (VSS)</w:t>
                      </w:r>
                    </w:p>
                    <w:p w14:paraId="0ECA792A" w14:textId="77777777" w:rsidR="00DA096F" w:rsidRPr="00D8688F" w:rsidRDefault="00DA096F" w:rsidP="00D8688F">
                      <w:pPr>
                        <w:pStyle w:val="Beschriftung"/>
                        <w:jc w:val="both"/>
                        <w:rPr>
                          <w:rFonts w:cs="Arial"/>
                          <w:iCs w:val="0"/>
                          <w:lang w:val="fr-FR"/>
                        </w:rPr>
                      </w:pPr>
                      <w:r w:rsidRPr="00D8688F">
                        <w:rPr>
                          <w:rFonts w:cs="Arial"/>
                          <w:iCs w:val="0"/>
                          <w:lang w:val="fr-FR"/>
                        </w:rPr>
                        <w:t>Le contenu de ce rapport n’engage que les auteurs ayant obtenu l’appui de l’Office fédéral des routes. Cela ne s'applique pas au formulaire 3 « Clôture du projet », qui représente l'avis de la commission de suivi et qui n'engage que cette dernière. Diffusion : Association suisse des professionnels de la route et des transports (VSS)</w:t>
                      </w:r>
                    </w:p>
                    <w:p w14:paraId="224AC262" w14:textId="77777777" w:rsidR="00DA096F" w:rsidRPr="00F13BEC" w:rsidRDefault="00DA096F" w:rsidP="00D8688F">
                      <w:pPr>
                        <w:pStyle w:val="Beschriftung"/>
                        <w:jc w:val="both"/>
                        <w:rPr>
                          <w:rFonts w:cs="Arial"/>
                          <w:iCs w:val="0"/>
                          <w:lang w:val="en-US"/>
                        </w:rPr>
                      </w:pPr>
                      <w:r w:rsidRPr="00D8688F">
                        <w:rPr>
                          <w:rFonts w:cs="Arial"/>
                          <w:iCs w:val="0"/>
                          <w:lang w:val="en-US"/>
                        </w:rPr>
                        <w:t xml:space="preserve">The content of this report engages only the author(s) supported by the Federal Roads Office. This does not apply to Form 3 ‘Project Conclusion’ which presents the view of the monitoring committee. </w:t>
                      </w:r>
                      <w:r w:rsidRPr="00F13BEC">
                        <w:rPr>
                          <w:rFonts w:cs="Arial"/>
                          <w:iCs w:val="0"/>
                          <w:lang w:val="en-US"/>
                        </w:rPr>
                        <w:t>Distribution: Swiss Association of Road and Transportation Experts (VSS)</w:t>
                      </w:r>
                    </w:p>
                    <w:p w14:paraId="3C4DDAA6" w14:textId="77777777" w:rsidR="00002ECB" w:rsidRPr="00D8688F" w:rsidRDefault="00002ECB" w:rsidP="00002ECB">
                      <w:pPr>
                        <w:pStyle w:val="Beschriftung"/>
                        <w:jc w:val="both"/>
                        <w:rPr>
                          <w:rFonts w:cs="Arial"/>
                          <w:iCs w:val="0"/>
                          <w:lang w:val="it-CH"/>
                        </w:rPr>
                      </w:pPr>
                      <w:r w:rsidRPr="00D8688F">
                        <w:rPr>
                          <w:rFonts w:cs="Arial"/>
                          <w:iCs w:val="0"/>
                          <w:lang w:val="it-CH"/>
                        </w:rPr>
                        <w:t>La responsabilità per il contenuto di questo rapporto spetta unicamente agli autori sostenuti dall’Ufficio federale delle strade. Tale indicazione non si applica al modulo 3 “conclusione del progetto”, che esprime l’opinione della commissione d’accompagnamento e di cui risponde solo quest’ultima. Ordinazione: Associazione svizzera dei professionisti della strada e dei trasporti (VSS)</w:t>
                      </w:r>
                    </w:p>
                    <w:p w14:paraId="2A709697" w14:textId="77777777" w:rsidR="00002ECB" w:rsidRPr="00771366" w:rsidRDefault="00002ECB" w:rsidP="00002ECB">
                      <w:pPr>
                        <w:pStyle w:val="Blocksatz"/>
                        <w:rPr>
                          <w:lang w:val="it-CH"/>
                        </w:rPr>
                      </w:pPr>
                    </w:p>
                    <w:bookmarkEnd w:id="4"/>
                    <w:bookmarkEnd w:id="5"/>
                    <w:p w14:paraId="42132A18" w14:textId="77777777" w:rsidR="00D8688F" w:rsidRPr="00771366" w:rsidRDefault="00D8688F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A1B716B" wp14:editId="09DB029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692130"/>
                <wp:effectExtent l="0" t="0" r="0" b="0"/>
                <wp:wrapNone/>
                <wp:docPr id="27892257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3DC6E" id="Rechteck 13" o:spid="_x0000_s1026" style="position:absolute;margin-left:0;margin-top:0;width:595.3pt;height:841.9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" fillcolor="window" stroked="f" strokeweight="2pt">
                <w10:wrap anchorx="page" anchory="page"/>
                <w10:anchorlock/>
              </v:rect>
            </w:pict>
          </mc:Fallback>
        </mc:AlternateContent>
      </w:r>
      <w:r w:rsidR="000E0B40" w:rsidRPr="00DA096F">
        <w:rPr>
          <w:lang w:val="en-US"/>
        </w:rPr>
        <w:br w:type="page"/>
      </w:r>
    </w:p>
    <w:tbl>
      <w:tblPr>
        <w:tblW w:w="7938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7938"/>
      </w:tblGrid>
      <w:tr w:rsidR="007831A7" w:rsidRPr="00014A09" w14:paraId="634A3CB6" w14:textId="77777777" w:rsidTr="00D2332F">
        <w:trPr>
          <w:trHeight w:val="10063"/>
        </w:trPr>
        <w:tc>
          <w:tcPr>
            <w:tcW w:w="7938" w:type="dxa"/>
          </w:tcPr>
          <w:p w14:paraId="718F28D8" w14:textId="77777777" w:rsidR="007831A7" w:rsidRPr="005A2773" w:rsidRDefault="007831A7" w:rsidP="00474368">
            <w:pPr>
              <w:pStyle w:val="Titel"/>
              <w:ind w:left="709" w:hanging="709"/>
              <w:rPr>
                <w:rFonts w:cs="Arial"/>
                <w:sz w:val="42"/>
                <w:szCs w:val="42"/>
              </w:rPr>
            </w:pPr>
            <w:r w:rsidRPr="005A2773">
              <w:rPr>
                <w:rStyle w:val="Platzhaltertext"/>
                <w:rFonts w:cs="Arial"/>
                <w:color w:val="FFCD1C"/>
                <w:sz w:val="42"/>
                <w:szCs w:val="42"/>
              </w:rPr>
              <w:lastRenderedPageBreak/>
              <w:t>Titel</w:t>
            </w:r>
          </w:p>
          <w:p w14:paraId="4E49B4F0" w14:textId="77777777" w:rsidR="00D45BFB" w:rsidRPr="00330622" w:rsidRDefault="00D45BFB" w:rsidP="00D45BFB">
            <w:pPr>
              <w:pStyle w:val="Untertitel"/>
              <w:rPr>
                <w:rFonts w:cs="Arial"/>
              </w:rPr>
            </w:pPr>
            <w:r w:rsidRPr="00330622">
              <w:rPr>
                <w:rFonts w:cs="Arial"/>
              </w:rPr>
              <w:t xml:space="preserve">Das ist der Titel in der zweiten Sprache wie er </w:t>
            </w:r>
            <w:r>
              <w:rPr>
                <w:rFonts w:cs="Arial"/>
              </w:rPr>
              <w:br/>
            </w:r>
            <w:r w:rsidRPr="00330622">
              <w:rPr>
                <w:rFonts w:cs="Arial"/>
              </w:rPr>
              <w:t>vorgegeben ist (max. 3 Zeilen)</w:t>
            </w:r>
          </w:p>
          <w:p w14:paraId="2DD774E8" w14:textId="7CAF47E8" w:rsidR="00002ECB" w:rsidRPr="00D8688F" w:rsidRDefault="00D45BFB" w:rsidP="00D45BFB">
            <w:pPr>
              <w:pStyle w:val="Untertitel"/>
              <w:rPr>
                <w:rFonts w:cs="Arial"/>
                <w:bCs/>
              </w:rPr>
            </w:pPr>
            <w:r w:rsidRPr="00330622">
              <w:rPr>
                <w:rFonts w:cs="Arial"/>
              </w:rPr>
              <w:t xml:space="preserve">Das ist der Titel in der dritten Sprache wie er </w:t>
            </w:r>
            <w:r>
              <w:rPr>
                <w:rFonts w:cs="Arial"/>
              </w:rPr>
              <w:br/>
            </w:r>
            <w:r w:rsidRPr="00330622">
              <w:rPr>
                <w:rFonts w:cs="Arial"/>
              </w:rPr>
              <w:t>vorgegeben ist (max. 3 Zeilen</w:t>
            </w:r>
            <w:r w:rsidR="00002ECB" w:rsidRPr="00D8688F">
              <w:rPr>
                <w:rFonts w:cs="Arial"/>
                <w:bCs/>
              </w:rPr>
              <w:t>)</w:t>
            </w:r>
          </w:p>
          <w:p w14:paraId="60E3B3C1" w14:textId="77777777" w:rsidR="00002ECB" w:rsidRPr="0086786A" w:rsidRDefault="00002ECB" w:rsidP="00002ECB">
            <w:pPr>
              <w:pStyle w:val="Firmenname"/>
              <w:rPr>
                <w:rFonts w:cs="Arial"/>
              </w:rPr>
            </w:pPr>
            <w:r w:rsidRPr="0086786A">
              <w:rPr>
                <w:rFonts w:cs="Arial"/>
              </w:rPr>
              <w:t>Firmenname</w:t>
            </w:r>
          </w:p>
          <w:p w14:paraId="1A73EC81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6C44BEDE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245B38B8" w14:textId="77777777" w:rsidR="00002ECB" w:rsidRPr="0086786A" w:rsidRDefault="00002ECB" w:rsidP="00002ECB">
            <w:pPr>
              <w:pStyle w:val="Firmenname"/>
              <w:rPr>
                <w:rFonts w:cs="Arial"/>
              </w:rPr>
            </w:pPr>
            <w:r w:rsidRPr="0086786A">
              <w:rPr>
                <w:rFonts w:cs="Arial"/>
              </w:rPr>
              <w:t>Firmenname</w:t>
            </w:r>
          </w:p>
          <w:p w14:paraId="5A9BBE3D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23DE0A5F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18409AAF" w14:textId="77777777" w:rsidR="00002ECB" w:rsidRPr="0086786A" w:rsidRDefault="00002ECB" w:rsidP="00002ECB">
            <w:pPr>
              <w:pStyle w:val="Firmenname"/>
              <w:rPr>
                <w:rFonts w:cs="Arial"/>
              </w:rPr>
            </w:pPr>
            <w:r w:rsidRPr="0086786A">
              <w:rPr>
                <w:rFonts w:cs="Arial"/>
              </w:rPr>
              <w:t>Firmenname</w:t>
            </w:r>
          </w:p>
          <w:p w14:paraId="017AD996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60F9F0D5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6F991510" w14:textId="77777777" w:rsidR="00002ECB" w:rsidRPr="0086786A" w:rsidRDefault="00002ECB" w:rsidP="00002ECB">
            <w:pPr>
              <w:pStyle w:val="Firmenname"/>
              <w:rPr>
                <w:rFonts w:cs="Arial"/>
              </w:rPr>
            </w:pPr>
            <w:r w:rsidRPr="0086786A">
              <w:rPr>
                <w:rFonts w:cs="Arial"/>
              </w:rPr>
              <w:t>Firmenname</w:t>
            </w:r>
          </w:p>
          <w:p w14:paraId="5EC9EB84" w14:textId="77777777" w:rsidR="00002ECB" w:rsidRPr="0086786A" w:rsidRDefault="00002ECB" w:rsidP="00002ECB">
            <w:pPr>
              <w:rPr>
                <w:rFonts w:cs="Arial"/>
              </w:rPr>
            </w:pPr>
            <w:r w:rsidRPr="0086786A">
              <w:rPr>
                <w:rFonts w:cs="Arial"/>
              </w:rPr>
              <w:t>Vorname Name</w:t>
            </w:r>
          </w:p>
          <w:p w14:paraId="00C0109E" w14:textId="035D0597" w:rsidR="007831A7" w:rsidRPr="00014A09" w:rsidRDefault="00002ECB" w:rsidP="00002ECB">
            <w:r w:rsidRPr="0086786A">
              <w:rPr>
                <w:rFonts w:cs="Arial"/>
              </w:rPr>
              <w:t>Vorname Name</w:t>
            </w:r>
          </w:p>
        </w:tc>
      </w:tr>
      <w:tr w:rsidR="00002ECB" w:rsidRPr="00014A09" w14:paraId="77BFB2EF" w14:textId="77777777" w:rsidTr="00D2332F">
        <w:trPr>
          <w:trHeight w:val="737"/>
        </w:trPr>
        <w:tc>
          <w:tcPr>
            <w:tcW w:w="7938" w:type="dxa"/>
            <w:vAlign w:val="bottom"/>
          </w:tcPr>
          <w:p w14:paraId="3207FE9E" w14:textId="67E0DEC7" w:rsidR="00002ECB" w:rsidRPr="00014A09" w:rsidRDefault="00002ECB" w:rsidP="00002ECB">
            <w:pPr>
              <w:pStyle w:val="Untertitel2"/>
            </w:pPr>
            <w:r w:rsidRPr="00014A09">
              <w:rPr>
                <w:sz w:val="18"/>
                <w:szCs w:val="18"/>
              </w:rPr>
              <w:t xml:space="preserve">Forschungsprojekt </w:t>
            </w:r>
            <w:r w:rsidR="00136964" w:rsidRPr="007560E1">
              <w:rPr>
                <w:rFonts w:cs="Arial"/>
                <w:sz w:val="18"/>
                <w:szCs w:val="18"/>
              </w:rPr>
              <w:t>XXX</w:t>
            </w:r>
            <w:r w:rsidR="00136964">
              <w:rPr>
                <w:rFonts w:cs="Arial"/>
                <w:sz w:val="18"/>
                <w:szCs w:val="18"/>
              </w:rPr>
              <w:t>_XX_XXX_XX</w:t>
            </w:r>
            <w:r>
              <w:rPr>
                <w:sz w:val="18"/>
                <w:szCs w:val="18"/>
              </w:rPr>
              <w:br/>
            </w:r>
            <w:r w:rsidRPr="001E372E">
              <w:rPr>
                <w:sz w:val="18"/>
                <w:szCs w:val="18"/>
              </w:rPr>
              <w:t>auf Antrag des Bundesamtes</w:t>
            </w:r>
            <w:r>
              <w:rPr>
                <w:sz w:val="18"/>
                <w:szCs w:val="18"/>
              </w:rPr>
              <w:t xml:space="preserve"> </w:t>
            </w:r>
            <w:r w:rsidRPr="001E372E">
              <w:rPr>
                <w:sz w:val="18"/>
                <w:szCs w:val="18"/>
              </w:rPr>
              <w:t>für Strassen ASTRA</w:t>
            </w:r>
            <w:r w:rsidRPr="00014A09">
              <w:rPr>
                <w:sz w:val="18"/>
                <w:szCs w:val="18"/>
              </w:rPr>
              <w:br/>
              <w:t xml:space="preserve">Monat </w:t>
            </w:r>
            <w:r>
              <w:rPr>
                <w:sz w:val="18"/>
                <w:szCs w:val="18"/>
              </w:rPr>
              <w:t>202</w:t>
            </w:r>
            <w:r w:rsidR="004E58E9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| 0000</w:t>
            </w:r>
          </w:p>
        </w:tc>
      </w:tr>
    </w:tbl>
    <w:p w14:paraId="10407C3B" w14:textId="77777777" w:rsidR="0017217C" w:rsidRDefault="0017217C">
      <w:r>
        <w:br w:type="page"/>
      </w:r>
    </w:p>
    <w:p w14:paraId="14EA8B39" w14:textId="5ABE6229" w:rsidR="003931D2" w:rsidRPr="002C2A12" w:rsidRDefault="0017217C" w:rsidP="00C04E89">
      <w:pPr>
        <w:pStyle w:val="Inhaltsverzeichnisberschrift"/>
        <w:spacing w:before="0" w:after="800"/>
        <w:rPr>
          <w:rFonts w:cs="Arial"/>
          <w:bCs/>
          <w:sz w:val="42"/>
          <w:szCs w:val="42"/>
        </w:rPr>
      </w:pPr>
      <w:r w:rsidRPr="002C2A12">
        <w:rPr>
          <w:rFonts w:cs="Arial"/>
          <w:bCs/>
          <w:sz w:val="42"/>
          <w:szCs w:val="42"/>
        </w:rPr>
        <w:lastRenderedPageBreak/>
        <w:t>Impressum</w:t>
      </w:r>
    </w:p>
    <w:p w14:paraId="04EBCE7F" w14:textId="77777777" w:rsidR="00E774E5" w:rsidRPr="00987326" w:rsidRDefault="00E774E5" w:rsidP="00E774E5">
      <w:pPr>
        <w:pStyle w:val="Impressumberschrift"/>
        <w:rPr>
          <w:rFonts w:cs="Arial"/>
          <w:bCs/>
        </w:rPr>
      </w:pPr>
      <w:r w:rsidRPr="00987326">
        <w:rPr>
          <w:rFonts w:cs="Arial"/>
          <w:bCs/>
        </w:rPr>
        <w:t>Forschungsstelle und Projektteam</w:t>
      </w:r>
    </w:p>
    <w:p w14:paraId="655D87DF" w14:textId="77777777" w:rsidR="00E774E5" w:rsidRPr="00987326" w:rsidRDefault="00E774E5" w:rsidP="00E774E5">
      <w:pPr>
        <w:pStyle w:val="Firmenname"/>
        <w:spacing w:before="240"/>
        <w:rPr>
          <w:rFonts w:cs="Arial"/>
        </w:rPr>
      </w:pPr>
      <w:r w:rsidRPr="00987326">
        <w:rPr>
          <w:rFonts w:cs="Arial"/>
        </w:rPr>
        <w:t>Projektleitung</w:t>
      </w:r>
    </w:p>
    <w:p w14:paraId="50325685" w14:textId="77777777" w:rsidR="00E774E5" w:rsidRPr="00511C32" w:rsidRDefault="00E774E5" w:rsidP="00E774E5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Vorname Name</w:t>
      </w:r>
    </w:p>
    <w:p w14:paraId="362E045C" w14:textId="77777777" w:rsidR="00E774E5" w:rsidRPr="00987326" w:rsidRDefault="00E774E5" w:rsidP="00E774E5">
      <w:pPr>
        <w:pStyle w:val="Firmenname"/>
        <w:rPr>
          <w:rFonts w:cs="Arial"/>
        </w:rPr>
      </w:pPr>
      <w:r w:rsidRPr="00987326">
        <w:rPr>
          <w:rFonts w:cs="Arial"/>
        </w:rPr>
        <w:t>Mitglieder</w:t>
      </w:r>
    </w:p>
    <w:p w14:paraId="60AB3552" w14:textId="77777777" w:rsidR="00136964" w:rsidRPr="00511C32" w:rsidRDefault="00E774E5" w:rsidP="00136964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Vorname Name</w:t>
      </w:r>
      <w:r w:rsidR="00136964">
        <w:rPr>
          <w:rStyle w:val="Platzhaltertext"/>
          <w:rFonts w:cs="Arial"/>
          <w:color w:val="595959" w:themeColor="text1" w:themeTint="A6"/>
        </w:rPr>
        <w:br/>
      </w:r>
      <w:r w:rsidR="00136964" w:rsidRPr="00511C32">
        <w:rPr>
          <w:rStyle w:val="Platzhaltertext"/>
          <w:rFonts w:cs="Arial"/>
          <w:color w:val="595959" w:themeColor="text1" w:themeTint="A6"/>
        </w:rPr>
        <w:t>Vorname Name</w:t>
      </w:r>
    </w:p>
    <w:p w14:paraId="1E6A014F" w14:textId="03B7DE36" w:rsidR="00E774E5" w:rsidRPr="00511C32" w:rsidRDefault="00136964" w:rsidP="00E774E5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Vorname Name</w:t>
      </w:r>
    </w:p>
    <w:p w14:paraId="63C0FCE7" w14:textId="77777777" w:rsidR="00E774E5" w:rsidRPr="00987326" w:rsidRDefault="00C64E6E" w:rsidP="00E774E5">
      <w:pPr>
        <w:pStyle w:val="Impressumberschrift"/>
        <w:rPr>
          <w:rFonts w:cs="Arial"/>
          <w:bCs/>
        </w:rPr>
      </w:pPr>
      <w:r w:rsidRPr="00987326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217724" wp14:editId="2DE48D7A">
                <wp:simplePos x="0" y="0"/>
                <wp:positionH relativeFrom="column">
                  <wp:posOffset>3048635</wp:posOffset>
                </wp:positionH>
                <wp:positionV relativeFrom="paragraph">
                  <wp:posOffset>245745</wp:posOffset>
                </wp:positionV>
                <wp:extent cx="2631440" cy="1047750"/>
                <wp:effectExtent l="0" t="0" r="0" b="0"/>
                <wp:wrapNone/>
                <wp:docPr id="714084192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144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2253" w14:textId="77777777" w:rsidR="00561A78" w:rsidRDefault="00561A78" w:rsidP="00472686">
                            <w:pPr>
                              <w:pStyle w:val="Hinweise"/>
                            </w:pPr>
                            <w:r>
                              <w:t xml:space="preserve">Federführende Fachkommission: </w:t>
                            </w:r>
                            <w:r w:rsidRPr="00561A78">
                              <w:t>Nur bei VSS Forschungsberichten, sonst muss dieser Abschnitt gelöscht werden.</w:t>
                            </w:r>
                          </w:p>
                          <w:p w14:paraId="59B2C290" w14:textId="77777777" w:rsidR="00561A78" w:rsidRDefault="00561A78" w:rsidP="00472686">
                            <w:pPr>
                              <w:pStyle w:val="Hinweise"/>
                            </w:pPr>
                          </w:p>
                          <w:p w14:paraId="39DEE42E" w14:textId="77777777" w:rsidR="00561A78" w:rsidRPr="00561A78" w:rsidRDefault="00561A78" w:rsidP="00472686">
                            <w:pPr>
                              <w:pStyle w:val="Hinweise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33E9B">
                              <w:rPr>
                                <w:sz w:val="20"/>
                                <w:szCs w:val="20"/>
                                <w:lang w:val="de-DE"/>
                              </w:rPr>
                              <w:t>(dieses Feld kann gelöscht werden)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7724" id="Textfeld 9" o:spid="_x0000_s1029" type="#_x0000_t202" style="position:absolute;margin-left:240.05pt;margin-top:19.35pt;width:207.2pt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" filled="f" stroked="f">
                <v:textbox inset="0,0,0,0">
                  <w:txbxContent>
                    <w:p w14:paraId="65752253" w14:textId="77777777" w:rsidR="00561A78" w:rsidRDefault="00561A78" w:rsidP="00472686">
                      <w:pPr>
                        <w:pStyle w:val="Hinweise"/>
                      </w:pPr>
                      <w:r>
                        <w:t xml:space="preserve">Federführende Fachkommission: </w:t>
                      </w:r>
                      <w:r w:rsidRPr="00561A78">
                        <w:t>Nur bei VSS Forschungsberichten, sonst muss dieser Abschnitt gelöscht werden.</w:t>
                      </w:r>
                    </w:p>
                    <w:p w14:paraId="59B2C290" w14:textId="77777777" w:rsidR="00561A78" w:rsidRDefault="00561A78" w:rsidP="00472686">
                      <w:pPr>
                        <w:pStyle w:val="Hinweise"/>
                      </w:pPr>
                    </w:p>
                    <w:p w14:paraId="39DEE42E" w14:textId="77777777" w:rsidR="00561A78" w:rsidRPr="00561A78" w:rsidRDefault="00561A78" w:rsidP="00472686">
                      <w:pPr>
                        <w:pStyle w:val="Hinweise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133E9B">
                        <w:rPr>
                          <w:sz w:val="20"/>
                          <w:szCs w:val="20"/>
                          <w:lang w:val="de-DE"/>
                        </w:rPr>
                        <w:t>(dieses Feld kann gelöscht werden)</w:t>
                      </w:r>
                    </w:p>
                  </w:txbxContent>
                </v:textbox>
              </v:shape>
            </w:pict>
          </mc:Fallback>
        </mc:AlternateContent>
      </w:r>
      <w:r w:rsidR="00E774E5" w:rsidRPr="00987326">
        <w:rPr>
          <w:rFonts w:cs="Arial"/>
          <w:bCs/>
        </w:rPr>
        <w:t>Federführende Fachkommission</w:t>
      </w:r>
    </w:p>
    <w:p w14:paraId="7DB31583" w14:textId="77777777" w:rsidR="00E774E5" w:rsidRPr="00DB791A" w:rsidRDefault="00753691" w:rsidP="00E774E5">
      <w:pPr>
        <w:rPr>
          <w:rFonts w:cs="Arial"/>
          <w:color w:val="595959" w:themeColor="text1" w:themeTint="A6"/>
        </w:rPr>
      </w:pPr>
      <w:r w:rsidRPr="00DB791A">
        <w:rPr>
          <w:rStyle w:val="Platzhaltertext"/>
          <w:rFonts w:cs="Arial"/>
          <w:color w:val="595959" w:themeColor="text1" w:themeTint="A6"/>
        </w:rPr>
        <w:t>Fachkommission</w:t>
      </w:r>
      <w:r w:rsidR="00E774E5" w:rsidRPr="00DB791A">
        <w:rPr>
          <w:rStyle w:val="Platzhaltertext"/>
          <w:rFonts w:cs="Arial"/>
          <w:color w:val="595959" w:themeColor="text1" w:themeTint="A6"/>
        </w:rPr>
        <w:t xml:space="preserve"> Name</w:t>
      </w:r>
    </w:p>
    <w:p w14:paraId="5A4D3C7F" w14:textId="77777777" w:rsidR="00E774E5" w:rsidRDefault="00E774E5" w:rsidP="00E774E5"/>
    <w:p w14:paraId="6016C25B" w14:textId="77777777" w:rsidR="00E774E5" w:rsidRPr="00987326" w:rsidRDefault="00E774E5" w:rsidP="00E774E5">
      <w:pPr>
        <w:pStyle w:val="Impressumberschrift"/>
        <w:rPr>
          <w:rFonts w:cs="Arial"/>
          <w:bCs/>
        </w:rPr>
      </w:pPr>
      <w:r w:rsidRPr="00987326">
        <w:rPr>
          <w:rFonts w:cs="Arial"/>
          <w:bCs/>
        </w:rPr>
        <w:t>Begleitkommission</w:t>
      </w:r>
    </w:p>
    <w:p w14:paraId="642AFE50" w14:textId="77777777" w:rsidR="00E774E5" w:rsidRPr="00987326" w:rsidRDefault="00E774E5" w:rsidP="00E774E5">
      <w:pPr>
        <w:pStyle w:val="Firmenname"/>
        <w:spacing w:before="180"/>
        <w:rPr>
          <w:rFonts w:cs="Arial"/>
        </w:rPr>
      </w:pPr>
      <w:r w:rsidRPr="00987326">
        <w:rPr>
          <w:rFonts w:cs="Arial"/>
        </w:rPr>
        <w:t>Präsident</w:t>
      </w:r>
    </w:p>
    <w:p w14:paraId="606B3A6C" w14:textId="77777777" w:rsidR="00E774E5" w:rsidRPr="00511C32" w:rsidRDefault="00E774E5" w:rsidP="00E774E5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Vorname Name</w:t>
      </w:r>
    </w:p>
    <w:p w14:paraId="0CAD28A4" w14:textId="77777777" w:rsidR="00E774E5" w:rsidRPr="00987326" w:rsidRDefault="00E774E5" w:rsidP="00E774E5">
      <w:pPr>
        <w:pStyle w:val="Firmenname"/>
        <w:rPr>
          <w:rFonts w:cs="Arial"/>
        </w:rPr>
      </w:pPr>
      <w:r w:rsidRPr="00987326">
        <w:rPr>
          <w:rFonts w:cs="Arial"/>
        </w:rPr>
        <w:t>Mitglieder</w:t>
      </w:r>
    </w:p>
    <w:p w14:paraId="3543EF8A" w14:textId="77777777" w:rsidR="00C339AA" w:rsidRPr="00511C32" w:rsidRDefault="00E774E5" w:rsidP="00C339AA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Vorname Name</w:t>
      </w:r>
      <w:r w:rsidR="00C339AA">
        <w:rPr>
          <w:rStyle w:val="Platzhaltertext"/>
          <w:rFonts w:cs="Arial"/>
          <w:color w:val="595959" w:themeColor="text1" w:themeTint="A6"/>
        </w:rPr>
        <w:br/>
      </w:r>
      <w:r w:rsidR="00C339AA" w:rsidRPr="00511C32">
        <w:rPr>
          <w:rStyle w:val="Platzhaltertext"/>
          <w:rFonts w:cs="Arial"/>
          <w:color w:val="595959" w:themeColor="text1" w:themeTint="A6"/>
        </w:rPr>
        <w:t>Vorname Name</w:t>
      </w:r>
    </w:p>
    <w:p w14:paraId="69FCC22A" w14:textId="3F45CBF9" w:rsidR="00E774E5" w:rsidRPr="00511C32" w:rsidRDefault="00C339AA" w:rsidP="00E774E5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Vorname Name</w:t>
      </w:r>
    </w:p>
    <w:p w14:paraId="20B1B401" w14:textId="77777777" w:rsidR="00E774E5" w:rsidRPr="00987326" w:rsidRDefault="00C64E6E" w:rsidP="00E774E5">
      <w:pPr>
        <w:pStyle w:val="Impressumberschrift"/>
        <w:rPr>
          <w:rFonts w:cs="Arial"/>
          <w:bCs/>
        </w:rPr>
      </w:pPr>
      <w:r w:rsidRPr="00987326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C4A" wp14:editId="0759BADA">
                <wp:simplePos x="0" y="0"/>
                <wp:positionH relativeFrom="column">
                  <wp:posOffset>3049905</wp:posOffset>
                </wp:positionH>
                <wp:positionV relativeFrom="paragraph">
                  <wp:posOffset>251460</wp:posOffset>
                </wp:positionV>
                <wp:extent cx="2632075" cy="1059815"/>
                <wp:effectExtent l="0" t="0" r="0" b="0"/>
                <wp:wrapNone/>
                <wp:docPr id="1593047463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2075" cy="1059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2B249" w14:textId="77777777" w:rsidR="00561A78" w:rsidRDefault="00561A78" w:rsidP="00472686">
                            <w:pPr>
                              <w:pStyle w:val="Hinweise"/>
                            </w:pPr>
                            <w:r>
                              <w:t xml:space="preserve">Ko-Finanzierung des Forschungsprojekte: </w:t>
                            </w:r>
                            <w:r w:rsidRPr="00561A78">
                              <w:t>Falls vorhanden, sonst muss dieser Abschnitt gelöscht werden!</w:t>
                            </w:r>
                          </w:p>
                          <w:p w14:paraId="1A3EA19E" w14:textId="77777777" w:rsidR="00561A78" w:rsidRDefault="00561A78" w:rsidP="00472686">
                            <w:pPr>
                              <w:pStyle w:val="Hinweise"/>
                            </w:pPr>
                          </w:p>
                          <w:p w14:paraId="6FCAF10E" w14:textId="77777777" w:rsidR="00561A78" w:rsidRPr="00BB05BE" w:rsidRDefault="00561A78" w:rsidP="00472686">
                            <w:pPr>
                              <w:pStyle w:val="Hinweise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33E9B">
                              <w:rPr>
                                <w:sz w:val="20"/>
                                <w:szCs w:val="20"/>
                                <w:lang w:val="de-DE"/>
                              </w:rPr>
                              <w:t>(dieses Feld kann gelöscht werden)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3C4A" id="Textfeld 7" o:spid="_x0000_s1030" type="#_x0000_t202" style="position:absolute;margin-left:240.15pt;margin-top:19.8pt;width:207.25pt;height:83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" filled="f" stroked="f">
                <v:textbox inset="0,0,0,0">
                  <w:txbxContent>
                    <w:p w14:paraId="7AC2B249" w14:textId="77777777" w:rsidR="00561A78" w:rsidRDefault="00561A78" w:rsidP="00472686">
                      <w:pPr>
                        <w:pStyle w:val="Hinweise"/>
                      </w:pPr>
                      <w:r>
                        <w:t xml:space="preserve">Ko-Finanzierung des Forschungsprojekte: </w:t>
                      </w:r>
                      <w:r w:rsidRPr="00561A78">
                        <w:t>Falls vorhanden, sonst muss dieser Abschnitt gelöscht werden!</w:t>
                      </w:r>
                    </w:p>
                    <w:p w14:paraId="1A3EA19E" w14:textId="77777777" w:rsidR="00561A78" w:rsidRDefault="00561A78" w:rsidP="00472686">
                      <w:pPr>
                        <w:pStyle w:val="Hinweise"/>
                      </w:pPr>
                    </w:p>
                    <w:p w14:paraId="6FCAF10E" w14:textId="77777777" w:rsidR="00561A78" w:rsidRPr="00BB05BE" w:rsidRDefault="00561A78" w:rsidP="00472686">
                      <w:pPr>
                        <w:pStyle w:val="Hinweise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133E9B">
                        <w:rPr>
                          <w:sz w:val="20"/>
                          <w:szCs w:val="20"/>
                          <w:lang w:val="de-DE"/>
                        </w:rPr>
                        <w:t>(dieses Feld kann gelöscht werden)</w:t>
                      </w:r>
                    </w:p>
                  </w:txbxContent>
                </v:textbox>
              </v:shape>
            </w:pict>
          </mc:Fallback>
        </mc:AlternateContent>
      </w:r>
      <w:r w:rsidR="00E774E5" w:rsidRPr="00987326">
        <w:rPr>
          <w:rFonts w:cs="Arial"/>
          <w:bCs/>
        </w:rPr>
        <w:t>K</w:t>
      </w:r>
      <w:r w:rsidR="003B3351" w:rsidRPr="00987326">
        <w:rPr>
          <w:rFonts w:cs="Arial"/>
          <w:bCs/>
        </w:rPr>
        <w:t>o</w:t>
      </w:r>
      <w:r w:rsidR="00E774E5" w:rsidRPr="00987326">
        <w:rPr>
          <w:rFonts w:cs="Arial"/>
          <w:bCs/>
        </w:rPr>
        <w:t>-Finanzierung des Forschungsprojekts</w:t>
      </w:r>
    </w:p>
    <w:p w14:paraId="5C534FAC" w14:textId="77777777" w:rsidR="00E774E5" w:rsidRPr="00511C32" w:rsidRDefault="00753691" w:rsidP="00753691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>Name</w:t>
      </w:r>
    </w:p>
    <w:p w14:paraId="03245400" w14:textId="77777777" w:rsidR="00E774E5" w:rsidRPr="00987326" w:rsidRDefault="00E774E5" w:rsidP="00E774E5">
      <w:pPr>
        <w:pStyle w:val="Impressumberschrift"/>
        <w:rPr>
          <w:rFonts w:cs="Arial"/>
          <w:bCs/>
        </w:rPr>
      </w:pPr>
      <w:r w:rsidRPr="00987326">
        <w:rPr>
          <w:rFonts w:cs="Arial"/>
          <w:bCs/>
        </w:rPr>
        <w:t>Antragsteller</w:t>
      </w:r>
    </w:p>
    <w:p w14:paraId="23B747AA" w14:textId="25E60A4E" w:rsidR="00E774E5" w:rsidRPr="00511C32" w:rsidRDefault="00136964" w:rsidP="00E774E5">
      <w:pPr>
        <w:rPr>
          <w:rFonts w:cs="Arial"/>
          <w:color w:val="595959" w:themeColor="text1" w:themeTint="A6"/>
        </w:rPr>
      </w:pPr>
      <w:r>
        <w:rPr>
          <w:rStyle w:val="Platzhaltertext"/>
          <w:rFonts w:cs="Arial"/>
          <w:color w:val="595959" w:themeColor="text1" w:themeTint="A6"/>
        </w:rPr>
        <w:t>Bundesamt für Strassen ASTRA</w:t>
      </w:r>
    </w:p>
    <w:p w14:paraId="4944F90F" w14:textId="77777777" w:rsidR="00E774E5" w:rsidRPr="00987326" w:rsidRDefault="00E774E5" w:rsidP="00E774E5">
      <w:pPr>
        <w:pStyle w:val="Impressumberschrift"/>
        <w:rPr>
          <w:rFonts w:cs="Arial"/>
          <w:bCs/>
        </w:rPr>
      </w:pPr>
      <w:r w:rsidRPr="00987326">
        <w:rPr>
          <w:rFonts w:cs="Arial"/>
          <w:bCs/>
        </w:rPr>
        <w:t>Bezugsquelle</w:t>
      </w:r>
    </w:p>
    <w:p w14:paraId="76139D0C" w14:textId="77777777" w:rsidR="00E774E5" w:rsidRPr="00987326" w:rsidRDefault="00E774E5" w:rsidP="00E774E5">
      <w:pPr>
        <w:rPr>
          <w:rFonts w:cs="Arial"/>
        </w:rPr>
      </w:pPr>
      <w:r w:rsidRPr="00987326">
        <w:rPr>
          <w:rFonts w:cs="Arial"/>
        </w:rPr>
        <w:t xml:space="preserve">Das Dokument kann kostenlos von </w:t>
      </w:r>
    </w:p>
    <w:p w14:paraId="697CC513" w14:textId="30E6ACDD" w:rsidR="00E774E5" w:rsidRPr="00987326" w:rsidRDefault="00987326" w:rsidP="00E774E5">
      <w:pPr>
        <w:rPr>
          <w:rFonts w:cs="Arial"/>
        </w:rPr>
      </w:pPr>
      <w:hyperlink r:id="rId12" w:history="1">
        <w:r w:rsidRPr="00987326">
          <w:rPr>
            <w:rStyle w:val="Hyperlink"/>
            <w:rFonts w:cs="Arial"/>
          </w:rPr>
          <w:t>https://www.mobilityplatform.ch/</w:t>
        </w:r>
      </w:hyperlink>
      <w:r w:rsidRPr="00987326">
        <w:rPr>
          <w:rFonts w:cs="Arial"/>
        </w:rPr>
        <w:t xml:space="preserve"> </w:t>
      </w:r>
      <w:r w:rsidR="00E774E5" w:rsidRPr="00987326">
        <w:rPr>
          <w:rFonts w:cs="Arial"/>
        </w:rPr>
        <w:t>heruntergeladen werden.</w:t>
      </w:r>
    </w:p>
    <w:p w14:paraId="72A16382" w14:textId="77777777" w:rsidR="00E774E5" w:rsidRDefault="00E774E5" w:rsidP="00E774E5"/>
    <w:p w14:paraId="34736ADD" w14:textId="77777777" w:rsidR="00E774E5" w:rsidRDefault="00E774E5" w:rsidP="00E774E5"/>
    <w:p w14:paraId="4AD764B2" w14:textId="2109F398" w:rsidR="00E774E5" w:rsidRPr="00511C32" w:rsidRDefault="00E774E5" w:rsidP="00E774E5">
      <w:pPr>
        <w:rPr>
          <w:rFonts w:cs="Arial"/>
          <w:color w:val="595959" w:themeColor="text1" w:themeTint="A6"/>
        </w:rPr>
      </w:pPr>
      <w:r w:rsidRPr="00511C32">
        <w:rPr>
          <w:rStyle w:val="Platzhaltertext"/>
          <w:rFonts w:cs="Arial"/>
          <w:color w:val="595959" w:themeColor="text1" w:themeTint="A6"/>
        </w:rPr>
        <w:t xml:space="preserve">Monat </w:t>
      </w:r>
      <w:r w:rsidR="00511C32" w:rsidRPr="00511C32">
        <w:rPr>
          <w:rStyle w:val="Platzhaltertext"/>
          <w:rFonts w:cs="Arial"/>
          <w:color w:val="595959" w:themeColor="text1" w:themeTint="A6"/>
        </w:rPr>
        <w:t>202</w:t>
      </w:r>
      <w:r w:rsidR="00136964">
        <w:rPr>
          <w:rStyle w:val="Platzhaltertext"/>
          <w:rFonts w:cs="Arial"/>
          <w:color w:val="595959" w:themeColor="text1" w:themeTint="A6"/>
        </w:rPr>
        <w:t>X</w:t>
      </w:r>
    </w:p>
    <w:p w14:paraId="443ED449" w14:textId="77777777" w:rsidR="0017217C" w:rsidRDefault="0017217C">
      <w:r>
        <w:br w:type="page"/>
      </w:r>
    </w:p>
    <w:p w14:paraId="3962C345" w14:textId="77777777" w:rsidR="007B7147" w:rsidRPr="002C2A12" w:rsidRDefault="007B7147" w:rsidP="00C04E89">
      <w:pPr>
        <w:pStyle w:val="Inhaltsverzeichnisberschrift"/>
        <w:spacing w:before="0" w:after="520"/>
        <w:rPr>
          <w:rFonts w:cs="Arial"/>
          <w:bCs/>
          <w:sz w:val="42"/>
          <w:szCs w:val="42"/>
        </w:rPr>
      </w:pPr>
      <w:r w:rsidRPr="002C2A12">
        <w:rPr>
          <w:rFonts w:cs="Arial"/>
          <w:bCs/>
          <w:sz w:val="42"/>
          <w:szCs w:val="42"/>
        </w:rPr>
        <w:lastRenderedPageBreak/>
        <w:t>Inhaltsverzeichnis</w:t>
      </w:r>
    </w:p>
    <w:p w14:paraId="11935AC9" w14:textId="479F9B25" w:rsidR="006A3FDB" w:rsidRPr="0086786A" w:rsidRDefault="00E30C0A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r w:rsidRPr="0086786A">
        <w:rPr>
          <w:sz w:val="21"/>
          <w:szCs w:val="21"/>
        </w:rPr>
        <w:fldChar w:fldCharType="begin"/>
      </w:r>
      <w:r w:rsidRPr="0086786A">
        <w:rPr>
          <w:sz w:val="21"/>
          <w:szCs w:val="21"/>
        </w:rPr>
        <w:instrText xml:space="preserve"> TOC \o "1-4" \h \z \u </w:instrText>
      </w:r>
      <w:r w:rsidRPr="0086786A">
        <w:rPr>
          <w:sz w:val="21"/>
          <w:szCs w:val="21"/>
        </w:rPr>
        <w:fldChar w:fldCharType="separate"/>
      </w:r>
      <w:hyperlink w:anchor="_Toc204161661" w:history="1">
        <w:r w:rsidR="006A3FDB" w:rsidRPr="0086786A">
          <w:rPr>
            <w:rStyle w:val="Hyperlink"/>
            <w:rFonts w:cs="Arial"/>
            <w:sz w:val="21"/>
            <w:szCs w:val="21"/>
          </w:rPr>
          <w:t>Abbildungsverzeichnis</w:t>
        </w:r>
        <w:r w:rsidR="00FB0179" w:rsidRPr="0086786A">
          <w:rPr>
            <w:rFonts w:cs="Arial"/>
            <w:webHidden/>
            <w:sz w:val="21"/>
            <w:szCs w:val="21"/>
          </w:rPr>
          <w:tab/>
        </w:r>
        <w:r w:rsidR="006A3FDB" w:rsidRPr="0086786A">
          <w:rPr>
            <w:rFonts w:cs="Arial"/>
            <w:webHidden/>
            <w:sz w:val="21"/>
            <w:szCs w:val="21"/>
          </w:rPr>
          <w:fldChar w:fldCharType="begin"/>
        </w:r>
        <w:r w:rsidR="006A3FDB" w:rsidRPr="0086786A">
          <w:rPr>
            <w:rFonts w:cs="Arial"/>
            <w:webHidden/>
            <w:sz w:val="21"/>
            <w:szCs w:val="21"/>
          </w:rPr>
          <w:instrText xml:space="preserve"> PAGEREF _Toc204161661 \h </w:instrText>
        </w:r>
        <w:r w:rsidR="006A3FDB" w:rsidRPr="0086786A">
          <w:rPr>
            <w:rFonts w:cs="Arial"/>
            <w:webHidden/>
            <w:sz w:val="21"/>
            <w:szCs w:val="21"/>
          </w:rPr>
        </w:r>
        <w:r w:rsidR="006A3FDB"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6</w:t>
        </w:r>
        <w:r w:rsidR="006A3FDB"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5D0E937B" w14:textId="625EA182" w:rsidR="006A3FDB" w:rsidRPr="0086786A" w:rsidRDefault="006A3FDB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62" w:history="1">
        <w:r w:rsidRPr="0086786A">
          <w:rPr>
            <w:rStyle w:val="Hyperlink"/>
            <w:rFonts w:cs="Arial"/>
            <w:sz w:val="21"/>
            <w:szCs w:val="21"/>
          </w:rPr>
          <w:t>Tabellenverzeichnis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_Toc204161662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6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133CB3F2" w14:textId="7CCBEE5E" w:rsidR="006A3FDB" w:rsidRPr="0086786A" w:rsidRDefault="006A3FDB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63" w:history="1">
        <w:r w:rsidRPr="0086786A">
          <w:rPr>
            <w:rStyle w:val="Hyperlink"/>
            <w:rFonts w:cs="Arial"/>
            <w:sz w:val="21"/>
            <w:szCs w:val="21"/>
          </w:rPr>
          <w:t>Abkürzungsverzeichnis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_Toc204161663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6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1AD011B9" w14:textId="150955E1" w:rsidR="006A3FDB" w:rsidRPr="0086786A" w:rsidRDefault="006A3FDB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64" w:history="1">
        <w:r w:rsidRPr="0086786A">
          <w:rPr>
            <w:rStyle w:val="Hyperlink"/>
            <w:rFonts w:cs="Arial"/>
            <w:sz w:val="21"/>
            <w:szCs w:val="21"/>
          </w:rPr>
          <w:t>Zusammenfassung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_Toc204161664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7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3B44B2A2" w14:textId="35106750" w:rsidR="006A3FDB" w:rsidRPr="0086786A" w:rsidRDefault="006A3FDB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65" w:history="1">
        <w:r w:rsidRPr="0086786A">
          <w:rPr>
            <w:rStyle w:val="Hyperlink"/>
            <w:rFonts w:cs="Arial"/>
            <w:sz w:val="21"/>
            <w:szCs w:val="21"/>
          </w:rPr>
          <w:t>Résumé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_Toc204161665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8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5585D52E" w14:textId="40C2B9A7" w:rsidR="006A3FDB" w:rsidRPr="0086786A" w:rsidRDefault="006A3FDB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66" w:history="1">
        <w:r w:rsidRPr="0086786A">
          <w:rPr>
            <w:rStyle w:val="Hyperlink"/>
            <w:rFonts w:cs="Arial"/>
            <w:sz w:val="21"/>
            <w:szCs w:val="21"/>
          </w:rPr>
          <w:t>Summary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_Toc204161666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9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0A5027DF" w14:textId="38AC58A2" w:rsidR="006A3FDB" w:rsidRPr="0086786A" w:rsidRDefault="006A3FDB">
      <w:pPr>
        <w:pStyle w:val="Verzeichnis1"/>
        <w:rPr>
          <w:rFonts w:eastAsiaTheme="minorEastAsia" w:cs="Arial"/>
          <w:b w:val="0"/>
          <w:bCs w:val="0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67" w:history="1">
        <w:r w:rsidRPr="0086786A">
          <w:rPr>
            <w:rStyle w:val="Hyperlink"/>
            <w:rFonts w:cs="Arial"/>
            <w:sz w:val="21"/>
            <w:szCs w:val="21"/>
          </w:rPr>
          <w:t>1</w:t>
        </w:r>
        <w:r w:rsidRPr="0086786A">
          <w:rPr>
            <w:rFonts w:eastAsiaTheme="minorEastAsia" w:cs="Arial"/>
            <w:b w:val="0"/>
            <w:bCs w:val="0"/>
            <w:spacing w:val="0"/>
            <w:kern w:val="2"/>
            <w:sz w:val="21"/>
            <w:szCs w:val="21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  <w:sz w:val="21"/>
            <w:szCs w:val="21"/>
          </w:rPr>
          <w:t>Überschrift 1 nummeriert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_Toc204161667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11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4016478A" w14:textId="5E20364F" w:rsidR="006A3FDB" w:rsidRPr="0086786A" w:rsidRDefault="006A3FDB">
      <w:pPr>
        <w:pStyle w:val="Verzeichnis2"/>
        <w:rPr>
          <w:rFonts w:eastAsiaTheme="minorEastAsia" w:cs="Arial"/>
          <w:kern w:val="2"/>
          <w:lang w:eastAsia="de-DE"/>
          <w14:ligatures w14:val="standardContextual"/>
        </w:rPr>
      </w:pPr>
      <w:hyperlink w:anchor="_Toc204161668" w:history="1">
        <w:r w:rsidRPr="0086786A">
          <w:rPr>
            <w:rStyle w:val="Hyperlink"/>
            <w:rFonts w:cs="Arial"/>
          </w:rPr>
          <w:t>1.1</w:t>
        </w:r>
        <w:r w:rsidRPr="0086786A">
          <w:rPr>
            <w:rFonts w:eastAsiaTheme="minorEastAsia" w:cs="Arial"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</w:rPr>
          <w:t>Überschrift 2 nummeriert</w:t>
        </w:r>
        <w:r w:rsidRPr="0086786A">
          <w:rPr>
            <w:rFonts w:cs="Arial"/>
            <w:webHidden/>
          </w:rPr>
          <w:tab/>
        </w:r>
        <w:r w:rsidRPr="0086786A">
          <w:rPr>
            <w:rFonts w:cs="Arial"/>
            <w:webHidden/>
          </w:rPr>
          <w:fldChar w:fldCharType="begin"/>
        </w:r>
        <w:r w:rsidRPr="0086786A">
          <w:rPr>
            <w:rFonts w:cs="Arial"/>
            <w:webHidden/>
          </w:rPr>
          <w:instrText xml:space="preserve"> PAGEREF _Toc204161668 \h </w:instrText>
        </w:r>
        <w:r w:rsidRPr="0086786A">
          <w:rPr>
            <w:rFonts w:cs="Arial"/>
            <w:webHidden/>
          </w:rPr>
        </w:r>
        <w:r w:rsidRPr="0086786A">
          <w:rPr>
            <w:rFonts w:cs="Arial"/>
            <w:webHidden/>
          </w:rPr>
          <w:fldChar w:fldCharType="separate"/>
        </w:r>
        <w:r w:rsidR="004E58E9">
          <w:rPr>
            <w:rFonts w:cs="Arial"/>
            <w:webHidden/>
          </w:rPr>
          <w:t>11</w:t>
        </w:r>
        <w:r w:rsidRPr="0086786A">
          <w:rPr>
            <w:rFonts w:cs="Arial"/>
            <w:webHidden/>
          </w:rPr>
          <w:fldChar w:fldCharType="end"/>
        </w:r>
      </w:hyperlink>
    </w:p>
    <w:p w14:paraId="31C35572" w14:textId="17D4A520" w:rsidR="006A3FDB" w:rsidRPr="0086786A" w:rsidRDefault="006A3FDB">
      <w:pPr>
        <w:pStyle w:val="Verzeichnis3"/>
        <w:tabs>
          <w:tab w:val="left" w:pos="1985"/>
        </w:tabs>
        <w:rPr>
          <w:rFonts w:eastAsiaTheme="minorEastAsia" w:cs="Arial"/>
          <w:noProof/>
          <w:kern w:val="2"/>
          <w:lang w:eastAsia="de-DE"/>
          <w14:ligatures w14:val="standardContextual"/>
        </w:rPr>
      </w:pPr>
      <w:hyperlink w:anchor="_Toc204161669" w:history="1">
        <w:r w:rsidRPr="0086786A">
          <w:rPr>
            <w:rStyle w:val="Hyperlink"/>
            <w:rFonts w:cs="Arial"/>
            <w:noProof/>
          </w:rPr>
          <w:t>1.1.1</w:t>
        </w:r>
        <w:r w:rsidRPr="0086786A">
          <w:rPr>
            <w:rFonts w:eastAsiaTheme="minorEastAsia" w:cs="Arial"/>
            <w:noProof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  <w:noProof/>
          </w:rPr>
          <w:t>Überschrift 3 nummeriert</w:t>
        </w:r>
        <w:r w:rsidRPr="0086786A">
          <w:rPr>
            <w:rFonts w:cs="Arial"/>
            <w:noProof/>
            <w:webHidden/>
          </w:rPr>
          <w:tab/>
        </w:r>
        <w:r w:rsidRPr="0086786A">
          <w:rPr>
            <w:rFonts w:cs="Arial"/>
            <w:noProof/>
            <w:webHidden/>
          </w:rPr>
          <w:fldChar w:fldCharType="begin"/>
        </w:r>
        <w:r w:rsidRPr="0086786A">
          <w:rPr>
            <w:rFonts w:cs="Arial"/>
            <w:noProof/>
            <w:webHidden/>
          </w:rPr>
          <w:instrText xml:space="preserve"> PAGEREF _Toc204161669 \h </w:instrText>
        </w:r>
        <w:r w:rsidRPr="0086786A">
          <w:rPr>
            <w:rFonts w:cs="Arial"/>
            <w:noProof/>
            <w:webHidden/>
          </w:rPr>
        </w:r>
        <w:r w:rsidRPr="0086786A">
          <w:rPr>
            <w:rFonts w:cs="Arial"/>
            <w:noProof/>
            <w:webHidden/>
          </w:rPr>
          <w:fldChar w:fldCharType="separate"/>
        </w:r>
        <w:r w:rsidR="004E58E9">
          <w:rPr>
            <w:rFonts w:cs="Arial"/>
            <w:noProof/>
            <w:webHidden/>
          </w:rPr>
          <w:t>11</w:t>
        </w:r>
        <w:r w:rsidRPr="0086786A">
          <w:rPr>
            <w:rFonts w:cs="Arial"/>
            <w:noProof/>
            <w:webHidden/>
          </w:rPr>
          <w:fldChar w:fldCharType="end"/>
        </w:r>
      </w:hyperlink>
    </w:p>
    <w:p w14:paraId="2DB1C7DD" w14:textId="58CCFE73" w:rsidR="006A3FDB" w:rsidRPr="0086786A" w:rsidRDefault="006A3FDB">
      <w:pPr>
        <w:pStyle w:val="Verzeichnis4"/>
        <w:rPr>
          <w:rFonts w:eastAsiaTheme="minorEastAsia" w:cs="Arial"/>
          <w:noProof/>
          <w:kern w:val="2"/>
          <w:lang w:eastAsia="de-DE"/>
          <w14:ligatures w14:val="standardContextual"/>
        </w:rPr>
      </w:pPr>
      <w:hyperlink w:anchor="_Toc204161670" w:history="1">
        <w:r w:rsidRPr="0086786A">
          <w:rPr>
            <w:rStyle w:val="Hyperlink"/>
            <w:rFonts w:cs="Arial"/>
            <w:noProof/>
          </w:rPr>
          <w:t>1.1.1.1</w:t>
        </w:r>
        <w:r w:rsidRPr="0086786A">
          <w:rPr>
            <w:rFonts w:eastAsiaTheme="minorEastAsia" w:cs="Arial"/>
            <w:noProof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  <w:noProof/>
          </w:rPr>
          <w:t>Überschrift 4 nummeriert</w:t>
        </w:r>
        <w:r w:rsidRPr="0086786A">
          <w:rPr>
            <w:rFonts w:cs="Arial"/>
            <w:noProof/>
            <w:webHidden/>
          </w:rPr>
          <w:tab/>
        </w:r>
        <w:r w:rsidRPr="0086786A">
          <w:rPr>
            <w:rFonts w:cs="Arial"/>
            <w:noProof/>
            <w:webHidden/>
          </w:rPr>
          <w:fldChar w:fldCharType="begin"/>
        </w:r>
        <w:r w:rsidRPr="0086786A">
          <w:rPr>
            <w:rFonts w:cs="Arial"/>
            <w:noProof/>
            <w:webHidden/>
          </w:rPr>
          <w:instrText xml:space="preserve"> PAGEREF _Toc204161670 \h </w:instrText>
        </w:r>
        <w:r w:rsidRPr="0086786A">
          <w:rPr>
            <w:rFonts w:cs="Arial"/>
            <w:noProof/>
            <w:webHidden/>
          </w:rPr>
        </w:r>
        <w:r w:rsidRPr="0086786A">
          <w:rPr>
            <w:rFonts w:cs="Arial"/>
            <w:noProof/>
            <w:webHidden/>
          </w:rPr>
          <w:fldChar w:fldCharType="separate"/>
        </w:r>
        <w:r w:rsidR="004E58E9">
          <w:rPr>
            <w:rFonts w:cs="Arial"/>
            <w:noProof/>
            <w:webHidden/>
          </w:rPr>
          <w:t>11</w:t>
        </w:r>
        <w:r w:rsidRPr="0086786A">
          <w:rPr>
            <w:rFonts w:cs="Arial"/>
            <w:noProof/>
            <w:webHidden/>
          </w:rPr>
          <w:fldChar w:fldCharType="end"/>
        </w:r>
      </w:hyperlink>
    </w:p>
    <w:p w14:paraId="184D2DC6" w14:textId="0335B9B3" w:rsidR="006A3FDB" w:rsidRPr="0086786A" w:rsidRDefault="006A3FDB">
      <w:pPr>
        <w:pStyle w:val="Verzeichnis2"/>
        <w:rPr>
          <w:rFonts w:eastAsiaTheme="minorEastAsia" w:cs="Arial"/>
          <w:kern w:val="2"/>
          <w:lang w:eastAsia="de-DE"/>
          <w14:ligatures w14:val="standardContextual"/>
        </w:rPr>
      </w:pPr>
      <w:hyperlink w:anchor="_Toc204161671" w:history="1">
        <w:r w:rsidRPr="0086786A">
          <w:rPr>
            <w:rStyle w:val="Hyperlink"/>
            <w:rFonts w:cs="Arial"/>
          </w:rPr>
          <w:t>1.2</w:t>
        </w:r>
        <w:r w:rsidRPr="0086786A">
          <w:rPr>
            <w:rFonts w:eastAsiaTheme="minorEastAsia" w:cs="Arial"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</w:rPr>
          <w:t>Überschrift 2 nummeriert</w:t>
        </w:r>
        <w:r w:rsidRPr="0086786A">
          <w:rPr>
            <w:rFonts w:cs="Arial"/>
            <w:webHidden/>
          </w:rPr>
          <w:tab/>
        </w:r>
        <w:r w:rsidRPr="0086786A">
          <w:rPr>
            <w:rFonts w:cs="Arial"/>
            <w:webHidden/>
          </w:rPr>
          <w:fldChar w:fldCharType="begin"/>
        </w:r>
        <w:r w:rsidRPr="0086786A">
          <w:rPr>
            <w:rFonts w:cs="Arial"/>
            <w:webHidden/>
          </w:rPr>
          <w:instrText xml:space="preserve"> PAGEREF _Toc204161671 \h </w:instrText>
        </w:r>
        <w:r w:rsidRPr="0086786A">
          <w:rPr>
            <w:rFonts w:cs="Arial"/>
            <w:webHidden/>
          </w:rPr>
        </w:r>
        <w:r w:rsidRPr="0086786A">
          <w:rPr>
            <w:rFonts w:cs="Arial"/>
            <w:webHidden/>
          </w:rPr>
          <w:fldChar w:fldCharType="separate"/>
        </w:r>
        <w:r w:rsidR="004E58E9">
          <w:rPr>
            <w:rFonts w:cs="Arial"/>
            <w:webHidden/>
          </w:rPr>
          <w:t>11</w:t>
        </w:r>
        <w:r w:rsidRPr="0086786A">
          <w:rPr>
            <w:rFonts w:cs="Arial"/>
            <w:webHidden/>
          </w:rPr>
          <w:fldChar w:fldCharType="end"/>
        </w:r>
      </w:hyperlink>
    </w:p>
    <w:p w14:paraId="63E1B927" w14:textId="092957D0" w:rsidR="006A3FDB" w:rsidRPr="0086786A" w:rsidRDefault="006A3FDB">
      <w:pPr>
        <w:pStyle w:val="Verzeichnis1"/>
        <w:rPr>
          <w:rFonts w:eastAsiaTheme="minorEastAsia" w:cs="Arial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72" w:history="1">
        <w:r w:rsidRPr="0086786A">
          <w:rPr>
            <w:rStyle w:val="Hyperlink"/>
            <w:rFonts w:cs="Arial"/>
            <w:sz w:val="21"/>
            <w:szCs w:val="21"/>
          </w:rPr>
          <w:t>2</w:t>
        </w:r>
        <w:r w:rsidRPr="0086786A">
          <w:rPr>
            <w:rFonts w:eastAsiaTheme="minorEastAsia" w:cs="Arial"/>
            <w:spacing w:val="0"/>
            <w:kern w:val="2"/>
            <w:sz w:val="21"/>
            <w:szCs w:val="21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  <w:sz w:val="21"/>
            <w:szCs w:val="21"/>
          </w:rPr>
          <w:t>Weitere Elemente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_Toc204161672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13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6588FE28" w14:textId="1D191FB0" w:rsidR="006A3FDB" w:rsidRPr="0086786A" w:rsidRDefault="006A3FDB">
      <w:pPr>
        <w:pStyle w:val="Verzeichnis2"/>
        <w:rPr>
          <w:rFonts w:eastAsiaTheme="minorEastAsia" w:cs="Arial"/>
          <w:kern w:val="2"/>
          <w:lang w:eastAsia="de-DE"/>
          <w14:ligatures w14:val="standardContextual"/>
        </w:rPr>
      </w:pPr>
      <w:hyperlink w:anchor="_Toc204161673" w:history="1">
        <w:r w:rsidRPr="0086786A">
          <w:rPr>
            <w:rStyle w:val="Hyperlink"/>
            <w:rFonts w:cs="Arial"/>
          </w:rPr>
          <w:t>2.1</w:t>
        </w:r>
        <w:r w:rsidRPr="0086786A">
          <w:rPr>
            <w:rFonts w:eastAsiaTheme="minorEastAsia" w:cs="Arial"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</w:rPr>
          <w:t>Standard-Tabelle</w:t>
        </w:r>
        <w:r w:rsidRPr="0086786A">
          <w:rPr>
            <w:rFonts w:cs="Arial"/>
            <w:webHidden/>
          </w:rPr>
          <w:tab/>
        </w:r>
        <w:r w:rsidRPr="0086786A">
          <w:rPr>
            <w:rFonts w:cs="Arial"/>
            <w:webHidden/>
          </w:rPr>
          <w:fldChar w:fldCharType="begin"/>
        </w:r>
        <w:r w:rsidRPr="0086786A">
          <w:rPr>
            <w:rFonts w:cs="Arial"/>
            <w:webHidden/>
          </w:rPr>
          <w:instrText xml:space="preserve"> PAGEREF _Toc204161673 \h </w:instrText>
        </w:r>
        <w:r w:rsidRPr="0086786A">
          <w:rPr>
            <w:rFonts w:cs="Arial"/>
            <w:webHidden/>
          </w:rPr>
        </w:r>
        <w:r w:rsidRPr="0086786A">
          <w:rPr>
            <w:rFonts w:cs="Arial"/>
            <w:webHidden/>
          </w:rPr>
          <w:fldChar w:fldCharType="separate"/>
        </w:r>
        <w:r w:rsidR="004E58E9">
          <w:rPr>
            <w:rFonts w:cs="Arial"/>
            <w:webHidden/>
          </w:rPr>
          <w:t>13</w:t>
        </w:r>
        <w:r w:rsidRPr="0086786A">
          <w:rPr>
            <w:rFonts w:cs="Arial"/>
            <w:webHidden/>
          </w:rPr>
          <w:fldChar w:fldCharType="end"/>
        </w:r>
      </w:hyperlink>
    </w:p>
    <w:p w14:paraId="538B4170" w14:textId="4AA03379" w:rsidR="006A3FDB" w:rsidRPr="0086786A" w:rsidRDefault="006A3FDB">
      <w:pPr>
        <w:pStyle w:val="Verzeichnis2"/>
        <w:rPr>
          <w:rFonts w:eastAsiaTheme="minorEastAsia" w:cs="Arial"/>
          <w:kern w:val="2"/>
          <w:lang w:eastAsia="de-DE"/>
          <w14:ligatures w14:val="standardContextual"/>
        </w:rPr>
      </w:pPr>
      <w:hyperlink w:anchor="_Toc204161674" w:history="1">
        <w:r w:rsidRPr="0086786A">
          <w:rPr>
            <w:rStyle w:val="Hyperlink"/>
            <w:rFonts w:cs="Arial"/>
          </w:rPr>
          <w:t>2.2</w:t>
        </w:r>
        <w:r w:rsidRPr="0086786A">
          <w:rPr>
            <w:rFonts w:eastAsiaTheme="minorEastAsia" w:cs="Arial"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</w:rPr>
          <w:t>Bildplatzhalter</w:t>
        </w:r>
        <w:r w:rsidRPr="0086786A">
          <w:rPr>
            <w:rFonts w:cs="Arial"/>
            <w:webHidden/>
          </w:rPr>
          <w:tab/>
        </w:r>
        <w:r w:rsidRPr="0086786A">
          <w:rPr>
            <w:rFonts w:cs="Arial"/>
            <w:webHidden/>
          </w:rPr>
          <w:fldChar w:fldCharType="begin"/>
        </w:r>
        <w:r w:rsidRPr="0086786A">
          <w:rPr>
            <w:rFonts w:cs="Arial"/>
            <w:webHidden/>
          </w:rPr>
          <w:instrText xml:space="preserve"> PAGEREF _Toc204161674 \h </w:instrText>
        </w:r>
        <w:r w:rsidRPr="0086786A">
          <w:rPr>
            <w:rFonts w:cs="Arial"/>
            <w:webHidden/>
          </w:rPr>
        </w:r>
        <w:r w:rsidRPr="0086786A">
          <w:rPr>
            <w:rFonts w:cs="Arial"/>
            <w:webHidden/>
          </w:rPr>
          <w:fldChar w:fldCharType="separate"/>
        </w:r>
        <w:r w:rsidR="004E58E9">
          <w:rPr>
            <w:rFonts w:cs="Arial"/>
            <w:webHidden/>
          </w:rPr>
          <w:t>13</w:t>
        </w:r>
        <w:r w:rsidRPr="0086786A">
          <w:rPr>
            <w:rFonts w:cs="Arial"/>
            <w:webHidden/>
          </w:rPr>
          <w:fldChar w:fldCharType="end"/>
        </w:r>
      </w:hyperlink>
    </w:p>
    <w:p w14:paraId="205A37A9" w14:textId="797999A4" w:rsidR="006A3FDB" w:rsidRPr="0086786A" w:rsidRDefault="006A3FDB">
      <w:pPr>
        <w:pStyle w:val="Verzeichnis2"/>
        <w:rPr>
          <w:rFonts w:eastAsiaTheme="minorEastAsia" w:cs="Arial"/>
          <w:kern w:val="2"/>
          <w:lang w:eastAsia="de-DE"/>
          <w14:ligatures w14:val="standardContextual"/>
        </w:rPr>
      </w:pPr>
      <w:hyperlink w:anchor="_Toc204161675" w:history="1">
        <w:r w:rsidRPr="0086786A">
          <w:rPr>
            <w:rStyle w:val="Hyperlink"/>
            <w:rFonts w:cs="Arial"/>
          </w:rPr>
          <w:t>2.3</w:t>
        </w:r>
        <w:r w:rsidRPr="0086786A">
          <w:rPr>
            <w:rFonts w:eastAsiaTheme="minorEastAsia" w:cs="Arial"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</w:rPr>
          <w:t>Schnellbaustein «Info-Box»</w:t>
        </w:r>
        <w:r w:rsidRPr="0086786A">
          <w:rPr>
            <w:rFonts w:cs="Arial"/>
            <w:webHidden/>
          </w:rPr>
          <w:tab/>
        </w:r>
        <w:r w:rsidRPr="0086786A">
          <w:rPr>
            <w:rFonts w:cs="Arial"/>
            <w:webHidden/>
          </w:rPr>
          <w:fldChar w:fldCharType="begin"/>
        </w:r>
        <w:r w:rsidRPr="0086786A">
          <w:rPr>
            <w:rFonts w:cs="Arial"/>
            <w:webHidden/>
          </w:rPr>
          <w:instrText xml:space="preserve"> PAGEREF _Toc204161675 \h </w:instrText>
        </w:r>
        <w:r w:rsidRPr="0086786A">
          <w:rPr>
            <w:rFonts w:cs="Arial"/>
            <w:webHidden/>
          </w:rPr>
        </w:r>
        <w:r w:rsidRPr="0086786A">
          <w:rPr>
            <w:rFonts w:cs="Arial"/>
            <w:webHidden/>
          </w:rPr>
          <w:fldChar w:fldCharType="separate"/>
        </w:r>
        <w:r w:rsidR="004E58E9">
          <w:rPr>
            <w:rFonts w:cs="Arial"/>
            <w:webHidden/>
          </w:rPr>
          <w:t>14</w:t>
        </w:r>
        <w:r w:rsidRPr="0086786A">
          <w:rPr>
            <w:rFonts w:cs="Arial"/>
            <w:webHidden/>
          </w:rPr>
          <w:fldChar w:fldCharType="end"/>
        </w:r>
      </w:hyperlink>
    </w:p>
    <w:p w14:paraId="40161D4B" w14:textId="567C3026" w:rsidR="006A3FDB" w:rsidRPr="0086786A" w:rsidRDefault="006A3FDB">
      <w:pPr>
        <w:pStyle w:val="Verzeichnis2"/>
        <w:rPr>
          <w:rFonts w:eastAsiaTheme="minorEastAsia" w:cs="Arial"/>
          <w:kern w:val="2"/>
          <w:lang w:eastAsia="de-DE"/>
          <w14:ligatures w14:val="standardContextual"/>
        </w:rPr>
      </w:pPr>
      <w:hyperlink w:anchor="_Toc204161676" w:history="1">
        <w:r w:rsidRPr="0086786A">
          <w:rPr>
            <w:rStyle w:val="Hyperlink"/>
            <w:rFonts w:cs="Arial"/>
          </w:rPr>
          <w:t>2.4</w:t>
        </w:r>
        <w:r w:rsidRPr="0086786A">
          <w:rPr>
            <w:rFonts w:eastAsiaTheme="minorEastAsia" w:cs="Arial"/>
            <w:kern w:val="2"/>
            <w:lang w:eastAsia="de-DE"/>
            <w14:ligatures w14:val="standardContextual"/>
          </w:rPr>
          <w:tab/>
        </w:r>
        <w:r w:rsidRPr="0086786A">
          <w:rPr>
            <w:rStyle w:val="Hyperlink"/>
            <w:rFonts w:cs="Arial"/>
          </w:rPr>
          <w:t>Tabelle «Gleichung»</w:t>
        </w:r>
        <w:r w:rsidRPr="0086786A">
          <w:rPr>
            <w:rFonts w:cs="Arial"/>
            <w:webHidden/>
          </w:rPr>
          <w:tab/>
        </w:r>
        <w:r w:rsidRPr="0086786A">
          <w:rPr>
            <w:rFonts w:cs="Arial"/>
            <w:webHidden/>
          </w:rPr>
          <w:fldChar w:fldCharType="begin"/>
        </w:r>
        <w:r w:rsidRPr="0086786A">
          <w:rPr>
            <w:rFonts w:cs="Arial"/>
            <w:webHidden/>
          </w:rPr>
          <w:instrText xml:space="preserve"> PAGEREF _Toc204161676 \h </w:instrText>
        </w:r>
        <w:r w:rsidRPr="0086786A">
          <w:rPr>
            <w:rFonts w:cs="Arial"/>
            <w:webHidden/>
          </w:rPr>
        </w:r>
        <w:r w:rsidRPr="0086786A">
          <w:rPr>
            <w:rFonts w:cs="Arial"/>
            <w:webHidden/>
          </w:rPr>
          <w:fldChar w:fldCharType="separate"/>
        </w:r>
        <w:r w:rsidR="004E58E9">
          <w:rPr>
            <w:rFonts w:cs="Arial"/>
            <w:webHidden/>
          </w:rPr>
          <w:t>14</w:t>
        </w:r>
        <w:r w:rsidRPr="0086786A">
          <w:rPr>
            <w:rFonts w:cs="Arial"/>
            <w:webHidden/>
          </w:rPr>
          <w:fldChar w:fldCharType="end"/>
        </w:r>
      </w:hyperlink>
    </w:p>
    <w:p w14:paraId="2B6EAA5A" w14:textId="17C0A2C3" w:rsidR="006A3FDB" w:rsidRPr="0086786A" w:rsidRDefault="006A3FDB">
      <w:pPr>
        <w:pStyle w:val="Verzeichnis1"/>
        <w:rPr>
          <w:rFonts w:eastAsiaTheme="minorEastAsia" w:cs="Arial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77" w:history="1">
        <w:r w:rsidRPr="0086786A">
          <w:rPr>
            <w:rStyle w:val="Hyperlink"/>
            <w:rFonts w:cs="Arial"/>
            <w:sz w:val="21"/>
            <w:szCs w:val="21"/>
            <w:lang w:val="de-DE"/>
          </w:rPr>
          <w:t>Literaturverzeichnis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_Toc204161677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15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4F8A0BF2" w14:textId="729030EB" w:rsidR="006A3FDB" w:rsidRPr="0086786A" w:rsidRDefault="006A3FDB">
      <w:pPr>
        <w:pStyle w:val="Verzeichnis1"/>
        <w:rPr>
          <w:rFonts w:eastAsiaTheme="minorEastAsia" w:cs="Arial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78" w:history="1">
        <w:r w:rsidRPr="0086786A">
          <w:rPr>
            <w:rStyle w:val="Hyperlink"/>
            <w:rFonts w:cs="Arial"/>
            <w:sz w:val="21"/>
            <w:szCs w:val="21"/>
            <w:lang w:val="de-DE"/>
          </w:rPr>
          <w:t>Datenverwendung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_Toc204161678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16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7DF9272A" w14:textId="567CF1EE" w:rsidR="006A3FDB" w:rsidRPr="0086786A" w:rsidRDefault="006A3FDB">
      <w:pPr>
        <w:pStyle w:val="Verzeichnis1"/>
        <w:rPr>
          <w:rFonts w:eastAsiaTheme="minorEastAsia" w:cs="Arial"/>
          <w:spacing w:val="0"/>
          <w:kern w:val="2"/>
          <w:sz w:val="21"/>
          <w:szCs w:val="21"/>
          <w:lang w:eastAsia="de-DE"/>
          <w14:ligatures w14:val="standardContextual"/>
        </w:rPr>
      </w:pPr>
      <w:hyperlink w:anchor="_Toc204161679" w:history="1">
        <w:r w:rsidRPr="0086786A">
          <w:rPr>
            <w:rStyle w:val="Hyperlink"/>
            <w:rFonts w:cs="Arial"/>
            <w:sz w:val="21"/>
            <w:szCs w:val="21"/>
          </w:rPr>
          <w:t>Projektabschluss</w:t>
        </w:r>
        <w:r w:rsidRPr="0086786A">
          <w:rPr>
            <w:rFonts w:cs="Arial"/>
            <w:webHidden/>
            <w:sz w:val="21"/>
            <w:szCs w:val="21"/>
          </w:rPr>
          <w:tab/>
        </w:r>
        <w:r w:rsidRPr="0086786A">
          <w:rPr>
            <w:rFonts w:cs="Arial"/>
            <w:webHidden/>
            <w:sz w:val="21"/>
            <w:szCs w:val="21"/>
          </w:rPr>
          <w:fldChar w:fldCharType="begin"/>
        </w:r>
        <w:r w:rsidRPr="0086786A">
          <w:rPr>
            <w:rFonts w:cs="Arial"/>
            <w:webHidden/>
            <w:sz w:val="21"/>
            <w:szCs w:val="21"/>
          </w:rPr>
          <w:instrText xml:space="preserve"> PAGEREF _Toc204161679 \h </w:instrText>
        </w:r>
        <w:r w:rsidRPr="0086786A">
          <w:rPr>
            <w:rFonts w:cs="Arial"/>
            <w:webHidden/>
            <w:sz w:val="21"/>
            <w:szCs w:val="21"/>
          </w:rPr>
        </w:r>
        <w:r w:rsidRPr="0086786A">
          <w:rPr>
            <w:rFonts w:cs="Arial"/>
            <w:webHidden/>
            <w:sz w:val="21"/>
            <w:szCs w:val="21"/>
          </w:rPr>
          <w:fldChar w:fldCharType="separate"/>
        </w:r>
        <w:r w:rsidR="004E58E9">
          <w:rPr>
            <w:rFonts w:cs="Arial"/>
            <w:webHidden/>
            <w:sz w:val="21"/>
            <w:szCs w:val="21"/>
          </w:rPr>
          <w:t>17</w:t>
        </w:r>
        <w:r w:rsidRPr="0086786A">
          <w:rPr>
            <w:rFonts w:cs="Arial"/>
            <w:webHidden/>
            <w:sz w:val="21"/>
            <w:szCs w:val="21"/>
          </w:rPr>
          <w:fldChar w:fldCharType="end"/>
        </w:r>
      </w:hyperlink>
    </w:p>
    <w:p w14:paraId="7D4C170D" w14:textId="5A6077CF" w:rsidR="00753691" w:rsidRDefault="00E30C0A">
      <w:r w:rsidRPr="0086786A">
        <w:fldChar w:fldCharType="end"/>
      </w:r>
    </w:p>
    <w:p w14:paraId="6B1D3ABE" w14:textId="77777777" w:rsidR="0017217C" w:rsidRDefault="0017217C">
      <w:r>
        <w:br w:type="page"/>
      </w:r>
    </w:p>
    <w:p w14:paraId="5B636FF3" w14:textId="77777777" w:rsidR="00543D8E" w:rsidRPr="002C2A12" w:rsidRDefault="00543D8E" w:rsidP="00C04E89">
      <w:pPr>
        <w:pStyle w:val="berschrift1"/>
        <w:spacing w:before="0"/>
        <w:rPr>
          <w:rFonts w:cs="Arial"/>
          <w:sz w:val="42"/>
          <w:szCs w:val="42"/>
        </w:rPr>
      </w:pPr>
      <w:bookmarkStart w:id="6" w:name="_Toc157100176"/>
      <w:bookmarkStart w:id="7" w:name="_Toc204161661"/>
      <w:bookmarkStart w:id="8" w:name="_Toc151995555"/>
      <w:r w:rsidRPr="002C2A12">
        <w:rPr>
          <w:rFonts w:cs="Arial"/>
          <w:sz w:val="42"/>
          <w:szCs w:val="42"/>
        </w:rPr>
        <w:lastRenderedPageBreak/>
        <w:t>Abbildungsverzeichnis</w:t>
      </w:r>
      <w:bookmarkEnd w:id="6"/>
      <w:bookmarkEnd w:id="7"/>
    </w:p>
    <w:p w14:paraId="10CAB0E5" w14:textId="2578DB96" w:rsidR="004A2C9E" w:rsidRDefault="00543D8E" w:rsidP="007C0121">
      <w:pPr>
        <w:pStyle w:val="Abbildungsverzeichnis"/>
        <w:tabs>
          <w:tab w:val="right" w:leader="dot" w:pos="7927"/>
        </w:tabs>
        <w:ind w:left="1361" w:hanging="1361"/>
        <w:rPr>
          <w:rFonts w:cs="Arial"/>
        </w:rPr>
      </w:pPr>
      <w:r w:rsidRPr="00FB0179">
        <w:rPr>
          <w:noProof/>
          <w:spacing w:val="1"/>
        </w:rPr>
        <w:fldChar w:fldCharType="begin"/>
      </w:r>
      <w:r w:rsidRPr="00FB0179">
        <w:rPr>
          <w:noProof/>
          <w:spacing w:val="1"/>
        </w:rPr>
        <w:instrText xml:space="preserve"> TOC \h \z \c "Abbildung" </w:instrText>
      </w:r>
      <w:r w:rsidRPr="00FB0179">
        <w:rPr>
          <w:noProof/>
          <w:spacing w:val="1"/>
        </w:rPr>
        <w:fldChar w:fldCharType="separate"/>
      </w:r>
      <w:hyperlink w:anchor="_Toc157100191" w:history="1">
        <w:r w:rsidR="001314C3" w:rsidRPr="0021569C">
          <w:rPr>
            <w:rStyle w:val="Hyperlink"/>
            <w:rFonts w:cs="Arial"/>
            <w:noProof/>
            <w:u w:val="none"/>
          </w:rPr>
          <w:t>Abbildung 1</w:t>
        </w:r>
        <w:r w:rsidR="00F90955" w:rsidRPr="0021569C">
          <w:rPr>
            <w:rStyle w:val="Hyperlink"/>
            <w:rFonts w:cs="Arial"/>
            <w:noProof/>
            <w:u w:val="none"/>
          </w:rPr>
          <w:t>:</w:t>
        </w:r>
        <w:r w:rsidR="0021569C">
          <w:rPr>
            <w:rStyle w:val="Hyperlink"/>
            <w:rFonts w:cs="Arial"/>
            <w:b/>
            <w:bCs/>
            <w:noProof/>
          </w:rPr>
          <w:tab/>
        </w:r>
        <w:r w:rsidR="00F90955" w:rsidRPr="00FB0179">
          <w:rPr>
            <w:rStyle w:val="Hyperlink"/>
            <w:rFonts w:cs="Arial"/>
            <w:noProof/>
          </w:rPr>
          <w:t>Beschriftung</w:t>
        </w:r>
        <w:r w:rsidR="0021569C">
          <w:rPr>
            <w:rStyle w:val="Hyperlink"/>
            <w:rFonts w:cs="Arial"/>
            <w:noProof/>
          </w:rPr>
          <w:t xml:space="preserve"> einzeilig Lorem ipsum dolore sit amet </w:t>
        </w:r>
        <w:r w:rsidR="00527C4D">
          <w:rPr>
            <w:rFonts w:cs="Arial"/>
            <w:noProof/>
            <w:webHidden/>
          </w:rPr>
          <w:tab/>
        </w:r>
        <w:r w:rsidR="001314C3" w:rsidRPr="00FB0179">
          <w:rPr>
            <w:rFonts w:cs="Arial"/>
            <w:noProof/>
            <w:webHidden/>
          </w:rPr>
          <w:fldChar w:fldCharType="begin"/>
        </w:r>
        <w:r w:rsidR="001314C3" w:rsidRPr="00FB0179">
          <w:rPr>
            <w:rFonts w:cs="Arial"/>
            <w:noProof/>
            <w:webHidden/>
          </w:rPr>
          <w:instrText xml:space="preserve"> PAGEREF _Toc157100191 \h </w:instrText>
        </w:r>
        <w:r w:rsidR="001314C3" w:rsidRPr="00FB0179">
          <w:rPr>
            <w:rFonts w:cs="Arial"/>
            <w:noProof/>
            <w:webHidden/>
          </w:rPr>
        </w:r>
        <w:r w:rsidR="001314C3" w:rsidRPr="00FB0179">
          <w:rPr>
            <w:rFonts w:cs="Arial"/>
            <w:noProof/>
            <w:webHidden/>
          </w:rPr>
          <w:fldChar w:fldCharType="separate"/>
        </w:r>
        <w:r w:rsidR="004E58E9">
          <w:rPr>
            <w:rFonts w:cs="Arial"/>
            <w:noProof/>
            <w:webHidden/>
          </w:rPr>
          <w:t>13</w:t>
        </w:r>
        <w:r w:rsidR="001314C3" w:rsidRPr="00FB0179">
          <w:rPr>
            <w:rFonts w:cs="Arial"/>
            <w:noProof/>
            <w:webHidden/>
          </w:rPr>
          <w:fldChar w:fldCharType="end"/>
        </w:r>
      </w:hyperlink>
      <w:r w:rsidR="004A2C9E" w:rsidRPr="00FB0179">
        <w:rPr>
          <w:rFonts w:cs="Arial"/>
        </w:rPr>
        <w:t xml:space="preserve"> </w:t>
      </w:r>
    </w:p>
    <w:p w14:paraId="56C32C0C" w14:textId="77777777" w:rsidR="0021569C" w:rsidRDefault="0021569C" w:rsidP="0021569C"/>
    <w:p w14:paraId="2A7045E9" w14:textId="3B065E96" w:rsidR="0021569C" w:rsidRPr="0021569C" w:rsidRDefault="0021569C" w:rsidP="0021569C">
      <w:pPr>
        <w:pStyle w:val="Abbildungsverzeichnis"/>
        <w:tabs>
          <w:tab w:val="right" w:leader="dot" w:pos="7927"/>
        </w:tabs>
        <w:ind w:left="1361" w:hanging="1361"/>
        <w:rPr>
          <w:rFonts w:cs="Arial"/>
        </w:rPr>
      </w:pPr>
      <w:hyperlink w:anchor="_Toc157100191" w:history="1">
        <w:r w:rsidRPr="0021569C">
          <w:rPr>
            <w:rStyle w:val="Hyperlink"/>
            <w:rFonts w:cs="Arial"/>
            <w:noProof/>
            <w:u w:val="none"/>
          </w:rPr>
          <w:t xml:space="preserve">Abbildung </w:t>
        </w:r>
        <w:r>
          <w:rPr>
            <w:rStyle w:val="Hyperlink"/>
            <w:rFonts w:cs="Arial"/>
            <w:noProof/>
            <w:u w:val="none"/>
          </w:rPr>
          <w:t>2</w:t>
        </w:r>
        <w:r w:rsidRPr="0021569C">
          <w:rPr>
            <w:rStyle w:val="Hyperlink"/>
            <w:rFonts w:cs="Arial"/>
            <w:noProof/>
            <w:u w:val="none"/>
          </w:rPr>
          <w:t>:</w:t>
        </w:r>
        <w:r>
          <w:rPr>
            <w:rStyle w:val="Hyperlink"/>
            <w:rFonts w:cs="Arial"/>
            <w:b/>
            <w:bCs/>
            <w:noProof/>
          </w:rPr>
          <w:tab/>
        </w:r>
        <w:r w:rsidRPr="00FB0179">
          <w:rPr>
            <w:rStyle w:val="Hyperlink"/>
            <w:rFonts w:cs="Arial"/>
            <w:noProof/>
          </w:rPr>
          <w:t>Beschriftung</w:t>
        </w:r>
        <w:r>
          <w:rPr>
            <w:rStyle w:val="Hyperlink"/>
            <w:rFonts w:cs="Arial"/>
            <w:noProof/>
          </w:rPr>
          <w:t xml:space="preserve"> zweizeilig </w:t>
        </w:r>
        <w:r w:rsidR="00E17BAF">
          <w:rPr>
            <w:rStyle w:val="Hyperlink"/>
            <w:rFonts w:cs="Arial"/>
            <w:noProof/>
          </w:rPr>
          <w:t xml:space="preserve">Lorem </w:t>
        </w:r>
        <w:r>
          <w:rPr>
            <w:rStyle w:val="Hyperlink"/>
            <w:rFonts w:cs="Arial"/>
            <w:noProof/>
          </w:rPr>
          <w:t xml:space="preserve">ipsum dolore sit amet consectetuer adipiscing elit aenean commodo ligula eget dolor </w:t>
        </w:r>
        <w:r>
          <w:rPr>
            <w:rFonts w:cs="Arial"/>
            <w:noProof/>
            <w:webHidden/>
          </w:rPr>
          <w:tab/>
        </w:r>
        <w:r w:rsidRPr="00FB0179">
          <w:rPr>
            <w:rFonts w:cs="Arial"/>
            <w:noProof/>
            <w:webHidden/>
          </w:rPr>
          <w:fldChar w:fldCharType="begin"/>
        </w:r>
        <w:r w:rsidRPr="00FB0179">
          <w:rPr>
            <w:rFonts w:cs="Arial"/>
            <w:noProof/>
            <w:webHidden/>
          </w:rPr>
          <w:instrText xml:space="preserve"> PAGEREF _Toc157100191 \h </w:instrText>
        </w:r>
        <w:r w:rsidRPr="00FB0179">
          <w:rPr>
            <w:rFonts w:cs="Arial"/>
            <w:noProof/>
            <w:webHidden/>
          </w:rPr>
        </w:r>
        <w:r w:rsidRPr="00FB0179">
          <w:rPr>
            <w:rFonts w:cs="Arial"/>
            <w:noProof/>
            <w:webHidden/>
          </w:rPr>
          <w:fldChar w:fldCharType="separate"/>
        </w:r>
        <w:r w:rsidR="004E58E9">
          <w:rPr>
            <w:rFonts w:cs="Arial"/>
            <w:noProof/>
            <w:webHidden/>
          </w:rPr>
          <w:t>13</w:t>
        </w:r>
        <w:r w:rsidRPr="00FB0179">
          <w:rPr>
            <w:rFonts w:cs="Arial"/>
            <w:noProof/>
            <w:webHidden/>
          </w:rPr>
          <w:fldChar w:fldCharType="end"/>
        </w:r>
      </w:hyperlink>
      <w:r w:rsidRPr="00FB0179">
        <w:rPr>
          <w:rFonts w:cs="Arial"/>
        </w:rPr>
        <w:t xml:space="preserve"> </w:t>
      </w:r>
    </w:p>
    <w:p w14:paraId="4AF0FF15" w14:textId="03B8D40D" w:rsidR="00543D8E" w:rsidRPr="00FB0179" w:rsidRDefault="00543D8E" w:rsidP="00FB0179">
      <w:pPr>
        <w:rPr>
          <w:noProof/>
        </w:rPr>
      </w:pPr>
      <w:r w:rsidRPr="00FB0179">
        <w:rPr>
          <w:noProof/>
        </w:rPr>
        <w:fldChar w:fldCharType="end"/>
      </w:r>
    </w:p>
    <w:p w14:paraId="1A76A3D2" w14:textId="77777777" w:rsidR="00543D8E" w:rsidRPr="002C2A12" w:rsidRDefault="00543D8E" w:rsidP="00D770FD">
      <w:pPr>
        <w:pStyle w:val="berschrift1"/>
        <w:rPr>
          <w:rFonts w:cs="Arial"/>
          <w:sz w:val="42"/>
          <w:szCs w:val="42"/>
        </w:rPr>
      </w:pPr>
      <w:bookmarkStart w:id="9" w:name="_Toc157100177"/>
      <w:bookmarkStart w:id="10" w:name="_Toc204161662"/>
      <w:r w:rsidRPr="002C2A12">
        <w:rPr>
          <w:rFonts w:cs="Arial"/>
          <w:sz w:val="42"/>
          <w:szCs w:val="42"/>
        </w:rPr>
        <w:t>Tabellenverzeichnis</w:t>
      </w:r>
      <w:bookmarkEnd w:id="9"/>
      <w:bookmarkEnd w:id="10"/>
    </w:p>
    <w:p w14:paraId="47A95973" w14:textId="5F20EAD7" w:rsidR="00765F75" w:rsidRDefault="00543D8E" w:rsidP="00765F75">
      <w:pPr>
        <w:pStyle w:val="Abbildungsverzeichnis"/>
        <w:tabs>
          <w:tab w:val="right" w:leader="dot" w:pos="7927"/>
        </w:tabs>
        <w:ind w:left="1361" w:hanging="1361"/>
        <w:rPr>
          <w:rFonts w:cs="Arial"/>
        </w:rPr>
      </w:pPr>
      <w:r w:rsidRPr="00765F75">
        <w:rPr>
          <w:rFonts w:cs="Arial"/>
        </w:rPr>
        <w:fldChar w:fldCharType="begin"/>
      </w:r>
      <w:r w:rsidRPr="00765F75">
        <w:rPr>
          <w:rFonts w:cs="Arial"/>
        </w:rPr>
        <w:instrText xml:space="preserve"> TOC \h \z \c "Tabelle" </w:instrText>
      </w:r>
      <w:r w:rsidRPr="00765F75">
        <w:rPr>
          <w:rFonts w:cs="Arial"/>
        </w:rPr>
        <w:fldChar w:fldCharType="separate"/>
      </w:r>
      <w:hyperlink w:anchor="_Toc157100191" w:history="1">
        <w:r w:rsidR="00765F75">
          <w:rPr>
            <w:rStyle w:val="Hyperlink"/>
            <w:rFonts w:cs="Arial"/>
            <w:noProof/>
            <w:u w:val="none"/>
          </w:rPr>
          <w:t>Tabelle</w:t>
        </w:r>
        <w:r w:rsidR="00765F75" w:rsidRPr="0021569C">
          <w:rPr>
            <w:rStyle w:val="Hyperlink"/>
            <w:rFonts w:cs="Arial"/>
            <w:noProof/>
            <w:u w:val="none"/>
          </w:rPr>
          <w:t xml:space="preserve"> 1:</w:t>
        </w:r>
        <w:r w:rsidR="00765F75">
          <w:rPr>
            <w:rStyle w:val="Hyperlink"/>
            <w:rFonts w:cs="Arial"/>
            <w:b/>
            <w:bCs/>
            <w:noProof/>
          </w:rPr>
          <w:tab/>
        </w:r>
        <w:r w:rsidR="00765F75" w:rsidRPr="00FB0179">
          <w:rPr>
            <w:rStyle w:val="Hyperlink"/>
            <w:rFonts w:cs="Arial"/>
            <w:noProof/>
          </w:rPr>
          <w:t>Beschriftung</w:t>
        </w:r>
        <w:r w:rsidR="00765F75">
          <w:rPr>
            <w:rStyle w:val="Hyperlink"/>
            <w:rFonts w:cs="Arial"/>
            <w:noProof/>
          </w:rPr>
          <w:t xml:space="preserve"> einzeilig Lorem ipsum dolore sit amet </w:t>
        </w:r>
        <w:r w:rsidR="00765F75">
          <w:rPr>
            <w:rFonts w:cs="Arial"/>
            <w:noProof/>
            <w:webHidden/>
          </w:rPr>
          <w:tab/>
        </w:r>
        <w:r w:rsidR="00443544" w:rsidRPr="002C2A12">
          <w:rPr>
            <w:rFonts w:cs="Arial"/>
            <w:noProof/>
            <w:webHidden/>
          </w:rPr>
          <w:fldChar w:fldCharType="begin"/>
        </w:r>
        <w:r w:rsidR="00443544" w:rsidRPr="002C2A12">
          <w:rPr>
            <w:rFonts w:cs="Arial"/>
            <w:noProof/>
            <w:webHidden/>
          </w:rPr>
          <w:instrText xml:space="preserve"> PAGEREF _Toc157100192 \h </w:instrText>
        </w:r>
        <w:r w:rsidR="00443544" w:rsidRPr="002C2A12">
          <w:rPr>
            <w:rFonts w:cs="Arial"/>
            <w:noProof/>
            <w:webHidden/>
          </w:rPr>
        </w:r>
        <w:r w:rsidR="00443544" w:rsidRPr="002C2A12">
          <w:rPr>
            <w:rFonts w:cs="Arial"/>
            <w:noProof/>
            <w:webHidden/>
          </w:rPr>
          <w:fldChar w:fldCharType="separate"/>
        </w:r>
        <w:r w:rsidR="004E58E9">
          <w:rPr>
            <w:rFonts w:cs="Arial"/>
            <w:noProof/>
            <w:webHidden/>
          </w:rPr>
          <w:t>13</w:t>
        </w:r>
        <w:r w:rsidR="00443544" w:rsidRPr="002C2A12">
          <w:rPr>
            <w:rFonts w:cs="Arial"/>
            <w:noProof/>
            <w:webHidden/>
          </w:rPr>
          <w:fldChar w:fldCharType="end"/>
        </w:r>
      </w:hyperlink>
      <w:r w:rsidR="00765F75" w:rsidRPr="00FB0179">
        <w:rPr>
          <w:rFonts w:cs="Arial"/>
        </w:rPr>
        <w:t xml:space="preserve"> </w:t>
      </w:r>
    </w:p>
    <w:p w14:paraId="2F73FCCC" w14:textId="46D97E06" w:rsidR="00765F75" w:rsidRDefault="00765F75" w:rsidP="00765F75">
      <w:pPr>
        <w:pStyle w:val="Abbildungsverzeichnis"/>
        <w:tabs>
          <w:tab w:val="right" w:leader="dot" w:pos="7927"/>
        </w:tabs>
        <w:ind w:left="1021" w:hanging="1021"/>
        <w:rPr>
          <w:lang w:eastAsia="de-DE"/>
        </w:rPr>
      </w:pPr>
    </w:p>
    <w:p w14:paraId="0D05D7D2" w14:textId="3F5C74D4" w:rsidR="00765F75" w:rsidRPr="0021569C" w:rsidRDefault="00765F75" w:rsidP="00765F75">
      <w:pPr>
        <w:pStyle w:val="Abbildungsverzeichnis"/>
        <w:tabs>
          <w:tab w:val="right" w:leader="dot" w:pos="7927"/>
        </w:tabs>
        <w:ind w:left="1361" w:hanging="1361"/>
        <w:rPr>
          <w:rFonts w:cs="Arial"/>
        </w:rPr>
      </w:pPr>
      <w:hyperlink w:anchor="_Toc157100191" w:history="1">
        <w:r>
          <w:rPr>
            <w:rStyle w:val="Hyperlink"/>
            <w:rFonts w:cs="Arial"/>
            <w:noProof/>
            <w:u w:val="none"/>
          </w:rPr>
          <w:t>Tabelle</w:t>
        </w:r>
        <w:r w:rsidRPr="0021569C">
          <w:rPr>
            <w:rStyle w:val="Hyperlink"/>
            <w:rFonts w:cs="Arial"/>
            <w:noProof/>
            <w:u w:val="none"/>
          </w:rPr>
          <w:t xml:space="preserve"> </w:t>
        </w:r>
        <w:r>
          <w:rPr>
            <w:rStyle w:val="Hyperlink"/>
            <w:rFonts w:cs="Arial"/>
            <w:noProof/>
            <w:u w:val="none"/>
          </w:rPr>
          <w:t>2</w:t>
        </w:r>
        <w:r w:rsidRPr="0021569C">
          <w:rPr>
            <w:rStyle w:val="Hyperlink"/>
            <w:rFonts w:cs="Arial"/>
            <w:noProof/>
            <w:u w:val="none"/>
          </w:rPr>
          <w:t>:</w:t>
        </w:r>
        <w:r>
          <w:rPr>
            <w:rStyle w:val="Hyperlink"/>
            <w:rFonts w:cs="Arial"/>
            <w:b/>
            <w:bCs/>
            <w:noProof/>
          </w:rPr>
          <w:tab/>
        </w:r>
        <w:r w:rsidRPr="00FB0179">
          <w:rPr>
            <w:rStyle w:val="Hyperlink"/>
            <w:rFonts w:cs="Arial"/>
            <w:noProof/>
          </w:rPr>
          <w:t>Beschriftung</w:t>
        </w:r>
        <w:r>
          <w:rPr>
            <w:rStyle w:val="Hyperlink"/>
            <w:rFonts w:cs="Arial"/>
            <w:noProof/>
          </w:rPr>
          <w:t xml:space="preserve"> zweizeilig </w:t>
        </w:r>
        <w:r w:rsidR="00E17BAF">
          <w:rPr>
            <w:rStyle w:val="Hyperlink"/>
            <w:rFonts w:cs="Arial"/>
            <w:noProof/>
          </w:rPr>
          <w:t xml:space="preserve">Lorem </w:t>
        </w:r>
        <w:r>
          <w:rPr>
            <w:rStyle w:val="Hyperlink"/>
            <w:rFonts w:cs="Arial"/>
            <w:noProof/>
          </w:rPr>
          <w:t xml:space="preserve">ipsum dolore sit amet consectetuer adipiscing elit aenean commodo ligula eget dolor </w:t>
        </w:r>
        <w:r>
          <w:rPr>
            <w:rFonts w:cs="Arial"/>
            <w:noProof/>
            <w:webHidden/>
          </w:rPr>
          <w:tab/>
        </w:r>
        <w:r w:rsidR="00443544" w:rsidRPr="002C2A12">
          <w:rPr>
            <w:rFonts w:cs="Arial"/>
            <w:noProof/>
            <w:webHidden/>
          </w:rPr>
          <w:fldChar w:fldCharType="begin"/>
        </w:r>
        <w:r w:rsidR="00443544" w:rsidRPr="002C2A12">
          <w:rPr>
            <w:rFonts w:cs="Arial"/>
            <w:noProof/>
            <w:webHidden/>
          </w:rPr>
          <w:instrText xml:space="preserve"> PAGEREF _Toc157100192 \h </w:instrText>
        </w:r>
        <w:r w:rsidR="00443544" w:rsidRPr="002C2A12">
          <w:rPr>
            <w:rFonts w:cs="Arial"/>
            <w:noProof/>
            <w:webHidden/>
          </w:rPr>
        </w:r>
        <w:r w:rsidR="00443544" w:rsidRPr="002C2A12">
          <w:rPr>
            <w:rFonts w:cs="Arial"/>
            <w:noProof/>
            <w:webHidden/>
          </w:rPr>
          <w:fldChar w:fldCharType="separate"/>
        </w:r>
        <w:r w:rsidR="004E58E9">
          <w:rPr>
            <w:rFonts w:cs="Arial"/>
            <w:noProof/>
            <w:webHidden/>
          </w:rPr>
          <w:t>13</w:t>
        </w:r>
        <w:r w:rsidR="00443544" w:rsidRPr="002C2A12">
          <w:rPr>
            <w:rFonts w:cs="Arial"/>
            <w:noProof/>
            <w:webHidden/>
          </w:rPr>
          <w:fldChar w:fldCharType="end"/>
        </w:r>
      </w:hyperlink>
      <w:r w:rsidRPr="00FB0179">
        <w:rPr>
          <w:rFonts w:cs="Arial"/>
        </w:rPr>
        <w:t xml:space="preserve"> </w:t>
      </w:r>
    </w:p>
    <w:p w14:paraId="03682721" w14:textId="4580C9AE" w:rsidR="00543D8E" w:rsidRDefault="00543D8E" w:rsidP="00543D8E">
      <w:r w:rsidRPr="00765F75">
        <w:rPr>
          <w:rFonts w:cs="Arial"/>
        </w:rPr>
        <w:fldChar w:fldCharType="end"/>
      </w:r>
    </w:p>
    <w:p w14:paraId="4DB1CB98" w14:textId="77777777" w:rsidR="00543D8E" w:rsidRPr="002C2A12" w:rsidRDefault="00543D8E" w:rsidP="006A1B57">
      <w:pPr>
        <w:pStyle w:val="berschrift1"/>
        <w:ind w:left="851" w:hanging="851"/>
        <w:rPr>
          <w:rFonts w:cs="Arial"/>
          <w:sz w:val="42"/>
          <w:szCs w:val="42"/>
        </w:rPr>
      </w:pPr>
      <w:bookmarkStart w:id="11" w:name="_Toc157100178"/>
      <w:bookmarkStart w:id="12" w:name="_Toc204161663"/>
      <w:r w:rsidRPr="002C2A12">
        <w:rPr>
          <w:rFonts w:cs="Arial"/>
          <w:sz w:val="42"/>
          <w:szCs w:val="42"/>
        </w:rPr>
        <w:t>Abkürzungsverzeichnis</w:t>
      </w:r>
      <w:bookmarkEnd w:id="11"/>
      <w:bookmarkEnd w:id="12"/>
    </w:p>
    <w:tbl>
      <w:tblPr>
        <w:tblW w:w="5000" w:type="pct"/>
        <w:tblBorders>
          <w:bottom w:val="single" w:sz="2" w:space="0" w:color="999999"/>
          <w:insideH w:val="single" w:sz="2" w:space="0" w:color="999999"/>
        </w:tblBorders>
        <w:tblCellMar>
          <w:top w:w="34" w:type="dxa"/>
          <w:left w:w="79" w:type="dxa"/>
          <w:bottom w:w="40" w:type="dxa"/>
          <w:right w:w="79" w:type="dxa"/>
        </w:tblCellMar>
        <w:tblLook w:val="0680" w:firstRow="0" w:lastRow="0" w:firstColumn="1" w:lastColumn="0" w:noHBand="1" w:noVBand="1"/>
      </w:tblPr>
      <w:tblGrid>
        <w:gridCol w:w="1984"/>
        <w:gridCol w:w="5952"/>
      </w:tblGrid>
      <w:tr w:rsidR="007029A7" w:rsidRPr="00014A09" w14:paraId="5537E8BE" w14:textId="77777777" w:rsidTr="00014A09">
        <w:tc>
          <w:tcPr>
            <w:tcW w:w="1250" w:type="pct"/>
            <w:vAlign w:val="center"/>
          </w:tcPr>
          <w:p w14:paraId="38DC5F4F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Art.</w:t>
            </w:r>
          </w:p>
        </w:tc>
        <w:tc>
          <w:tcPr>
            <w:tcW w:w="3750" w:type="pct"/>
            <w:vAlign w:val="center"/>
          </w:tcPr>
          <w:p w14:paraId="79413269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Artikel</w:t>
            </w:r>
          </w:p>
        </w:tc>
      </w:tr>
      <w:tr w:rsidR="007029A7" w:rsidRPr="00014A09" w14:paraId="0B65B3B9" w14:textId="77777777" w:rsidTr="00014A09">
        <w:tc>
          <w:tcPr>
            <w:tcW w:w="1250" w:type="pct"/>
            <w:vAlign w:val="center"/>
          </w:tcPr>
          <w:p w14:paraId="5CE8B1F0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Bd.</w:t>
            </w:r>
          </w:p>
        </w:tc>
        <w:tc>
          <w:tcPr>
            <w:tcW w:w="3750" w:type="pct"/>
            <w:vAlign w:val="center"/>
          </w:tcPr>
          <w:p w14:paraId="65FF3A1F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Band</w:t>
            </w:r>
          </w:p>
        </w:tc>
      </w:tr>
      <w:tr w:rsidR="007029A7" w:rsidRPr="00014A09" w14:paraId="2CAC1ECA" w14:textId="77777777" w:rsidTr="00014A09">
        <w:tc>
          <w:tcPr>
            <w:tcW w:w="1250" w:type="pct"/>
            <w:vAlign w:val="center"/>
          </w:tcPr>
          <w:p w14:paraId="57AC685E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Bsp.</w:t>
            </w:r>
          </w:p>
        </w:tc>
        <w:tc>
          <w:tcPr>
            <w:tcW w:w="3750" w:type="pct"/>
            <w:vAlign w:val="center"/>
          </w:tcPr>
          <w:p w14:paraId="0C2CC5C7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Beispiel</w:t>
            </w:r>
          </w:p>
        </w:tc>
      </w:tr>
      <w:tr w:rsidR="007029A7" w:rsidRPr="00014A09" w14:paraId="08981B26" w14:textId="77777777" w:rsidTr="00014A09">
        <w:tc>
          <w:tcPr>
            <w:tcW w:w="1250" w:type="pct"/>
            <w:vAlign w:val="center"/>
          </w:tcPr>
          <w:p w14:paraId="6225E766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bspw.</w:t>
            </w:r>
          </w:p>
        </w:tc>
        <w:tc>
          <w:tcPr>
            <w:tcW w:w="3750" w:type="pct"/>
            <w:vAlign w:val="center"/>
          </w:tcPr>
          <w:p w14:paraId="632B20D9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beispielsweise</w:t>
            </w:r>
          </w:p>
        </w:tc>
      </w:tr>
      <w:tr w:rsidR="007029A7" w:rsidRPr="00014A09" w14:paraId="1D26A203" w14:textId="77777777" w:rsidTr="00014A09">
        <w:tc>
          <w:tcPr>
            <w:tcW w:w="1250" w:type="pct"/>
            <w:vAlign w:val="center"/>
          </w:tcPr>
          <w:p w14:paraId="4E562D03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r w:rsidRPr="002C2A12">
              <w:rPr>
                <w:rFonts w:cs="Arial"/>
                <w:sz w:val="18"/>
              </w:rPr>
              <w:t>bzgl.</w:t>
            </w:r>
          </w:p>
        </w:tc>
        <w:tc>
          <w:tcPr>
            <w:tcW w:w="3750" w:type="pct"/>
            <w:vAlign w:val="center"/>
          </w:tcPr>
          <w:p w14:paraId="5B09AC5F" w14:textId="77777777" w:rsidR="007029A7" w:rsidRPr="002C2A12" w:rsidRDefault="007029A7" w:rsidP="00014A09">
            <w:pPr>
              <w:spacing w:line="216" w:lineRule="atLeast"/>
              <w:rPr>
                <w:rFonts w:cs="Arial"/>
                <w:sz w:val="18"/>
              </w:rPr>
            </w:pPr>
            <w:hyperlink r:id="rId13" w:history="1">
              <w:r w:rsidRPr="002C2A12">
                <w:rPr>
                  <w:rStyle w:val="Hyperlink"/>
                  <w:rFonts w:cs="Arial"/>
                  <w:sz w:val="18"/>
                  <w:u w:val="none"/>
                </w:rPr>
                <w:t>bezüglich</w:t>
              </w:r>
            </w:hyperlink>
          </w:p>
        </w:tc>
      </w:tr>
    </w:tbl>
    <w:p w14:paraId="6E221D56" w14:textId="77777777" w:rsidR="007029A7" w:rsidRDefault="007029A7" w:rsidP="005B3689">
      <w:pPr>
        <w:pStyle w:val="berschrift1"/>
        <w:sectPr w:rsidR="007029A7" w:rsidSect="003C2BC5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</w:p>
    <w:p w14:paraId="2DCC5AB0" w14:textId="77777777" w:rsidR="005B3689" w:rsidRPr="002C2A12" w:rsidRDefault="00281972" w:rsidP="005B3689">
      <w:pPr>
        <w:pStyle w:val="berschrift1"/>
        <w:rPr>
          <w:rFonts w:cs="Arial"/>
          <w:sz w:val="42"/>
          <w:szCs w:val="42"/>
        </w:rPr>
      </w:pPr>
      <w:bookmarkStart w:id="13" w:name="_Toc157100179"/>
      <w:bookmarkStart w:id="14" w:name="_Toc204161664"/>
      <w:r w:rsidRPr="002C2A12">
        <w:rPr>
          <w:rFonts w:cs="Arial"/>
          <w:sz w:val="42"/>
          <w:szCs w:val="42"/>
        </w:rPr>
        <w:lastRenderedPageBreak/>
        <w:t>Zusammenfassung</w:t>
      </w:r>
      <w:bookmarkEnd w:id="13"/>
      <w:bookmarkEnd w:id="14"/>
    </w:p>
    <w:p w14:paraId="4343D44B" w14:textId="71369FC8" w:rsidR="005B3689" w:rsidRPr="002C2A12" w:rsidRDefault="005B3689" w:rsidP="002C2A12">
      <w:pPr>
        <w:jc w:val="both"/>
        <w:rPr>
          <w:rFonts w:cs="Arial"/>
        </w:rPr>
        <w:sectPr w:rsidR="005B3689" w:rsidRPr="002C2A12" w:rsidSect="003C2BC5"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  <w:r w:rsidRPr="002C2A12">
        <w:rPr>
          <w:rFonts w:cs="Arial"/>
        </w:rPr>
        <w:t xml:space="preserve">Bitte hier eine deutsche Zusammenfassung aufführen. </w:t>
      </w:r>
      <w:r w:rsidR="00B9096F" w:rsidRPr="002C2A12">
        <w:rPr>
          <w:rFonts w:cs="Arial"/>
        </w:rPr>
        <w:t xml:space="preserve">Der Umfang sollte zwischen </w:t>
      </w:r>
      <w:r w:rsidR="00136964">
        <w:rPr>
          <w:rFonts w:cs="Arial"/>
        </w:rPr>
        <w:br/>
      </w:r>
      <w:r w:rsidR="00B9096F" w:rsidRPr="002C2A12">
        <w:rPr>
          <w:rFonts w:cs="Arial"/>
        </w:rPr>
        <w:t>5 und 10 Seiten liegen.</w:t>
      </w:r>
      <w:r w:rsidR="00C24F06">
        <w:rPr>
          <w:rFonts w:cs="Arial"/>
        </w:rPr>
        <w:t xml:space="preserve"> </w:t>
      </w:r>
    </w:p>
    <w:p w14:paraId="1C3429C6" w14:textId="77777777" w:rsidR="00281972" w:rsidRPr="002C2A12" w:rsidRDefault="00281972" w:rsidP="00C04E89">
      <w:pPr>
        <w:pStyle w:val="berschrift1"/>
        <w:spacing w:before="0"/>
        <w:rPr>
          <w:rFonts w:cs="Arial"/>
          <w:sz w:val="42"/>
          <w:szCs w:val="42"/>
        </w:rPr>
      </w:pPr>
      <w:bookmarkStart w:id="15" w:name="_Toc157100180"/>
      <w:bookmarkStart w:id="16" w:name="_Toc204161665"/>
      <w:r w:rsidRPr="002C2A12">
        <w:rPr>
          <w:rFonts w:cs="Arial"/>
          <w:sz w:val="42"/>
          <w:szCs w:val="42"/>
        </w:rPr>
        <w:lastRenderedPageBreak/>
        <w:t>Résumé</w:t>
      </w:r>
      <w:bookmarkEnd w:id="15"/>
      <w:bookmarkEnd w:id="16"/>
    </w:p>
    <w:p w14:paraId="18335352" w14:textId="5460C730" w:rsidR="005B3689" w:rsidRPr="007C0B67" w:rsidRDefault="005B3689" w:rsidP="002C2A12">
      <w:pPr>
        <w:pStyle w:val="StandardFR"/>
        <w:jc w:val="both"/>
        <w:rPr>
          <w:rFonts w:cs="Arial"/>
          <w:lang w:val="de-CH"/>
        </w:rPr>
        <w:sectPr w:rsidR="005B3689" w:rsidRPr="007C0B67" w:rsidSect="003C2BC5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  <w:r w:rsidRPr="007C0B67">
        <w:rPr>
          <w:rFonts w:cs="Arial"/>
          <w:lang w:val="de-CH"/>
        </w:rPr>
        <w:t xml:space="preserve">Bitte hier eine französische Zusammenfassung aufführen. </w:t>
      </w:r>
      <w:r w:rsidR="00B9096F" w:rsidRPr="007C0B67">
        <w:rPr>
          <w:rFonts w:cs="Arial"/>
          <w:lang w:val="de-CH"/>
        </w:rPr>
        <w:t xml:space="preserve">Der Umfang sollte zwischen 5 und 10 Seiten liegen. </w:t>
      </w:r>
    </w:p>
    <w:p w14:paraId="041021B9" w14:textId="77777777" w:rsidR="005B3689" w:rsidRPr="002C2A12" w:rsidRDefault="005B3689" w:rsidP="003C2BC5">
      <w:pPr>
        <w:pStyle w:val="berschrift1"/>
        <w:spacing w:before="0"/>
        <w:rPr>
          <w:rFonts w:cs="Arial"/>
          <w:sz w:val="42"/>
          <w:szCs w:val="42"/>
        </w:rPr>
      </w:pPr>
      <w:bookmarkStart w:id="17" w:name="_Toc157100181"/>
      <w:bookmarkStart w:id="18" w:name="_Toc204161666"/>
      <w:r w:rsidRPr="002C2A12">
        <w:rPr>
          <w:rFonts w:cs="Arial"/>
          <w:sz w:val="42"/>
          <w:szCs w:val="42"/>
        </w:rPr>
        <w:lastRenderedPageBreak/>
        <w:t>Summary</w:t>
      </w:r>
      <w:bookmarkEnd w:id="17"/>
      <w:bookmarkEnd w:id="18"/>
    </w:p>
    <w:p w14:paraId="64314C3D" w14:textId="42E13D74" w:rsidR="00EC5DF7" w:rsidRDefault="005B3689" w:rsidP="007C0B67">
      <w:pPr>
        <w:jc w:val="both"/>
        <w:rPr>
          <w:rFonts w:cs="Arial"/>
        </w:rPr>
        <w:sectPr w:rsidR="00EC5DF7" w:rsidSect="003C2BC5">
          <w:headerReference w:type="even" r:id="rId22"/>
          <w:headerReference w:type="default" r:id="rId23"/>
          <w:footerReference w:type="even" r:id="rId24"/>
          <w:footerReference w:type="default" r:id="rId25"/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  <w:r w:rsidRPr="007C0B67">
        <w:rPr>
          <w:rFonts w:cs="Arial"/>
        </w:rPr>
        <w:t xml:space="preserve">Bitte hier eine </w:t>
      </w:r>
      <w:r w:rsidR="00A1624A" w:rsidRPr="007C0B67">
        <w:rPr>
          <w:rFonts w:cs="Arial"/>
        </w:rPr>
        <w:t>englische</w:t>
      </w:r>
      <w:r w:rsidRPr="007C0B67">
        <w:rPr>
          <w:rFonts w:cs="Arial"/>
        </w:rPr>
        <w:t xml:space="preserve"> Zusammenfassung aufführen. </w:t>
      </w:r>
      <w:r w:rsidR="00B9096F" w:rsidRPr="007C0B67">
        <w:rPr>
          <w:rFonts w:cs="Arial"/>
        </w:rPr>
        <w:t xml:space="preserve">Der Umfang sollte zwischen </w:t>
      </w:r>
      <w:r w:rsidR="00136964">
        <w:rPr>
          <w:rFonts w:cs="Arial"/>
        </w:rPr>
        <w:br/>
      </w:r>
      <w:r w:rsidR="00B9096F" w:rsidRPr="007C0B67">
        <w:rPr>
          <w:rFonts w:cs="Arial"/>
        </w:rPr>
        <w:t xml:space="preserve">5 und 10 Seiten liegen. </w:t>
      </w:r>
    </w:p>
    <w:p w14:paraId="2EA929FC" w14:textId="04299CB7" w:rsidR="005B3689" w:rsidRPr="007C0B67" w:rsidRDefault="005B3689" w:rsidP="007C0B67">
      <w:pPr>
        <w:jc w:val="both"/>
        <w:rPr>
          <w:rFonts w:cs="Arial"/>
        </w:rPr>
        <w:sectPr w:rsidR="005B3689" w:rsidRPr="007C0B67" w:rsidSect="003C2BC5"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</w:p>
    <w:p w14:paraId="2ABC6A1C" w14:textId="77777777" w:rsidR="00144507" w:rsidRPr="00854A7C" w:rsidRDefault="00383392" w:rsidP="003C2BC5">
      <w:pPr>
        <w:pStyle w:val="berschrift1nummeriert"/>
        <w:spacing w:before="0"/>
        <w:rPr>
          <w:rFonts w:cs="Arial"/>
        </w:rPr>
      </w:pPr>
      <w:bookmarkStart w:id="19" w:name="_Toc157100182"/>
      <w:bookmarkStart w:id="20" w:name="_Toc204161667"/>
      <w:r w:rsidRPr="00854A7C">
        <w:rPr>
          <w:rFonts w:cs="Arial"/>
        </w:rPr>
        <w:lastRenderedPageBreak/>
        <w:t>Überschrift 1 nummeriert</w:t>
      </w:r>
      <w:bookmarkEnd w:id="8"/>
      <w:bookmarkEnd w:id="19"/>
      <w:bookmarkEnd w:id="20"/>
    </w:p>
    <w:p w14:paraId="193F8B8A" w14:textId="77777777" w:rsidR="00144507" w:rsidRPr="00854A7C" w:rsidRDefault="00383392" w:rsidP="007B7147">
      <w:pPr>
        <w:pStyle w:val="berschrift2nummeriert"/>
        <w:rPr>
          <w:rFonts w:cs="Arial"/>
        </w:rPr>
      </w:pPr>
      <w:bookmarkStart w:id="21" w:name="_Toc151995556"/>
      <w:bookmarkStart w:id="22" w:name="_Toc157100183"/>
      <w:bookmarkStart w:id="23" w:name="_Toc204161668"/>
      <w:r w:rsidRPr="00854A7C">
        <w:rPr>
          <w:rFonts w:cs="Arial"/>
        </w:rPr>
        <w:t>Überschrift 2 nummeriert</w:t>
      </w:r>
      <w:bookmarkEnd w:id="21"/>
      <w:bookmarkEnd w:id="22"/>
      <w:bookmarkEnd w:id="23"/>
    </w:p>
    <w:p w14:paraId="35D8FF08" w14:textId="77777777" w:rsidR="00891C1E" w:rsidRPr="00854A7C" w:rsidRDefault="00891C1E" w:rsidP="00891C1E">
      <w:pPr>
        <w:pStyle w:val="berschrift3nummeriert"/>
        <w:rPr>
          <w:rFonts w:cs="Arial"/>
        </w:rPr>
      </w:pPr>
      <w:bookmarkStart w:id="24" w:name="_Toc204161669"/>
      <w:r w:rsidRPr="00854A7C">
        <w:rPr>
          <w:rFonts w:cs="Arial"/>
        </w:rPr>
        <w:t>Überschrift 3 nummeriert</w:t>
      </w:r>
      <w:bookmarkEnd w:id="24"/>
    </w:p>
    <w:p w14:paraId="60BC9DD6" w14:textId="77777777" w:rsidR="00891C1E" w:rsidRPr="00854A7C" w:rsidRDefault="00891C1E" w:rsidP="00891C1E">
      <w:pPr>
        <w:pStyle w:val="berschrift4nummeriert"/>
        <w:rPr>
          <w:rFonts w:cs="Arial"/>
        </w:rPr>
      </w:pPr>
      <w:bookmarkStart w:id="25" w:name="_Toc204161670"/>
      <w:r w:rsidRPr="00854A7C">
        <w:rPr>
          <w:rFonts w:cs="Arial"/>
        </w:rPr>
        <w:t>Überschrift 4 nummeriert</w:t>
      </w:r>
      <w:bookmarkEnd w:id="25"/>
    </w:p>
    <w:p w14:paraId="3F0002F8" w14:textId="77777777" w:rsidR="00144507" w:rsidRPr="00854A7C" w:rsidRDefault="00753691" w:rsidP="00383392">
      <w:pPr>
        <w:pStyle w:val="Blocksatz"/>
        <w:rPr>
          <w:rFonts w:cs="Arial"/>
          <w:lang w:val="en-GB"/>
        </w:rPr>
      </w:pPr>
      <w:bookmarkStart w:id="26" w:name="_Hlk161144089"/>
      <w:r w:rsidRPr="0095773C">
        <w:rPr>
          <w:rFonts w:cs="Arial"/>
          <w:lang w:val="en-GB"/>
        </w:rPr>
        <w:t xml:space="preserve">Text </w:t>
      </w:r>
      <w:proofErr w:type="spellStart"/>
      <w:r w:rsidR="00272F0B" w:rsidRPr="0095773C">
        <w:rPr>
          <w:rFonts w:cs="Arial"/>
          <w:lang w:val="en-GB"/>
        </w:rPr>
        <w:t>Blocksat</w:t>
      </w:r>
      <w:r w:rsidRPr="0095773C">
        <w:rPr>
          <w:rFonts w:cs="Arial"/>
          <w:lang w:val="en-GB"/>
        </w:rPr>
        <w:t>z</w:t>
      </w:r>
      <w:proofErr w:type="spellEnd"/>
      <w:r w:rsidR="00272F0B" w:rsidRPr="0095773C">
        <w:rPr>
          <w:rFonts w:cs="Arial"/>
          <w:lang w:val="en-GB"/>
        </w:rPr>
        <w:t xml:space="preserve">: </w:t>
      </w:r>
      <w:r w:rsidR="00144507" w:rsidRPr="0095773C">
        <w:rPr>
          <w:rFonts w:cs="Arial"/>
          <w:lang w:val="en-GB"/>
        </w:rPr>
        <w:t xml:space="preserve">Lorem ipsum </w:t>
      </w:r>
      <w:proofErr w:type="spellStart"/>
      <w:r w:rsidR="00144507" w:rsidRPr="0095773C">
        <w:rPr>
          <w:rFonts w:cs="Arial"/>
          <w:lang w:val="en-GB"/>
        </w:rPr>
        <w:t>dolor</w:t>
      </w:r>
      <w:proofErr w:type="spellEnd"/>
      <w:r w:rsidR="00144507" w:rsidRPr="0095773C">
        <w:rPr>
          <w:rFonts w:cs="Arial"/>
          <w:lang w:val="en-GB"/>
        </w:rPr>
        <w:t xml:space="preserve"> sit </w:t>
      </w:r>
      <w:proofErr w:type="spellStart"/>
      <w:r w:rsidR="00144507" w:rsidRPr="0095773C">
        <w:rPr>
          <w:rFonts w:cs="Arial"/>
          <w:lang w:val="en-GB"/>
        </w:rPr>
        <w:t>amet</w:t>
      </w:r>
      <w:proofErr w:type="spellEnd"/>
      <w:r w:rsidR="00144507" w:rsidRPr="0095773C">
        <w:rPr>
          <w:rFonts w:cs="Arial"/>
          <w:lang w:val="en-GB"/>
        </w:rPr>
        <w:t xml:space="preserve">, </w:t>
      </w:r>
      <w:proofErr w:type="spellStart"/>
      <w:r w:rsidR="00144507" w:rsidRPr="0095773C">
        <w:rPr>
          <w:rFonts w:cs="Arial"/>
          <w:lang w:val="en-GB"/>
        </w:rPr>
        <w:t>consetetur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sadipscing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elitr</w:t>
      </w:r>
      <w:proofErr w:type="spellEnd"/>
      <w:r w:rsidR="00144507" w:rsidRPr="0095773C">
        <w:rPr>
          <w:rFonts w:cs="Arial"/>
          <w:lang w:val="en-GB"/>
        </w:rPr>
        <w:t xml:space="preserve">, </w:t>
      </w:r>
      <w:proofErr w:type="spellStart"/>
      <w:r w:rsidR="00144507" w:rsidRPr="0095773C">
        <w:rPr>
          <w:rFonts w:cs="Arial"/>
          <w:lang w:val="en-GB"/>
        </w:rPr>
        <w:t>sed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diam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nonumy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eirmod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tempor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invidunt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ut</w:t>
      </w:r>
      <w:proofErr w:type="spellEnd"/>
      <w:r w:rsidR="00144507" w:rsidRPr="0095773C">
        <w:rPr>
          <w:rFonts w:cs="Arial"/>
          <w:lang w:val="en-GB"/>
        </w:rPr>
        <w:t xml:space="preserve"> labore et dolore magna </w:t>
      </w:r>
      <w:proofErr w:type="spellStart"/>
      <w:r w:rsidR="00144507" w:rsidRPr="0095773C">
        <w:rPr>
          <w:rFonts w:cs="Arial"/>
          <w:lang w:val="en-GB"/>
        </w:rPr>
        <w:t>aliquyam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erat</w:t>
      </w:r>
      <w:proofErr w:type="spellEnd"/>
      <w:r w:rsidR="00144507" w:rsidRPr="0095773C">
        <w:rPr>
          <w:rFonts w:cs="Arial"/>
          <w:lang w:val="en-GB"/>
        </w:rPr>
        <w:t xml:space="preserve">, </w:t>
      </w:r>
      <w:proofErr w:type="spellStart"/>
      <w:r w:rsidR="00144507" w:rsidRPr="0095773C">
        <w:rPr>
          <w:rFonts w:cs="Arial"/>
          <w:lang w:val="en-GB"/>
        </w:rPr>
        <w:t>sed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diam</w:t>
      </w:r>
      <w:proofErr w:type="spellEnd"/>
      <w:r w:rsidR="00144507" w:rsidRPr="0095773C">
        <w:rPr>
          <w:rFonts w:cs="Arial"/>
          <w:lang w:val="en-GB"/>
        </w:rPr>
        <w:t xml:space="preserve"> </w:t>
      </w:r>
      <w:proofErr w:type="spellStart"/>
      <w:r w:rsidR="00144507" w:rsidRPr="0095773C">
        <w:rPr>
          <w:rFonts w:cs="Arial"/>
          <w:lang w:val="en-GB"/>
        </w:rPr>
        <w:t>voluptua</w:t>
      </w:r>
      <w:proofErr w:type="spellEnd"/>
      <w:r w:rsidR="00144507" w:rsidRPr="0095773C">
        <w:rPr>
          <w:rFonts w:cs="Arial"/>
          <w:lang w:val="en-GB"/>
        </w:rPr>
        <w:t xml:space="preserve">. </w:t>
      </w:r>
      <w:bookmarkEnd w:id="26"/>
      <w:r w:rsidR="00144507" w:rsidRPr="00854A7C">
        <w:rPr>
          <w:rFonts w:cs="Arial"/>
          <w:lang w:val="fr-FR"/>
        </w:rPr>
        <w:t xml:space="preserve">At </w:t>
      </w:r>
      <w:proofErr w:type="spellStart"/>
      <w:r w:rsidR="00144507" w:rsidRPr="00854A7C">
        <w:rPr>
          <w:rFonts w:cs="Arial"/>
          <w:lang w:val="fr-FR"/>
        </w:rPr>
        <w:t>vero</w:t>
      </w:r>
      <w:proofErr w:type="spellEnd"/>
      <w:r w:rsidR="00144507" w:rsidRPr="00854A7C">
        <w:rPr>
          <w:rFonts w:cs="Arial"/>
          <w:lang w:val="fr-FR"/>
        </w:rPr>
        <w:t xml:space="preserve"> </w:t>
      </w:r>
      <w:proofErr w:type="spellStart"/>
      <w:r w:rsidR="00144507" w:rsidRPr="00854A7C">
        <w:rPr>
          <w:rFonts w:cs="Arial"/>
          <w:lang w:val="fr-FR"/>
        </w:rPr>
        <w:t>eos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accusam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justo</w:t>
      </w:r>
      <w:proofErr w:type="spellEnd"/>
      <w:r w:rsidR="00144507" w:rsidRPr="00854A7C">
        <w:rPr>
          <w:rFonts w:cs="Arial"/>
          <w:lang w:val="fr-FR"/>
        </w:rPr>
        <w:t xml:space="preserve"> duo </w:t>
      </w:r>
      <w:proofErr w:type="spellStart"/>
      <w:r w:rsidR="00144507" w:rsidRPr="00854A7C">
        <w:rPr>
          <w:rFonts w:cs="Arial"/>
          <w:lang w:val="fr-FR"/>
        </w:rPr>
        <w:t>dolores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ea</w:t>
      </w:r>
      <w:proofErr w:type="spellEnd"/>
      <w:r w:rsidR="00144507" w:rsidRPr="00854A7C">
        <w:rPr>
          <w:rFonts w:cs="Arial"/>
          <w:lang w:val="fr-FR"/>
        </w:rPr>
        <w:t xml:space="preserve"> </w:t>
      </w:r>
      <w:proofErr w:type="spellStart"/>
      <w:r w:rsidR="00144507" w:rsidRPr="00854A7C">
        <w:rPr>
          <w:rFonts w:cs="Arial"/>
          <w:lang w:val="fr-FR"/>
        </w:rPr>
        <w:t>rebum</w:t>
      </w:r>
      <w:proofErr w:type="spellEnd"/>
      <w:r w:rsidR="00144507" w:rsidRPr="00854A7C">
        <w:rPr>
          <w:rFonts w:cs="Arial"/>
          <w:lang w:val="fr-FR"/>
        </w:rPr>
        <w:t xml:space="preserve">. </w:t>
      </w:r>
      <w:r w:rsidR="00144507" w:rsidRPr="00854A7C">
        <w:rPr>
          <w:rFonts w:cs="Arial"/>
          <w:lang w:val="en-GB"/>
        </w:rPr>
        <w:t xml:space="preserve">Stet </w:t>
      </w:r>
      <w:proofErr w:type="spellStart"/>
      <w:r w:rsidR="00144507" w:rsidRPr="00854A7C">
        <w:rPr>
          <w:rFonts w:cs="Arial"/>
          <w:lang w:val="en-GB"/>
        </w:rPr>
        <w:t>clita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kasd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gubergren</w:t>
      </w:r>
      <w:proofErr w:type="spellEnd"/>
      <w:r w:rsidR="00144507" w:rsidRPr="00854A7C">
        <w:rPr>
          <w:rFonts w:cs="Arial"/>
          <w:lang w:val="en-GB"/>
        </w:rPr>
        <w:t xml:space="preserve">, no sea </w:t>
      </w:r>
      <w:proofErr w:type="spellStart"/>
      <w:r w:rsidR="00144507" w:rsidRPr="00854A7C">
        <w:rPr>
          <w:rFonts w:cs="Arial"/>
          <w:lang w:val="en-GB"/>
        </w:rPr>
        <w:t>takimata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sanctus</w:t>
      </w:r>
      <w:proofErr w:type="spellEnd"/>
      <w:r w:rsidR="00144507" w:rsidRPr="00854A7C">
        <w:rPr>
          <w:rFonts w:cs="Arial"/>
          <w:lang w:val="en-GB"/>
        </w:rPr>
        <w:t xml:space="preserve"> est Lorem ipsum </w:t>
      </w:r>
      <w:proofErr w:type="spellStart"/>
      <w:r w:rsidR="00144507" w:rsidRPr="00854A7C">
        <w:rPr>
          <w:rFonts w:cs="Arial"/>
          <w:lang w:val="en-GB"/>
        </w:rPr>
        <w:t>dolor</w:t>
      </w:r>
      <w:proofErr w:type="spellEnd"/>
      <w:r w:rsidR="00144507" w:rsidRPr="00854A7C">
        <w:rPr>
          <w:rFonts w:cs="Arial"/>
          <w:lang w:val="en-GB"/>
        </w:rPr>
        <w:t xml:space="preserve"> sit </w:t>
      </w:r>
      <w:proofErr w:type="spellStart"/>
      <w:r w:rsidR="00144507" w:rsidRPr="00854A7C">
        <w:rPr>
          <w:rFonts w:cs="Arial"/>
          <w:lang w:val="en-GB"/>
        </w:rPr>
        <w:t>amet</w:t>
      </w:r>
      <w:proofErr w:type="spellEnd"/>
      <w:r w:rsidR="00144507" w:rsidRPr="00854A7C">
        <w:rPr>
          <w:rFonts w:cs="Arial"/>
          <w:lang w:val="en-GB"/>
        </w:rPr>
        <w:t xml:space="preserve">. Lorem ipsum </w:t>
      </w:r>
      <w:proofErr w:type="spellStart"/>
      <w:r w:rsidR="00144507" w:rsidRPr="00854A7C">
        <w:rPr>
          <w:rFonts w:cs="Arial"/>
          <w:lang w:val="en-GB"/>
        </w:rPr>
        <w:t>dolor</w:t>
      </w:r>
      <w:proofErr w:type="spellEnd"/>
      <w:r w:rsidR="00144507" w:rsidRPr="00854A7C">
        <w:rPr>
          <w:rFonts w:cs="Arial"/>
          <w:lang w:val="en-GB"/>
        </w:rPr>
        <w:t xml:space="preserve"> sit </w:t>
      </w:r>
      <w:proofErr w:type="spellStart"/>
      <w:r w:rsidR="00144507" w:rsidRPr="00854A7C">
        <w:rPr>
          <w:rFonts w:cs="Arial"/>
          <w:lang w:val="en-GB"/>
        </w:rPr>
        <w:t>amet</w:t>
      </w:r>
      <w:proofErr w:type="spellEnd"/>
      <w:r w:rsidR="00144507" w:rsidRPr="00854A7C">
        <w:rPr>
          <w:rFonts w:cs="Arial"/>
          <w:lang w:val="en-GB"/>
        </w:rPr>
        <w:t xml:space="preserve">, </w:t>
      </w:r>
      <w:proofErr w:type="spellStart"/>
      <w:r w:rsidR="00144507" w:rsidRPr="00854A7C">
        <w:rPr>
          <w:rFonts w:cs="Arial"/>
          <w:lang w:val="en-GB"/>
        </w:rPr>
        <w:t>consetetur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sadipscing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elitr</w:t>
      </w:r>
      <w:proofErr w:type="spellEnd"/>
      <w:r w:rsidR="00144507" w:rsidRPr="00854A7C">
        <w:rPr>
          <w:rFonts w:cs="Arial"/>
          <w:lang w:val="en-GB"/>
        </w:rPr>
        <w:t xml:space="preserve">, </w:t>
      </w:r>
      <w:proofErr w:type="spellStart"/>
      <w:r w:rsidR="00144507" w:rsidRPr="00854A7C">
        <w:rPr>
          <w:rFonts w:cs="Arial"/>
          <w:lang w:val="en-GB"/>
        </w:rPr>
        <w:t>sed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diam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nonumy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eirmod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tempor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invidunt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ut</w:t>
      </w:r>
      <w:proofErr w:type="spellEnd"/>
      <w:r w:rsidR="00144507" w:rsidRPr="00854A7C">
        <w:rPr>
          <w:rFonts w:cs="Arial"/>
          <w:lang w:val="en-GB"/>
        </w:rPr>
        <w:t xml:space="preserve"> labore et dolore magna </w:t>
      </w:r>
      <w:proofErr w:type="spellStart"/>
      <w:r w:rsidR="00144507" w:rsidRPr="00854A7C">
        <w:rPr>
          <w:rFonts w:cs="Arial"/>
          <w:lang w:val="en-GB"/>
        </w:rPr>
        <w:t>aliquyam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erat</w:t>
      </w:r>
      <w:proofErr w:type="spellEnd"/>
      <w:r w:rsidR="00144507" w:rsidRPr="00854A7C">
        <w:rPr>
          <w:rFonts w:cs="Arial"/>
          <w:lang w:val="en-GB"/>
        </w:rPr>
        <w:t xml:space="preserve">, </w:t>
      </w:r>
      <w:proofErr w:type="spellStart"/>
      <w:r w:rsidR="00144507" w:rsidRPr="00854A7C">
        <w:rPr>
          <w:rFonts w:cs="Arial"/>
          <w:lang w:val="en-GB"/>
        </w:rPr>
        <w:t>sed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diam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voluptua</w:t>
      </w:r>
      <w:proofErr w:type="spellEnd"/>
      <w:r w:rsidR="00144507" w:rsidRPr="00854A7C">
        <w:rPr>
          <w:rFonts w:cs="Arial"/>
          <w:lang w:val="en-GB"/>
        </w:rPr>
        <w:t xml:space="preserve">. </w:t>
      </w:r>
      <w:r w:rsidR="00144507" w:rsidRPr="00854A7C">
        <w:rPr>
          <w:rFonts w:cs="Arial"/>
          <w:lang w:val="fr-FR"/>
        </w:rPr>
        <w:t xml:space="preserve">At </w:t>
      </w:r>
      <w:proofErr w:type="spellStart"/>
      <w:r w:rsidR="00144507" w:rsidRPr="00854A7C">
        <w:rPr>
          <w:rFonts w:cs="Arial"/>
          <w:lang w:val="fr-FR"/>
        </w:rPr>
        <w:t>vero</w:t>
      </w:r>
      <w:proofErr w:type="spellEnd"/>
      <w:r w:rsidR="00144507" w:rsidRPr="00854A7C">
        <w:rPr>
          <w:rFonts w:cs="Arial"/>
          <w:lang w:val="fr-FR"/>
        </w:rPr>
        <w:t xml:space="preserve"> </w:t>
      </w:r>
      <w:proofErr w:type="spellStart"/>
      <w:r w:rsidR="00144507" w:rsidRPr="00854A7C">
        <w:rPr>
          <w:rFonts w:cs="Arial"/>
          <w:lang w:val="fr-FR"/>
        </w:rPr>
        <w:t>eos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accusam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justo</w:t>
      </w:r>
      <w:proofErr w:type="spellEnd"/>
      <w:r w:rsidR="00144507" w:rsidRPr="00854A7C">
        <w:rPr>
          <w:rFonts w:cs="Arial"/>
          <w:lang w:val="fr-FR"/>
        </w:rPr>
        <w:t xml:space="preserve"> duo </w:t>
      </w:r>
      <w:proofErr w:type="spellStart"/>
      <w:r w:rsidR="00144507" w:rsidRPr="00854A7C">
        <w:rPr>
          <w:rFonts w:cs="Arial"/>
          <w:lang w:val="fr-FR"/>
        </w:rPr>
        <w:t>dolores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ea</w:t>
      </w:r>
      <w:proofErr w:type="spellEnd"/>
      <w:r w:rsidR="00144507" w:rsidRPr="00854A7C">
        <w:rPr>
          <w:rFonts w:cs="Arial"/>
          <w:lang w:val="fr-FR"/>
        </w:rPr>
        <w:t xml:space="preserve"> </w:t>
      </w:r>
      <w:proofErr w:type="spellStart"/>
      <w:r w:rsidR="00144507" w:rsidRPr="00854A7C">
        <w:rPr>
          <w:rFonts w:cs="Arial"/>
          <w:lang w:val="fr-FR"/>
        </w:rPr>
        <w:t>rebum</w:t>
      </w:r>
      <w:proofErr w:type="spellEnd"/>
      <w:r w:rsidR="00144507" w:rsidRPr="00854A7C">
        <w:rPr>
          <w:rFonts w:cs="Arial"/>
          <w:lang w:val="fr-FR"/>
        </w:rPr>
        <w:t xml:space="preserve">. </w:t>
      </w:r>
      <w:r w:rsidR="00144507" w:rsidRPr="00854A7C">
        <w:rPr>
          <w:rFonts w:cs="Arial"/>
          <w:lang w:val="en-GB"/>
        </w:rPr>
        <w:t xml:space="preserve">Stet </w:t>
      </w:r>
      <w:proofErr w:type="spellStart"/>
      <w:r w:rsidR="00144507" w:rsidRPr="00854A7C">
        <w:rPr>
          <w:rFonts w:cs="Arial"/>
          <w:lang w:val="en-GB"/>
        </w:rPr>
        <w:t>clita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kasd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gubergren</w:t>
      </w:r>
      <w:proofErr w:type="spellEnd"/>
      <w:r w:rsidR="00144507" w:rsidRPr="00854A7C">
        <w:rPr>
          <w:rFonts w:cs="Arial"/>
          <w:lang w:val="en-GB"/>
        </w:rPr>
        <w:t xml:space="preserve">, no sea </w:t>
      </w:r>
      <w:proofErr w:type="spellStart"/>
      <w:r w:rsidR="00144507" w:rsidRPr="00854A7C">
        <w:rPr>
          <w:rFonts w:cs="Arial"/>
          <w:lang w:val="en-GB"/>
        </w:rPr>
        <w:t>takimata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sanctus</w:t>
      </w:r>
      <w:proofErr w:type="spellEnd"/>
      <w:r w:rsidR="00144507" w:rsidRPr="00854A7C">
        <w:rPr>
          <w:rFonts w:cs="Arial"/>
          <w:lang w:val="en-GB"/>
        </w:rPr>
        <w:t xml:space="preserve"> est Lorem ipsum </w:t>
      </w:r>
      <w:proofErr w:type="spellStart"/>
      <w:r w:rsidR="00144507" w:rsidRPr="00854A7C">
        <w:rPr>
          <w:rFonts w:cs="Arial"/>
          <w:lang w:val="en-GB"/>
        </w:rPr>
        <w:t>dolor</w:t>
      </w:r>
      <w:proofErr w:type="spellEnd"/>
      <w:r w:rsidR="00144507" w:rsidRPr="00854A7C">
        <w:rPr>
          <w:rFonts w:cs="Arial"/>
          <w:lang w:val="en-GB"/>
        </w:rPr>
        <w:t xml:space="preserve"> sit </w:t>
      </w:r>
      <w:proofErr w:type="spellStart"/>
      <w:r w:rsidR="00144507" w:rsidRPr="00854A7C">
        <w:rPr>
          <w:rFonts w:cs="Arial"/>
          <w:lang w:val="en-GB"/>
        </w:rPr>
        <w:t>amet</w:t>
      </w:r>
      <w:proofErr w:type="spellEnd"/>
      <w:r w:rsidR="00144507" w:rsidRPr="00854A7C">
        <w:rPr>
          <w:rFonts w:cs="Arial"/>
          <w:lang w:val="en-GB"/>
        </w:rPr>
        <w:t xml:space="preserve">. Lorem ipsum </w:t>
      </w:r>
      <w:proofErr w:type="spellStart"/>
      <w:r w:rsidR="00144507" w:rsidRPr="00854A7C">
        <w:rPr>
          <w:rFonts w:cs="Arial"/>
          <w:lang w:val="en-GB"/>
        </w:rPr>
        <w:t>dolor</w:t>
      </w:r>
      <w:proofErr w:type="spellEnd"/>
      <w:r w:rsidR="00144507" w:rsidRPr="00854A7C">
        <w:rPr>
          <w:rFonts w:cs="Arial"/>
          <w:lang w:val="en-GB"/>
        </w:rPr>
        <w:t xml:space="preserve"> sit </w:t>
      </w:r>
      <w:proofErr w:type="spellStart"/>
      <w:r w:rsidR="00144507" w:rsidRPr="00854A7C">
        <w:rPr>
          <w:rFonts w:cs="Arial"/>
          <w:lang w:val="en-GB"/>
        </w:rPr>
        <w:t>amet</w:t>
      </w:r>
      <w:proofErr w:type="spellEnd"/>
      <w:r w:rsidR="00144507" w:rsidRPr="00854A7C">
        <w:rPr>
          <w:rFonts w:cs="Arial"/>
          <w:lang w:val="en-GB"/>
        </w:rPr>
        <w:t xml:space="preserve">, </w:t>
      </w:r>
      <w:proofErr w:type="spellStart"/>
      <w:r w:rsidR="00144507" w:rsidRPr="00854A7C">
        <w:rPr>
          <w:rFonts w:cs="Arial"/>
          <w:lang w:val="en-GB"/>
        </w:rPr>
        <w:t>consetetur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sadipscing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elitr</w:t>
      </w:r>
      <w:proofErr w:type="spellEnd"/>
      <w:r w:rsidR="00144507" w:rsidRPr="00854A7C">
        <w:rPr>
          <w:rFonts w:cs="Arial"/>
          <w:lang w:val="en-GB"/>
        </w:rPr>
        <w:t xml:space="preserve">, </w:t>
      </w:r>
      <w:proofErr w:type="spellStart"/>
      <w:r w:rsidR="00144507" w:rsidRPr="00854A7C">
        <w:rPr>
          <w:rFonts w:cs="Arial"/>
          <w:lang w:val="en-GB"/>
        </w:rPr>
        <w:t>sed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diam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nonumy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eirmod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tempor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invidunt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ut</w:t>
      </w:r>
      <w:proofErr w:type="spellEnd"/>
      <w:r w:rsidR="00144507" w:rsidRPr="00854A7C">
        <w:rPr>
          <w:rFonts w:cs="Arial"/>
          <w:lang w:val="en-GB"/>
        </w:rPr>
        <w:t xml:space="preserve"> labore et dolore magna </w:t>
      </w:r>
      <w:proofErr w:type="spellStart"/>
      <w:r w:rsidR="00144507" w:rsidRPr="00854A7C">
        <w:rPr>
          <w:rFonts w:cs="Arial"/>
          <w:lang w:val="en-GB"/>
        </w:rPr>
        <w:t>aliquyam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erat</w:t>
      </w:r>
      <w:proofErr w:type="spellEnd"/>
      <w:r w:rsidR="00144507" w:rsidRPr="00854A7C">
        <w:rPr>
          <w:rFonts w:cs="Arial"/>
          <w:lang w:val="en-GB"/>
        </w:rPr>
        <w:t xml:space="preserve">, </w:t>
      </w:r>
      <w:proofErr w:type="spellStart"/>
      <w:r w:rsidR="00144507" w:rsidRPr="00854A7C">
        <w:rPr>
          <w:rFonts w:cs="Arial"/>
          <w:lang w:val="en-GB"/>
        </w:rPr>
        <w:t>sed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diam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voluptua</w:t>
      </w:r>
      <w:proofErr w:type="spellEnd"/>
      <w:r w:rsidR="00144507" w:rsidRPr="00854A7C">
        <w:rPr>
          <w:rFonts w:cs="Arial"/>
          <w:lang w:val="en-GB"/>
        </w:rPr>
        <w:t xml:space="preserve">. </w:t>
      </w:r>
      <w:r w:rsidR="00144507" w:rsidRPr="00854A7C">
        <w:rPr>
          <w:rFonts w:cs="Arial"/>
          <w:lang w:val="fr-FR"/>
        </w:rPr>
        <w:t xml:space="preserve">At </w:t>
      </w:r>
      <w:proofErr w:type="spellStart"/>
      <w:r w:rsidR="00144507" w:rsidRPr="00854A7C">
        <w:rPr>
          <w:rFonts w:cs="Arial"/>
          <w:lang w:val="fr-FR"/>
        </w:rPr>
        <w:t>vero</w:t>
      </w:r>
      <w:proofErr w:type="spellEnd"/>
      <w:r w:rsidR="00144507" w:rsidRPr="00854A7C">
        <w:rPr>
          <w:rFonts w:cs="Arial"/>
          <w:lang w:val="fr-FR"/>
        </w:rPr>
        <w:t xml:space="preserve"> </w:t>
      </w:r>
      <w:proofErr w:type="spellStart"/>
      <w:r w:rsidR="00144507" w:rsidRPr="00854A7C">
        <w:rPr>
          <w:rFonts w:cs="Arial"/>
          <w:lang w:val="fr-FR"/>
        </w:rPr>
        <w:t>eos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accusam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justo</w:t>
      </w:r>
      <w:proofErr w:type="spellEnd"/>
      <w:r w:rsidR="00144507" w:rsidRPr="00854A7C">
        <w:rPr>
          <w:rFonts w:cs="Arial"/>
          <w:lang w:val="fr-FR"/>
        </w:rPr>
        <w:t xml:space="preserve"> duo </w:t>
      </w:r>
      <w:proofErr w:type="spellStart"/>
      <w:r w:rsidR="00144507" w:rsidRPr="00854A7C">
        <w:rPr>
          <w:rFonts w:cs="Arial"/>
          <w:lang w:val="fr-FR"/>
        </w:rPr>
        <w:t>dolores</w:t>
      </w:r>
      <w:proofErr w:type="spellEnd"/>
      <w:r w:rsidR="00144507" w:rsidRPr="00854A7C">
        <w:rPr>
          <w:rFonts w:cs="Arial"/>
          <w:lang w:val="fr-FR"/>
        </w:rPr>
        <w:t xml:space="preserve"> et </w:t>
      </w:r>
      <w:proofErr w:type="spellStart"/>
      <w:r w:rsidR="00144507" w:rsidRPr="00854A7C">
        <w:rPr>
          <w:rFonts w:cs="Arial"/>
          <w:lang w:val="fr-FR"/>
        </w:rPr>
        <w:t>ea</w:t>
      </w:r>
      <w:proofErr w:type="spellEnd"/>
      <w:r w:rsidR="00144507" w:rsidRPr="00854A7C">
        <w:rPr>
          <w:rFonts w:cs="Arial"/>
          <w:lang w:val="fr-FR"/>
        </w:rPr>
        <w:t xml:space="preserve"> </w:t>
      </w:r>
      <w:proofErr w:type="spellStart"/>
      <w:r w:rsidR="00144507" w:rsidRPr="00854A7C">
        <w:rPr>
          <w:rFonts w:cs="Arial"/>
          <w:lang w:val="fr-FR"/>
        </w:rPr>
        <w:t>rebum</w:t>
      </w:r>
      <w:proofErr w:type="spellEnd"/>
      <w:r w:rsidR="00144507" w:rsidRPr="00854A7C">
        <w:rPr>
          <w:rFonts w:cs="Arial"/>
          <w:lang w:val="fr-FR"/>
        </w:rPr>
        <w:t xml:space="preserve">. </w:t>
      </w:r>
      <w:r w:rsidR="00144507" w:rsidRPr="00854A7C">
        <w:rPr>
          <w:rFonts w:cs="Arial"/>
          <w:lang w:val="en-GB"/>
        </w:rPr>
        <w:t xml:space="preserve">Stet </w:t>
      </w:r>
      <w:proofErr w:type="spellStart"/>
      <w:r w:rsidR="00144507" w:rsidRPr="00854A7C">
        <w:rPr>
          <w:rFonts w:cs="Arial"/>
          <w:lang w:val="en-GB"/>
        </w:rPr>
        <w:t>clita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kasd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gubergren</w:t>
      </w:r>
      <w:proofErr w:type="spellEnd"/>
      <w:r w:rsidR="00144507" w:rsidRPr="00854A7C">
        <w:rPr>
          <w:rFonts w:cs="Arial"/>
          <w:lang w:val="en-GB"/>
        </w:rPr>
        <w:t xml:space="preserve">, no sea </w:t>
      </w:r>
      <w:proofErr w:type="spellStart"/>
      <w:r w:rsidR="00144507" w:rsidRPr="00854A7C">
        <w:rPr>
          <w:rFonts w:cs="Arial"/>
          <w:lang w:val="en-GB"/>
        </w:rPr>
        <w:t>takimata</w:t>
      </w:r>
      <w:proofErr w:type="spellEnd"/>
      <w:r w:rsidR="00144507" w:rsidRPr="00854A7C">
        <w:rPr>
          <w:rFonts w:cs="Arial"/>
          <w:lang w:val="en-GB"/>
        </w:rPr>
        <w:t xml:space="preserve"> </w:t>
      </w:r>
      <w:proofErr w:type="spellStart"/>
      <w:r w:rsidR="00144507" w:rsidRPr="00854A7C">
        <w:rPr>
          <w:rFonts w:cs="Arial"/>
          <w:lang w:val="en-GB"/>
        </w:rPr>
        <w:t>sanctus</w:t>
      </w:r>
      <w:proofErr w:type="spellEnd"/>
      <w:r w:rsidR="00144507" w:rsidRPr="00854A7C">
        <w:rPr>
          <w:rFonts w:cs="Arial"/>
          <w:lang w:val="en-GB"/>
        </w:rPr>
        <w:t xml:space="preserve"> est Lorem ipsum </w:t>
      </w:r>
      <w:proofErr w:type="spellStart"/>
      <w:r w:rsidR="00144507" w:rsidRPr="00854A7C">
        <w:rPr>
          <w:rFonts w:cs="Arial"/>
          <w:lang w:val="en-GB"/>
        </w:rPr>
        <w:t>dolor</w:t>
      </w:r>
      <w:proofErr w:type="spellEnd"/>
      <w:r w:rsidR="00144507" w:rsidRPr="00854A7C">
        <w:rPr>
          <w:rFonts w:cs="Arial"/>
          <w:lang w:val="en-GB"/>
        </w:rPr>
        <w:t xml:space="preserve"> sit </w:t>
      </w:r>
      <w:proofErr w:type="spellStart"/>
      <w:r w:rsidR="00144507" w:rsidRPr="00854A7C">
        <w:rPr>
          <w:rFonts w:cs="Arial"/>
          <w:lang w:val="en-GB"/>
        </w:rPr>
        <w:t>amet</w:t>
      </w:r>
      <w:proofErr w:type="spellEnd"/>
      <w:r w:rsidR="00144507" w:rsidRPr="00854A7C">
        <w:rPr>
          <w:rFonts w:cs="Arial"/>
          <w:lang w:val="en-GB"/>
        </w:rPr>
        <w:t>.</w:t>
      </w:r>
    </w:p>
    <w:p w14:paraId="7E7EB0F7" w14:textId="77777777" w:rsidR="00144507" w:rsidRPr="00854A7C" w:rsidRDefault="00144507" w:rsidP="00383392">
      <w:pPr>
        <w:pStyle w:val="Blocksatz"/>
        <w:rPr>
          <w:rFonts w:cs="Arial"/>
          <w:lang w:val="en-GB"/>
        </w:rPr>
      </w:pPr>
    </w:p>
    <w:p w14:paraId="5D5801DE" w14:textId="77777777" w:rsidR="00144507" w:rsidRPr="00854A7C" w:rsidRDefault="00144507" w:rsidP="00383392">
      <w:pPr>
        <w:pStyle w:val="Blocksatz"/>
        <w:rPr>
          <w:rFonts w:cs="Arial"/>
          <w:lang w:val="en-GB"/>
        </w:rPr>
      </w:pPr>
      <w:r w:rsidRPr="00854A7C">
        <w:rPr>
          <w:rFonts w:cs="Arial"/>
          <w:lang w:val="en-GB"/>
        </w:rPr>
        <w:t xml:space="preserve">Duis autem </w:t>
      </w:r>
      <w:proofErr w:type="spellStart"/>
      <w:r w:rsidRPr="00854A7C">
        <w:rPr>
          <w:rFonts w:cs="Arial"/>
          <w:lang w:val="en-GB"/>
        </w:rPr>
        <w:t>vel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eum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iriure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in </w:t>
      </w:r>
      <w:proofErr w:type="spellStart"/>
      <w:r w:rsidRPr="00854A7C">
        <w:rPr>
          <w:rFonts w:cs="Arial"/>
          <w:lang w:val="en-GB"/>
        </w:rPr>
        <w:t>hendrerit</w:t>
      </w:r>
      <w:proofErr w:type="spellEnd"/>
      <w:r w:rsidRPr="00854A7C">
        <w:rPr>
          <w:rFonts w:cs="Arial"/>
          <w:lang w:val="en-GB"/>
        </w:rPr>
        <w:t xml:space="preserve"> in </w:t>
      </w:r>
      <w:proofErr w:type="spellStart"/>
      <w:r w:rsidRPr="00854A7C">
        <w:rPr>
          <w:rFonts w:cs="Arial"/>
          <w:lang w:val="en-GB"/>
        </w:rPr>
        <w:t>vulputate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velit</w:t>
      </w:r>
      <w:proofErr w:type="spellEnd"/>
      <w:r w:rsidRPr="00854A7C">
        <w:rPr>
          <w:rFonts w:cs="Arial"/>
          <w:lang w:val="en-GB"/>
        </w:rPr>
        <w:t xml:space="preserve"> esse </w:t>
      </w:r>
      <w:proofErr w:type="spellStart"/>
      <w:r w:rsidRPr="00854A7C">
        <w:rPr>
          <w:rFonts w:cs="Arial"/>
          <w:lang w:val="en-GB"/>
        </w:rPr>
        <w:t>molestie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consequat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vel</w:t>
      </w:r>
      <w:proofErr w:type="spellEnd"/>
      <w:r w:rsidRPr="00854A7C">
        <w:rPr>
          <w:rFonts w:cs="Arial"/>
          <w:lang w:val="en-GB"/>
        </w:rPr>
        <w:t xml:space="preserve"> illum dolore </w:t>
      </w:r>
      <w:proofErr w:type="spellStart"/>
      <w:r w:rsidRPr="00854A7C">
        <w:rPr>
          <w:rFonts w:cs="Arial"/>
          <w:lang w:val="en-GB"/>
        </w:rPr>
        <w:t>eu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feugiat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nulla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facilisis</w:t>
      </w:r>
      <w:proofErr w:type="spellEnd"/>
      <w:r w:rsidRPr="00854A7C">
        <w:rPr>
          <w:rFonts w:cs="Arial"/>
          <w:lang w:val="en-GB"/>
        </w:rPr>
        <w:t xml:space="preserve"> at </w:t>
      </w:r>
      <w:proofErr w:type="spellStart"/>
      <w:r w:rsidRPr="00854A7C">
        <w:rPr>
          <w:rFonts w:cs="Arial"/>
          <w:lang w:val="en-GB"/>
        </w:rPr>
        <w:t>vero</w:t>
      </w:r>
      <w:proofErr w:type="spellEnd"/>
      <w:r w:rsidRPr="00854A7C">
        <w:rPr>
          <w:rFonts w:cs="Arial"/>
          <w:lang w:val="en-GB"/>
        </w:rPr>
        <w:t xml:space="preserve"> eros et </w:t>
      </w:r>
      <w:proofErr w:type="spellStart"/>
      <w:r w:rsidRPr="00854A7C">
        <w:rPr>
          <w:rFonts w:cs="Arial"/>
          <w:lang w:val="en-GB"/>
        </w:rPr>
        <w:t>accumsan</w:t>
      </w:r>
      <w:proofErr w:type="spellEnd"/>
      <w:r w:rsidRPr="00854A7C">
        <w:rPr>
          <w:rFonts w:cs="Arial"/>
          <w:lang w:val="en-GB"/>
        </w:rPr>
        <w:t xml:space="preserve"> et </w:t>
      </w:r>
      <w:proofErr w:type="spellStart"/>
      <w:r w:rsidRPr="00854A7C">
        <w:rPr>
          <w:rFonts w:cs="Arial"/>
          <w:lang w:val="en-GB"/>
        </w:rPr>
        <w:t>iusto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odio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dignissim</w:t>
      </w:r>
      <w:proofErr w:type="spellEnd"/>
      <w:r w:rsidRPr="00854A7C">
        <w:rPr>
          <w:rFonts w:cs="Arial"/>
          <w:lang w:val="en-GB"/>
        </w:rPr>
        <w:t xml:space="preserve"> qui </w:t>
      </w:r>
      <w:proofErr w:type="spellStart"/>
      <w:r w:rsidRPr="00854A7C">
        <w:rPr>
          <w:rFonts w:cs="Arial"/>
          <w:lang w:val="en-GB"/>
        </w:rPr>
        <w:t>blandit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praesent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luptatum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zzril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delenit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augue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duis</w:t>
      </w:r>
      <w:proofErr w:type="spellEnd"/>
      <w:r w:rsidRPr="00854A7C">
        <w:rPr>
          <w:rFonts w:cs="Arial"/>
          <w:lang w:val="en-GB"/>
        </w:rPr>
        <w:t xml:space="preserve"> dolore </w:t>
      </w:r>
      <w:proofErr w:type="spellStart"/>
      <w:r w:rsidRPr="00854A7C">
        <w:rPr>
          <w:rFonts w:cs="Arial"/>
          <w:lang w:val="en-GB"/>
        </w:rPr>
        <w:t>te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feugait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nulla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facilisi</w:t>
      </w:r>
      <w:proofErr w:type="spellEnd"/>
      <w:r w:rsidRPr="00854A7C">
        <w:rPr>
          <w:rFonts w:cs="Arial"/>
          <w:lang w:val="en-GB"/>
        </w:rPr>
        <w:t xml:space="preserve">.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consectetuer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adipiscing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elit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nonummy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nibh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euismod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tincidunt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ut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laoreet</w:t>
      </w:r>
      <w:proofErr w:type="spellEnd"/>
      <w:r w:rsidRPr="00854A7C">
        <w:rPr>
          <w:rFonts w:cs="Arial"/>
          <w:lang w:val="en-GB"/>
        </w:rPr>
        <w:t xml:space="preserve"> dolore magna </w:t>
      </w:r>
      <w:proofErr w:type="spellStart"/>
      <w:r w:rsidRPr="00854A7C">
        <w:rPr>
          <w:rFonts w:cs="Arial"/>
          <w:lang w:val="en-GB"/>
        </w:rPr>
        <w:t>aliquam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erat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volutpat</w:t>
      </w:r>
      <w:proofErr w:type="spellEnd"/>
      <w:r w:rsidRPr="00854A7C">
        <w:rPr>
          <w:rFonts w:cs="Arial"/>
          <w:lang w:val="en-GB"/>
        </w:rPr>
        <w:t xml:space="preserve">. </w:t>
      </w:r>
    </w:p>
    <w:p w14:paraId="144C9185" w14:textId="77777777" w:rsidR="00144507" w:rsidRPr="00854A7C" w:rsidRDefault="00144507" w:rsidP="00144507">
      <w:pPr>
        <w:rPr>
          <w:rFonts w:cs="Arial"/>
          <w:lang w:val="en-GB"/>
        </w:rPr>
      </w:pPr>
    </w:p>
    <w:p w14:paraId="5877560F" w14:textId="77777777" w:rsidR="00144507" w:rsidRPr="00136964" w:rsidRDefault="00C64E6E" w:rsidP="00383392">
      <w:pPr>
        <w:pStyle w:val="Blocksatz"/>
        <w:rPr>
          <w:rFonts w:cs="Arial"/>
          <w:lang w:val="en-GB"/>
        </w:rPr>
      </w:pPr>
      <w:r w:rsidRPr="00854A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861FA1D" wp14:editId="01C4F7DE">
                <wp:simplePos x="0" y="0"/>
                <wp:positionH relativeFrom="column">
                  <wp:posOffset>2531110</wp:posOffset>
                </wp:positionH>
                <wp:positionV relativeFrom="paragraph">
                  <wp:posOffset>71755</wp:posOffset>
                </wp:positionV>
                <wp:extent cx="2505075" cy="1596390"/>
                <wp:effectExtent l="0" t="0" r="0" b="0"/>
                <wp:wrapSquare wrapText="bothSides"/>
                <wp:docPr id="1063525236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1596390"/>
                        </a:xfrm>
                        <a:prstGeom prst="rect">
                          <a:avLst/>
                        </a:prstGeom>
                        <a:noFill/>
                        <a:ln w="476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24" w:space="0" w:color="FFCD1C"/>
                              </w:tblBorders>
                              <w:shd w:val="clear" w:color="auto" w:fill="FFF0C9"/>
                              <w:tblCellMar>
                                <w:top w:w="57" w:type="dxa"/>
                                <w:left w:w="102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014A09" w:rsidRPr="00014A09" w14:paraId="529C8EA5" w14:textId="77777777" w:rsidTr="00014A09">
                              <w:tc>
                                <w:tcPr>
                                  <w:tcW w:w="3794" w:type="dxa"/>
                                  <w:shd w:val="clear" w:color="auto" w:fill="FFF0C9"/>
                                </w:tcPr>
                                <w:p w14:paraId="127505C3" w14:textId="77777777" w:rsidR="008A107A" w:rsidRPr="00854A7C" w:rsidRDefault="008A107A" w:rsidP="008A107A">
                                  <w:pPr>
                                    <w:pStyle w:val="berschrift2TextBox"/>
                                    <w:rPr>
                                      <w:rFonts w:cs="Arial"/>
                                    </w:rPr>
                                  </w:pPr>
                                  <w:bookmarkStart w:id="27" w:name="_Toc151995557"/>
                                  <w:r w:rsidRPr="00854A7C">
                                    <w:rPr>
                                      <w:rFonts w:cs="Arial"/>
                                    </w:rPr>
                                    <w:t>Info-Box</w:t>
                                  </w:r>
                                  <w:bookmarkEnd w:id="27"/>
                                </w:p>
                                <w:p w14:paraId="2E6AC4E2" w14:textId="77777777" w:rsidR="008A107A" w:rsidRPr="00854A7C" w:rsidRDefault="008A107A" w:rsidP="008A107A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Text</w:t>
                                  </w:r>
                                </w:p>
                                <w:p w14:paraId="510FF109" w14:textId="77777777" w:rsidR="008A107A" w:rsidRPr="00854A7C" w:rsidRDefault="008A107A" w:rsidP="008A107A">
                                  <w:pPr>
                                    <w:pStyle w:val="Aufzhlung1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Aufzählung 1</w:t>
                                  </w:r>
                                </w:p>
                                <w:p w14:paraId="6B9EC56D" w14:textId="77777777" w:rsidR="008A107A" w:rsidRPr="00854A7C" w:rsidRDefault="008A107A" w:rsidP="008A107A">
                                  <w:pPr>
                                    <w:pStyle w:val="Aufzhlung1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 xml:space="preserve">Aufzählung </w:t>
                                  </w:r>
                                  <w:r w:rsidR="00DF3090" w:rsidRPr="00854A7C">
                                    <w:rPr>
                                      <w:rFonts w:cs="Arial"/>
                                    </w:rPr>
                                    <w:t>2</w:t>
                                  </w:r>
                                </w:p>
                                <w:p w14:paraId="4508DAA9" w14:textId="77777777" w:rsidR="00DF3090" w:rsidRPr="00854A7C" w:rsidRDefault="00DF3090" w:rsidP="008A107A">
                                  <w:pPr>
                                    <w:pStyle w:val="Aufzhlung1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Aufzählung 3</w:t>
                                  </w:r>
                                </w:p>
                                <w:p w14:paraId="7FB96D2B" w14:textId="77777777" w:rsidR="00DF3090" w:rsidRPr="00854A7C" w:rsidRDefault="00DF3090" w:rsidP="008A107A">
                                  <w:pPr>
                                    <w:pStyle w:val="Aufzhlung1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Aufzählung 4</w:t>
                                  </w:r>
                                </w:p>
                                <w:p w14:paraId="079DFA6B" w14:textId="77777777" w:rsidR="008A107A" w:rsidRPr="00014A09" w:rsidRDefault="008A107A" w:rsidP="007B7147"/>
                              </w:tc>
                            </w:tr>
                          </w:tbl>
                          <w:p w14:paraId="5B193D7C" w14:textId="77777777" w:rsidR="00665742" w:rsidRDefault="00665742" w:rsidP="008A107A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FA1D" id="Textfeld 5" o:spid="_x0000_s1031" type="#_x0000_t202" style="position:absolute;left:0;text-align:left;margin-left:199.3pt;margin-top:5.65pt;width:197.25pt;height:125.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" filled="f" stroked="f" strokeweight="3.75pt">
                <v:textbox style="mso-fit-shape-to-text:t" inset="0,0,0,0">
                  <w:txbxContent>
                    <w:tbl>
                      <w:tblPr>
                        <w:tblW w:w="3794" w:type="dxa"/>
                        <w:tblBorders>
                          <w:top w:val="single" w:sz="24" w:space="0" w:color="FFCD1C"/>
                        </w:tblBorders>
                        <w:shd w:val="clear" w:color="auto" w:fill="FFF0C9"/>
                        <w:tblCellMar>
                          <w:top w:w="57" w:type="dxa"/>
                          <w:left w:w="102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014A09" w:rsidRPr="00014A09" w14:paraId="529C8EA5" w14:textId="77777777" w:rsidTr="00014A09">
                        <w:tc>
                          <w:tcPr>
                            <w:tcW w:w="3794" w:type="dxa"/>
                            <w:shd w:val="clear" w:color="auto" w:fill="FFF0C9"/>
                          </w:tcPr>
                          <w:p w14:paraId="127505C3" w14:textId="77777777" w:rsidR="008A107A" w:rsidRPr="00854A7C" w:rsidRDefault="008A107A" w:rsidP="008A107A">
                            <w:pPr>
                              <w:pStyle w:val="berschrift2TextBox"/>
                              <w:rPr>
                                <w:rFonts w:cs="Arial"/>
                              </w:rPr>
                            </w:pPr>
                            <w:bookmarkStart w:id="28" w:name="_Toc151995557"/>
                            <w:r w:rsidRPr="00854A7C">
                              <w:rPr>
                                <w:rFonts w:cs="Arial"/>
                              </w:rPr>
                              <w:t>Info-Box</w:t>
                            </w:r>
                            <w:bookmarkEnd w:id="28"/>
                          </w:p>
                          <w:p w14:paraId="2E6AC4E2" w14:textId="77777777" w:rsidR="008A107A" w:rsidRPr="00854A7C" w:rsidRDefault="008A107A" w:rsidP="008A107A">
                            <w:pPr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Text</w:t>
                            </w:r>
                          </w:p>
                          <w:p w14:paraId="510FF109" w14:textId="77777777" w:rsidR="008A107A" w:rsidRPr="00854A7C" w:rsidRDefault="008A107A" w:rsidP="008A107A">
                            <w:pPr>
                              <w:pStyle w:val="Aufzhlung1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Aufzählung 1</w:t>
                            </w:r>
                          </w:p>
                          <w:p w14:paraId="6B9EC56D" w14:textId="77777777" w:rsidR="008A107A" w:rsidRPr="00854A7C" w:rsidRDefault="008A107A" w:rsidP="008A107A">
                            <w:pPr>
                              <w:pStyle w:val="Aufzhlung1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 xml:space="preserve">Aufzählung </w:t>
                            </w:r>
                            <w:r w:rsidR="00DF3090" w:rsidRPr="00854A7C">
                              <w:rPr>
                                <w:rFonts w:cs="Arial"/>
                              </w:rPr>
                              <w:t>2</w:t>
                            </w:r>
                          </w:p>
                          <w:p w14:paraId="4508DAA9" w14:textId="77777777" w:rsidR="00DF3090" w:rsidRPr="00854A7C" w:rsidRDefault="00DF3090" w:rsidP="008A107A">
                            <w:pPr>
                              <w:pStyle w:val="Aufzhlung1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Aufzählung 3</w:t>
                            </w:r>
                          </w:p>
                          <w:p w14:paraId="7FB96D2B" w14:textId="77777777" w:rsidR="00DF3090" w:rsidRPr="00854A7C" w:rsidRDefault="00DF3090" w:rsidP="008A107A">
                            <w:pPr>
                              <w:pStyle w:val="Aufzhlung1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Aufzählung 4</w:t>
                            </w:r>
                          </w:p>
                          <w:p w14:paraId="079DFA6B" w14:textId="77777777" w:rsidR="008A107A" w:rsidRPr="00014A09" w:rsidRDefault="008A107A" w:rsidP="007B7147"/>
                        </w:tc>
                      </w:tr>
                    </w:tbl>
                    <w:p w14:paraId="5B193D7C" w14:textId="77777777" w:rsidR="00665742" w:rsidRDefault="00665742" w:rsidP="008A107A">
                      <w:pPr>
                        <w:pStyle w:val="Tabellenfolgezei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507" w:rsidRPr="00136964">
        <w:rPr>
          <w:rFonts w:cs="Arial"/>
          <w:lang w:val="en-GB"/>
        </w:rPr>
        <w:t xml:space="preserve">Ut </w:t>
      </w:r>
      <w:proofErr w:type="spellStart"/>
      <w:r w:rsidR="00144507" w:rsidRPr="00136964">
        <w:rPr>
          <w:rFonts w:cs="Arial"/>
          <w:lang w:val="en-GB"/>
        </w:rPr>
        <w:t>wisi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enim</w:t>
      </w:r>
      <w:proofErr w:type="spellEnd"/>
      <w:r w:rsidR="00144507" w:rsidRPr="00136964">
        <w:rPr>
          <w:rFonts w:cs="Arial"/>
          <w:lang w:val="en-GB"/>
        </w:rPr>
        <w:t xml:space="preserve"> ad minim </w:t>
      </w:r>
      <w:proofErr w:type="spellStart"/>
      <w:r w:rsidR="00144507" w:rsidRPr="00136964">
        <w:rPr>
          <w:rFonts w:cs="Arial"/>
          <w:lang w:val="en-GB"/>
        </w:rPr>
        <w:t>veniam</w:t>
      </w:r>
      <w:proofErr w:type="spellEnd"/>
      <w:r w:rsidR="00144507" w:rsidRPr="00136964">
        <w:rPr>
          <w:rFonts w:cs="Arial"/>
          <w:lang w:val="en-GB"/>
        </w:rPr>
        <w:t xml:space="preserve">, </w:t>
      </w:r>
      <w:proofErr w:type="spellStart"/>
      <w:r w:rsidR="00144507" w:rsidRPr="00136964">
        <w:rPr>
          <w:rFonts w:cs="Arial"/>
          <w:lang w:val="en-GB"/>
        </w:rPr>
        <w:t>quis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nostrud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exerci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tation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ullamcorper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suscipit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lobortis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nisl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ut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aliquip</w:t>
      </w:r>
      <w:proofErr w:type="spellEnd"/>
      <w:r w:rsidR="00144507" w:rsidRPr="00136964">
        <w:rPr>
          <w:rFonts w:cs="Arial"/>
          <w:lang w:val="en-GB"/>
        </w:rPr>
        <w:t xml:space="preserve"> ex </w:t>
      </w:r>
      <w:proofErr w:type="spellStart"/>
      <w:r w:rsidR="00144507" w:rsidRPr="00136964">
        <w:rPr>
          <w:rFonts w:cs="Arial"/>
          <w:lang w:val="en-GB"/>
        </w:rPr>
        <w:t>ea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commodo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consequat</w:t>
      </w:r>
      <w:proofErr w:type="spellEnd"/>
      <w:r w:rsidR="00144507" w:rsidRPr="00136964">
        <w:rPr>
          <w:rFonts w:cs="Arial"/>
          <w:lang w:val="en-GB"/>
        </w:rPr>
        <w:t xml:space="preserve">. Duis autem </w:t>
      </w:r>
      <w:proofErr w:type="spellStart"/>
      <w:r w:rsidR="00144507" w:rsidRPr="00136964">
        <w:rPr>
          <w:rFonts w:cs="Arial"/>
          <w:lang w:val="en-GB"/>
        </w:rPr>
        <w:t>vel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eum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iriure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dolor</w:t>
      </w:r>
      <w:proofErr w:type="spellEnd"/>
      <w:r w:rsidR="00144507" w:rsidRPr="00136964">
        <w:rPr>
          <w:rFonts w:cs="Arial"/>
          <w:lang w:val="en-GB"/>
        </w:rPr>
        <w:t xml:space="preserve"> in </w:t>
      </w:r>
      <w:proofErr w:type="spellStart"/>
      <w:r w:rsidR="00144507" w:rsidRPr="00136964">
        <w:rPr>
          <w:rFonts w:cs="Arial"/>
          <w:lang w:val="en-GB"/>
        </w:rPr>
        <w:t>hendrerit</w:t>
      </w:r>
      <w:proofErr w:type="spellEnd"/>
      <w:r w:rsidR="00144507" w:rsidRPr="00136964">
        <w:rPr>
          <w:rFonts w:cs="Arial"/>
          <w:lang w:val="en-GB"/>
        </w:rPr>
        <w:t xml:space="preserve"> in </w:t>
      </w:r>
      <w:proofErr w:type="spellStart"/>
      <w:r w:rsidR="00144507" w:rsidRPr="00136964">
        <w:rPr>
          <w:rFonts w:cs="Arial"/>
          <w:lang w:val="en-GB"/>
        </w:rPr>
        <w:t>vulputate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velit</w:t>
      </w:r>
      <w:proofErr w:type="spellEnd"/>
      <w:r w:rsidR="00144507" w:rsidRPr="00136964">
        <w:rPr>
          <w:rFonts w:cs="Arial"/>
          <w:lang w:val="en-GB"/>
        </w:rPr>
        <w:t xml:space="preserve"> esse </w:t>
      </w:r>
      <w:proofErr w:type="spellStart"/>
      <w:r w:rsidR="00144507" w:rsidRPr="00136964">
        <w:rPr>
          <w:rFonts w:cs="Arial"/>
          <w:lang w:val="en-GB"/>
        </w:rPr>
        <w:t>molestie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consequat</w:t>
      </w:r>
      <w:proofErr w:type="spellEnd"/>
      <w:r w:rsidR="00144507" w:rsidRPr="00136964">
        <w:rPr>
          <w:rFonts w:cs="Arial"/>
          <w:lang w:val="en-GB"/>
        </w:rPr>
        <w:t xml:space="preserve">, </w:t>
      </w:r>
      <w:proofErr w:type="spellStart"/>
      <w:r w:rsidR="00144507" w:rsidRPr="00136964">
        <w:rPr>
          <w:rFonts w:cs="Arial"/>
          <w:lang w:val="en-GB"/>
        </w:rPr>
        <w:t>vel</w:t>
      </w:r>
      <w:proofErr w:type="spellEnd"/>
      <w:r w:rsidR="00144507" w:rsidRPr="00136964">
        <w:rPr>
          <w:rFonts w:cs="Arial"/>
          <w:lang w:val="en-GB"/>
        </w:rPr>
        <w:t xml:space="preserve"> illum dolore </w:t>
      </w:r>
      <w:proofErr w:type="spellStart"/>
      <w:r w:rsidR="00144507" w:rsidRPr="00136964">
        <w:rPr>
          <w:rFonts w:cs="Arial"/>
          <w:lang w:val="en-GB"/>
        </w:rPr>
        <w:t>eu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feugiat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nulla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facilisis</w:t>
      </w:r>
      <w:proofErr w:type="spellEnd"/>
      <w:r w:rsidR="00144507" w:rsidRPr="00136964">
        <w:rPr>
          <w:rFonts w:cs="Arial"/>
          <w:lang w:val="en-GB"/>
        </w:rPr>
        <w:t xml:space="preserve"> at </w:t>
      </w:r>
      <w:proofErr w:type="spellStart"/>
      <w:r w:rsidR="00144507" w:rsidRPr="00136964">
        <w:rPr>
          <w:rFonts w:cs="Arial"/>
          <w:lang w:val="en-GB"/>
        </w:rPr>
        <w:t>vero</w:t>
      </w:r>
      <w:proofErr w:type="spellEnd"/>
      <w:r w:rsidR="00144507" w:rsidRPr="00136964">
        <w:rPr>
          <w:rFonts w:cs="Arial"/>
          <w:lang w:val="en-GB"/>
        </w:rPr>
        <w:t xml:space="preserve"> eros et </w:t>
      </w:r>
      <w:proofErr w:type="spellStart"/>
      <w:r w:rsidR="00144507" w:rsidRPr="00136964">
        <w:rPr>
          <w:rFonts w:cs="Arial"/>
          <w:lang w:val="en-GB"/>
        </w:rPr>
        <w:t>accumsan</w:t>
      </w:r>
      <w:proofErr w:type="spellEnd"/>
      <w:r w:rsidR="00144507" w:rsidRPr="00136964">
        <w:rPr>
          <w:rFonts w:cs="Arial"/>
          <w:lang w:val="en-GB"/>
        </w:rPr>
        <w:t xml:space="preserve"> et </w:t>
      </w:r>
      <w:proofErr w:type="spellStart"/>
      <w:r w:rsidR="00144507" w:rsidRPr="00136964">
        <w:rPr>
          <w:rFonts w:cs="Arial"/>
          <w:lang w:val="en-GB"/>
        </w:rPr>
        <w:t>iusto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odio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dignissim</w:t>
      </w:r>
      <w:proofErr w:type="spellEnd"/>
      <w:r w:rsidR="00144507" w:rsidRPr="00136964">
        <w:rPr>
          <w:rFonts w:cs="Arial"/>
          <w:lang w:val="en-GB"/>
        </w:rPr>
        <w:t xml:space="preserve"> qui </w:t>
      </w:r>
      <w:proofErr w:type="spellStart"/>
      <w:r w:rsidR="00144507" w:rsidRPr="00136964">
        <w:rPr>
          <w:rFonts w:cs="Arial"/>
          <w:lang w:val="en-GB"/>
        </w:rPr>
        <w:t>blandit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praesent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luptatum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zzril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delenit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augue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duis</w:t>
      </w:r>
      <w:proofErr w:type="spellEnd"/>
      <w:r w:rsidR="00144507" w:rsidRPr="00136964">
        <w:rPr>
          <w:rFonts w:cs="Arial"/>
          <w:lang w:val="en-GB"/>
        </w:rPr>
        <w:t xml:space="preserve"> dolore </w:t>
      </w:r>
      <w:proofErr w:type="spellStart"/>
      <w:r w:rsidR="00144507" w:rsidRPr="00136964">
        <w:rPr>
          <w:rFonts w:cs="Arial"/>
          <w:lang w:val="en-GB"/>
        </w:rPr>
        <w:t>te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feugait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nulla</w:t>
      </w:r>
      <w:proofErr w:type="spellEnd"/>
      <w:r w:rsidR="00144507" w:rsidRPr="00136964">
        <w:rPr>
          <w:rFonts w:cs="Arial"/>
          <w:lang w:val="en-GB"/>
        </w:rPr>
        <w:t xml:space="preserve"> </w:t>
      </w:r>
      <w:proofErr w:type="spellStart"/>
      <w:r w:rsidR="00144507" w:rsidRPr="00136964">
        <w:rPr>
          <w:rFonts w:cs="Arial"/>
          <w:lang w:val="en-GB"/>
        </w:rPr>
        <w:t>facilisi</w:t>
      </w:r>
      <w:proofErr w:type="spellEnd"/>
      <w:r w:rsidR="00144507" w:rsidRPr="00136964">
        <w:rPr>
          <w:rFonts w:cs="Arial"/>
          <w:lang w:val="en-GB"/>
        </w:rPr>
        <w:t xml:space="preserve">. </w:t>
      </w:r>
    </w:p>
    <w:p w14:paraId="752D66DF" w14:textId="77777777" w:rsidR="00272F0B" w:rsidRPr="00854A7C" w:rsidRDefault="00272F0B" w:rsidP="00272F0B">
      <w:pPr>
        <w:pStyle w:val="berschrift2nummeriert"/>
        <w:rPr>
          <w:rFonts w:cs="Arial"/>
        </w:rPr>
      </w:pPr>
      <w:bookmarkStart w:id="29" w:name="_Toc151995558"/>
      <w:bookmarkStart w:id="30" w:name="_Toc157100184"/>
      <w:bookmarkStart w:id="31" w:name="_Toc204161671"/>
      <w:r w:rsidRPr="00854A7C">
        <w:rPr>
          <w:rFonts w:cs="Arial"/>
        </w:rPr>
        <w:t>Überschrift 2 nummeriert</w:t>
      </w:r>
      <w:bookmarkEnd w:id="29"/>
      <w:bookmarkEnd w:id="30"/>
      <w:bookmarkEnd w:id="31"/>
    </w:p>
    <w:p w14:paraId="7D857604" w14:textId="77777777" w:rsidR="00EC5DF7" w:rsidRDefault="00753691" w:rsidP="00383392">
      <w:pPr>
        <w:pStyle w:val="Blocksatz"/>
        <w:rPr>
          <w:rFonts w:cs="Arial"/>
          <w:lang w:val="en-GB"/>
        </w:rPr>
        <w:sectPr w:rsidR="00EC5DF7" w:rsidSect="003C2BC5"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  <w:r w:rsidRPr="0095773C">
        <w:rPr>
          <w:rFonts w:cs="Arial"/>
          <w:lang w:val="en-GB"/>
        </w:rPr>
        <w:t xml:space="preserve">Text </w:t>
      </w:r>
      <w:proofErr w:type="spellStart"/>
      <w:r w:rsidR="00272F0B" w:rsidRPr="0095773C">
        <w:rPr>
          <w:rFonts w:cs="Arial"/>
          <w:lang w:val="en-GB"/>
        </w:rPr>
        <w:t>Blocksatz</w:t>
      </w:r>
      <w:proofErr w:type="spellEnd"/>
      <w:r w:rsidR="00272F0B" w:rsidRPr="0095773C">
        <w:rPr>
          <w:rFonts w:cs="Arial"/>
          <w:lang w:val="en-GB"/>
        </w:rPr>
        <w:t xml:space="preserve">: Lorem ipsum </w:t>
      </w:r>
      <w:proofErr w:type="spellStart"/>
      <w:r w:rsidR="00272F0B" w:rsidRPr="0095773C">
        <w:rPr>
          <w:rFonts w:cs="Arial"/>
          <w:lang w:val="en-GB"/>
        </w:rPr>
        <w:t>dolor</w:t>
      </w:r>
      <w:proofErr w:type="spellEnd"/>
      <w:r w:rsidR="00272F0B" w:rsidRPr="0095773C">
        <w:rPr>
          <w:rFonts w:cs="Arial"/>
          <w:lang w:val="en-GB"/>
        </w:rPr>
        <w:t xml:space="preserve"> sit </w:t>
      </w:r>
      <w:proofErr w:type="spellStart"/>
      <w:r w:rsidR="00272F0B" w:rsidRPr="0095773C">
        <w:rPr>
          <w:rFonts w:cs="Arial"/>
          <w:lang w:val="en-GB"/>
        </w:rPr>
        <w:t>amet</w:t>
      </w:r>
      <w:proofErr w:type="spellEnd"/>
      <w:r w:rsidR="00272F0B" w:rsidRPr="0095773C">
        <w:rPr>
          <w:rFonts w:cs="Arial"/>
          <w:lang w:val="en-GB"/>
        </w:rPr>
        <w:t xml:space="preserve">, </w:t>
      </w:r>
      <w:proofErr w:type="spellStart"/>
      <w:r w:rsidR="00272F0B" w:rsidRPr="0095773C">
        <w:rPr>
          <w:rFonts w:cs="Arial"/>
          <w:lang w:val="en-GB"/>
        </w:rPr>
        <w:t>consetetur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sadipscing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elitr</w:t>
      </w:r>
      <w:proofErr w:type="spellEnd"/>
      <w:r w:rsidR="00272F0B" w:rsidRPr="0095773C">
        <w:rPr>
          <w:rFonts w:cs="Arial"/>
          <w:lang w:val="en-GB"/>
        </w:rPr>
        <w:t xml:space="preserve">, </w:t>
      </w:r>
      <w:proofErr w:type="spellStart"/>
      <w:r w:rsidR="00272F0B" w:rsidRPr="0095773C">
        <w:rPr>
          <w:rFonts w:cs="Arial"/>
          <w:lang w:val="en-GB"/>
        </w:rPr>
        <w:t>sed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diam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nonumy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eirmod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tempor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invidunt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ut</w:t>
      </w:r>
      <w:proofErr w:type="spellEnd"/>
      <w:r w:rsidR="00272F0B" w:rsidRPr="0095773C">
        <w:rPr>
          <w:rFonts w:cs="Arial"/>
          <w:lang w:val="en-GB"/>
        </w:rPr>
        <w:t xml:space="preserve"> labore et dolore magna </w:t>
      </w:r>
      <w:proofErr w:type="spellStart"/>
      <w:r w:rsidR="00272F0B" w:rsidRPr="0095773C">
        <w:rPr>
          <w:rFonts w:cs="Arial"/>
          <w:lang w:val="en-GB"/>
        </w:rPr>
        <w:t>aliquyam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erat</w:t>
      </w:r>
      <w:proofErr w:type="spellEnd"/>
      <w:r w:rsidR="00272F0B" w:rsidRPr="0095773C">
        <w:rPr>
          <w:rFonts w:cs="Arial"/>
          <w:lang w:val="en-GB"/>
        </w:rPr>
        <w:t xml:space="preserve">, </w:t>
      </w:r>
      <w:proofErr w:type="spellStart"/>
      <w:r w:rsidR="00272F0B" w:rsidRPr="0095773C">
        <w:rPr>
          <w:rFonts w:cs="Arial"/>
          <w:lang w:val="en-GB"/>
        </w:rPr>
        <w:t>sed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diam</w:t>
      </w:r>
      <w:proofErr w:type="spellEnd"/>
      <w:r w:rsidR="00272F0B" w:rsidRPr="0095773C">
        <w:rPr>
          <w:rFonts w:cs="Arial"/>
          <w:lang w:val="en-GB"/>
        </w:rPr>
        <w:t xml:space="preserve"> </w:t>
      </w:r>
      <w:proofErr w:type="spellStart"/>
      <w:r w:rsidR="00272F0B" w:rsidRPr="0095773C">
        <w:rPr>
          <w:rFonts w:cs="Arial"/>
          <w:lang w:val="en-GB"/>
        </w:rPr>
        <w:t>voluptua</w:t>
      </w:r>
      <w:proofErr w:type="spellEnd"/>
      <w:r w:rsidR="00272F0B" w:rsidRPr="0095773C">
        <w:rPr>
          <w:rFonts w:cs="Arial"/>
          <w:lang w:val="en-GB"/>
        </w:rPr>
        <w:t xml:space="preserve">. </w:t>
      </w:r>
      <w:r w:rsidR="00272F0B" w:rsidRPr="00854A7C">
        <w:rPr>
          <w:rFonts w:cs="Arial"/>
          <w:lang w:val="fr-FR"/>
        </w:rPr>
        <w:t xml:space="preserve">At </w:t>
      </w:r>
      <w:proofErr w:type="spellStart"/>
      <w:r w:rsidR="00272F0B" w:rsidRPr="00854A7C">
        <w:rPr>
          <w:rFonts w:cs="Arial"/>
          <w:lang w:val="fr-FR"/>
        </w:rPr>
        <w:t>vero</w:t>
      </w:r>
      <w:proofErr w:type="spellEnd"/>
      <w:r w:rsidR="00272F0B" w:rsidRPr="00854A7C">
        <w:rPr>
          <w:rFonts w:cs="Arial"/>
          <w:lang w:val="fr-FR"/>
        </w:rPr>
        <w:t xml:space="preserve"> </w:t>
      </w:r>
      <w:proofErr w:type="spellStart"/>
      <w:r w:rsidR="00272F0B" w:rsidRPr="00854A7C">
        <w:rPr>
          <w:rFonts w:cs="Arial"/>
          <w:lang w:val="fr-FR"/>
        </w:rPr>
        <w:t>eos</w:t>
      </w:r>
      <w:proofErr w:type="spellEnd"/>
      <w:r w:rsidR="00272F0B" w:rsidRPr="00854A7C">
        <w:rPr>
          <w:rFonts w:cs="Arial"/>
          <w:lang w:val="fr-FR"/>
        </w:rPr>
        <w:t xml:space="preserve"> et </w:t>
      </w:r>
      <w:proofErr w:type="spellStart"/>
      <w:r w:rsidR="00272F0B" w:rsidRPr="00854A7C">
        <w:rPr>
          <w:rFonts w:cs="Arial"/>
          <w:lang w:val="fr-FR"/>
        </w:rPr>
        <w:t>accusam</w:t>
      </w:r>
      <w:proofErr w:type="spellEnd"/>
      <w:r w:rsidR="00272F0B" w:rsidRPr="00854A7C">
        <w:rPr>
          <w:rFonts w:cs="Arial"/>
          <w:lang w:val="fr-FR"/>
        </w:rPr>
        <w:t xml:space="preserve"> et </w:t>
      </w:r>
      <w:proofErr w:type="spellStart"/>
      <w:r w:rsidR="00272F0B" w:rsidRPr="00854A7C">
        <w:rPr>
          <w:rFonts w:cs="Arial"/>
          <w:lang w:val="fr-FR"/>
        </w:rPr>
        <w:t>justo</w:t>
      </w:r>
      <w:proofErr w:type="spellEnd"/>
      <w:r w:rsidR="00272F0B" w:rsidRPr="00854A7C">
        <w:rPr>
          <w:rFonts w:cs="Arial"/>
          <w:lang w:val="fr-FR"/>
        </w:rPr>
        <w:t xml:space="preserve"> duo </w:t>
      </w:r>
      <w:proofErr w:type="spellStart"/>
      <w:r w:rsidR="00272F0B" w:rsidRPr="00854A7C">
        <w:rPr>
          <w:rFonts w:cs="Arial"/>
          <w:lang w:val="fr-FR"/>
        </w:rPr>
        <w:t>dolores</w:t>
      </w:r>
      <w:proofErr w:type="spellEnd"/>
      <w:r w:rsidR="00272F0B" w:rsidRPr="00854A7C">
        <w:rPr>
          <w:rFonts w:cs="Arial"/>
          <w:lang w:val="fr-FR"/>
        </w:rPr>
        <w:t xml:space="preserve"> et </w:t>
      </w:r>
      <w:proofErr w:type="spellStart"/>
      <w:r w:rsidR="00272F0B" w:rsidRPr="00854A7C">
        <w:rPr>
          <w:rFonts w:cs="Arial"/>
          <w:lang w:val="fr-FR"/>
        </w:rPr>
        <w:t>ea</w:t>
      </w:r>
      <w:proofErr w:type="spellEnd"/>
      <w:r w:rsidR="00272F0B" w:rsidRPr="00854A7C">
        <w:rPr>
          <w:rFonts w:cs="Arial"/>
          <w:lang w:val="fr-FR"/>
        </w:rPr>
        <w:t xml:space="preserve"> </w:t>
      </w:r>
      <w:proofErr w:type="spellStart"/>
      <w:r w:rsidR="00272F0B" w:rsidRPr="00854A7C">
        <w:rPr>
          <w:rFonts w:cs="Arial"/>
          <w:lang w:val="fr-FR"/>
        </w:rPr>
        <w:t>rebum</w:t>
      </w:r>
      <w:proofErr w:type="spellEnd"/>
      <w:r w:rsidR="00272F0B" w:rsidRPr="00854A7C">
        <w:rPr>
          <w:rFonts w:cs="Arial"/>
          <w:lang w:val="fr-FR"/>
        </w:rPr>
        <w:t xml:space="preserve">. </w:t>
      </w:r>
      <w:r w:rsidR="00272F0B" w:rsidRPr="00854A7C">
        <w:rPr>
          <w:rFonts w:cs="Arial"/>
          <w:lang w:val="en-GB"/>
        </w:rPr>
        <w:t xml:space="preserve">Stet </w:t>
      </w:r>
      <w:proofErr w:type="spellStart"/>
      <w:r w:rsidR="00272F0B" w:rsidRPr="00854A7C">
        <w:rPr>
          <w:rFonts w:cs="Arial"/>
          <w:lang w:val="en-GB"/>
        </w:rPr>
        <w:t>clita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kasd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gubergren</w:t>
      </w:r>
      <w:proofErr w:type="spellEnd"/>
      <w:r w:rsidR="00272F0B" w:rsidRPr="00854A7C">
        <w:rPr>
          <w:rFonts w:cs="Arial"/>
          <w:lang w:val="en-GB"/>
        </w:rPr>
        <w:t xml:space="preserve">, no sea </w:t>
      </w:r>
      <w:proofErr w:type="spellStart"/>
      <w:r w:rsidR="00272F0B" w:rsidRPr="00854A7C">
        <w:rPr>
          <w:rFonts w:cs="Arial"/>
          <w:lang w:val="en-GB"/>
        </w:rPr>
        <w:t>takimata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sanctus</w:t>
      </w:r>
      <w:proofErr w:type="spellEnd"/>
      <w:r w:rsidR="00272F0B" w:rsidRPr="00854A7C">
        <w:rPr>
          <w:rFonts w:cs="Arial"/>
          <w:lang w:val="en-GB"/>
        </w:rPr>
        <w:t xml:space="preserve"> est Lorem ipsum </w:t>
      </w:r>
      <w:proofErr w:type="spellStart"/>
      <w:r w:rsidR="00272F0B" w:rsidRPr="00854A7C">
        <w:rPr>
          <w:rFonts w:cs="Arial"/>
          <w:lang w:val="en-GB"/>
        </w:rPr>
        <w:t>dolor</w:t>
      </w:r>
      <w:proofErr w:type="spellEnd"/>
      <w:r w:rsidR="00272F0B" w:rsidRPr="00854A7C">
        <w:rPr>
          <w:rFonts w:cs="Arial"/>
          <w:lang w:val="en-GB"/>
        </w:rPr>
        <w:t xml:space="preserve"> sit </w:t>
      </w:r>
      <w:proofErr w:type="spellStart"/>
      <w:r w:rsidR="00272F0B" w:rsidRPr="00854A7C">
        <w:rPr>
          <w:rFonts w:cs="Arial"/>
          <w:lang w:val="en-GB"/>
        </w:rPr>
        <w:t>amet</w:t>
      </w:r>
      <w:proofErr w:type="spellEnd"/>
      <w:r w:rsidR="00272F0B" w:rsidRPr="00854A7C">
        <w:rPr>
          <w:rFonts w:cs="Arial"/>
          <w:lang w:val="en-GB"/>
        </w:rPr>
        <w:t xml:space="preserve">. Lorem ipsum </w:t>
      </w:r>
      <w:proofErr w:type="spellStart"/>
      <w:r w:rsidR="00272F0B" w:rsidRPr="00854A7C">
        <w:rPr>
          <w:rFonts w:cs="Arial"/>
          <w:lang w:val="en-GB"/>
        </w:rPr>
        <w:t>dolor</w:t>
      </w:r>
      <w:proofErr w:type="spellEnd"/>
      <w:r w:rsidR="00272F0B" w:rsidRPr="00854A7C">
        <w:rPr>
          <w:rFonts w:cs="Arial"/>
          <w:lang w:val="en-GB"/>
        </w:rPr>
        <w:t xml:space="preserve"> sit </w:t>
      </w:r>
      <w:proofErr w:type="spellStart"/>
      <w:r w:rsidR="00272F0B" w:rsidRPr="00854A7C">
        <w:rPr>
          <w:rFonts w:cs="Arial"/>
          <w:lang w:val="en-GB"/>
        </w:rPr>
        <w:t>amet</w:t>
      </w:r>
      <w:proofErr w:type="spellEnd"/>
      <w:r w:rsidR="00272F0B" w:rsidRPr="00854A7C">
        <w:rPr>
          <w:rFonts w:cs="Arial"/>
          <w:lang w:val="en-GB"/>
        </w:rPr>
        <w:t xml:space="preserve">, </w:t>
      </w:r>
      <w:proofErr w:type="spellStart"/>
      <w:r w:rsidR="00272F0B" w:rsidRPr="00854A7C">
        <w:rPr>
          <w:rFonts w:cs="Arial"/>
          <w:lang w:val="en-GB"/>
        </w:rPr>
        <w:t>consetetur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sadipscing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elitr</w:t>
      </w:r>
      <w:proofErr w:type="spellEnd"/>
      <w:r w:rsidR="00272F0B" w:rsidRPr="00854A7C">
        <w:rPr>
          <w:rFonts w:cs="Arial"/>
          <w:lang w:val="en-GB"/>
        </w:rPr>
        <w:t xml:space="preserve">, </w:t>
      </w:r>
      <w:proofErr w:type="spellStart"/>
      <w:r w:rsidR="00272F0B" w:rsidRPr="00854A7C">
        <w:rPr>
          <w:rFonts w:cs="Arial"/>
          <w:lang w:val="en-GB"/>
        </w:rPr>
        <w:t>sed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diam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nonumy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eirmod</w:t>
      </w:r>
      <w:proofErr w:type="spellEnd"/>
      <w:r w:rsidR="00272F0B" w:rsidRPr="00854A7C">
        <w:rPr>
          <w:rFonts w:cs="Arial"/>
          <w:lang w:val="en-GB"/>
        </w:rPr>
        <w:t xml:space="preserve"> </w:t>
      </w:r>
      <w:proofErr w:type="spellStart"/>
      <w:r w:rsidR="00272F0B" w:rsidRPr="00854A7C">
        <w:rPr>
          <w:rFonts w:cs="Arial"/>
          <w:lang w:val="en-GB"/>
        </w:rPr>
        <w:t>tempor</w:t>
      </w:r>
      <w:proofErr w:type="spellEnd"/>
      <w:r w:rsidR="00854A7C">
        <w:rPr>
          <w:rFonts w:cs="Arial"/>
          <w:lang w:val="en-GB"/>
        </w:rPr>
        <w:t>.</w:t>
      </w:r>
      <w:r w:rsidR="00272F0B" w:rsidRPr="00854A7C">
        <w:rPr>
          <w:rFonts w:cs="Arial"/>
          <w:lang w:val="en-GB"/>
        </w:rPr>
        <w:t xml:space="preserve"> </w:t>
      </w:r>
    </w:p>
    <w:p w14:paraId="5246B473" w14:textId="77777777" w:rsidR="00EC5DF7" w:rsidRDefault="00EC5DF7" w:rsidP="00383392">
      <w:pPr>
        <w:pStyle w:val="Blocksatz"/>
        <w:rPr>
          <w:rFonts w:cs="Arial"/>
          <w:lang w:val="en-GB"/>
        </w:rPr>
        <w:sectPr w:rsidR="00EC5DF7" w:rsidSect="003C2BC5"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</w:p>
    <w:p w14:paraId="7B4BC13B" w14:textId="77777777" w:rsidR="00272F0B" w:rsidRPr="00854A7C" w:rsidRDefault="00272F0B" w:rsidP="00C04E89">
      <w:pPr>
        <w:pStyle w:val="berschrift1nummeriert"/>
        <w:spacing w:before="0"/>
        <w:rPr>
          <w:rFonts w:cs="Arial"/>
        </w:rPr>
      </w:pPr>
      <w:bookmarkStart w:id="32" w:name="_Toc151995559"/>
      <w:bookmarkStart w:id="33" w:name="_Toc157100185"/>
      <w:bookmarkStart w:id="34" w:name="_Toc204161672"/>
      <w:r w:rsidRPr="00854A7C">
        <w:rPr>
          <w:rFonts w:cs="Arial"/>
        </w:rPr>
        <w:lastRenderedPageBreak/>
        <w:t>Weitere Elemente</w:t>
      </w:r>
      <w:bookmarkEnd w:id="32"/>
      <w:bookmarkEnd w:id="33"/>
      <w:bookmarkEnd w:id="34"/>
    </w:p>
    <w:p w14:paraId="2440EA39" w14:textId="77777777" w:rsidR="00272F0B" w:rsidRPr="00854A7C" w:rsidRDefault="00272F0B" w:rsidP="00272F0B">
      <w:pPr>
        <w:pStyle w:val="berschrift2nummeriert"/>
        <w:rPr>
          <w:rFonts w:cs="Arial"/>
        </w:rPr>
      </w:pPr>
      <w:bookmarkStart w:id="35" w:name="_Toc151995560"/>
      <w:bookmarkStart w:id="36" w:name="_Toc157100186"/>
      <w:bookmarkStart w:id="37" w:name="_Toc204161673"/>
      <w:r w:rsidRPr="00854A7C">
        <w:rPr>
          <w:rFonts w:cs="Arial"/>
        </w:rPr>
        <w:t>Standard</w:t>
      </w:r>
      <w:r w:rsidR="00F7118D" w:rsidRPr="00854A7C">
        <w:rPr>
          <w:rFonts w:cs="Arial"/>
        </w:rPr>
        <w:t>-</w:t>
      </w:r>
      <w:r w:rsidRPr="00854A7C">
        <w:rPr>
          <w:rFonts w:cs="Arial"/>
        </w:rPr>
        <w:t>Tabelle</w:t>
      </w:r>
      <w:bookmarkEnd w:id="35"/>
      <w:bookmarkEnd w:id="36"/>
      <w:bookmarkEnd w:id="37"/>
    </w:p>
    <w:p w14:paraId="696654DC" w14:textId="77777777" w:rsidR="0087352B" w:rsidRPr="00854A7C" w:rsidRDefault="003E208B" w:rsidP="00F7118D">
      <w:pPr>
        <w:pStyle w:val="Tabellen-berschrift"/>
        <w:rPr>
          <w:rFonts w:cs="Arial"/>
        </w:rPr>
      </w:pPr>
      <w:r w:rsidRPr="00854A7C">
        <w:rPr>
          <w:rFonts w:cs="Arial"/>
        </w:rPr>
        <w:t>Tabellen</w:t>
      </w:r>
      <w:r w:rsidR="00F7118D" w:rsidRPr="00854A7C">
        <w:rPr>
          <w:rFonts w:cs="Arial"/>
        </w:rPr>
        <w:t>-</w:t>
      </w:r>
      <w:r w:rsidR="0087352B" w:rsidRPr="00854A7C">
        <w:rPr>
          <w:rFonts w:cs="Arial"/>
        </w:rPr>
        <w:t>Überschrift</w:t>
      </w:r>
    </w:p>
    <w:tbl>
      <w:tblPr>
        <w:tblW w:w="5000" w:type="pct"/>
        <w:tblBorders>
          <w:bottom w:val="single" w:sz="2" w:space="0" w:color="999999"/>
          <w:insideH w:val="single" w:sz="2" w:space="0" w:color="999999"/>
        </w:tblBorders>
        <w:tblCellMar>
          <w:top w:w="34" w:type="dxa"/>
          <w:left w:w="79" w:type="dxa"/>
          <w:bottom w:w="40" w:type="dxa"/>
          <w:right w:w="79" w:type="dxa"/>
        </w:tblCellMar>
        <w:tblLook w:val="06E0" w:firstRow="1" w:lastRow="1" w:firstColumn="1" w:lastColumn="0" w:noHBand="1" w:noVBand="1"/>
      </w:tblPr>
      <w:tblGrid>
        <w:gridCol w:w="1984"/>
        <w:gridCol w:w="1984"/>
        <w:gridCol w:w="1984"/>
        <w:gridCol w:w="1984"/>
      </w:tblGrid>
      <w:tr w:rsidR="0087352B" w:rsidRPr="00854A7C" w14:paraId="255A06C5" w14:textId="77777777" w:rsidTr="00014A09">
        <w:tc>
          <w:tcPr>
            <w:tcW w:w="1250" w:type="pct"/>
          </w:tcPr>
          <w:p w14:paraId="15D2790E" w14:textId="77777777" w:rsidR="0087352B" w:rsidRPr="00854A7C" w:rsidRDefault="0087352B" w:rsidP="00014A09">
            <w:pPr>
              <w:spacing w:line="216" w:lineRule="atLeast"/>
              <w:rPr>
                <w:rFonts w:cs="Arial"/>
                <w:b/>
                <w:sz w:val="18"/>
              </w:rPr>
            </w:pPr>
            <w:r w:rsidRPr="00854A7C">
              <w:rPr>
                <w:rFonts w:cs="Arial"/>
                <w:b/>
                <w:sz w:val="18"/>
              </w:rPr>
              <w:t>Titel</w:t>
            </w:r>
          </w:p>
        </w:tc>
        <w:tc>
          <w:tcPr>
            <w:tcW w:w="1250" w:type="pct"/>
          </w:tcPr>
          <w:p w14:paraId="467ACE99" w14:textId="77777777" w:rsidR="0087352B" w:rsidRPr="00854A7C" w:rsidRDefault="0087352B" w:rsidP="00014A09">
            <w:pPr>
              <w:spacing w:line="216" w:lineRule="atLeast"/>
              <w:rPr>
                <w:rFonts w:cs="Arial"/>
                <w:b/>
                <w:sz w:val="18"/>
              </w:rPr>
            </w:pPr>
            <w:r w:rsidRPr="00854A7C">
              <w:rPr>
                <w:rFonts w:cs="Arial"/>
                <w:b/>
                <w:sz w:val="18"/>
              </w:rPr>
              <w:t>Titel</w:t>
            </w:r>
          </w:p>
        </w:tc>
        <w:tc>
          <w:tcPr>
            <w:tcW w:w="1250" w:type="pct"/>
          </w:tcPr>
          <w:p w14:paraId="7054AC7B" w14:textId="77777777" w:rsidR="0087352B" w:rsidRPr="00854A7C" w:rsidRDefault="0087352B" w:rsidP="00014A09">
            <w:pPr>
              <w:spacing w:line="216" w:lineRule="atLeast"/>
              <w:rPr>
                <w:rFonts w:cs="Arial"/>
                <w:b/>
                <w:sz w:val="18"/>
              </w:rPr>
            </w:pPr>
            <w:r w:rsidRPr="00854A7C">
              <w:rPr>
                <w:rFonts w:cs="Arial"/>
                <w:b/>
                <w:sz w:val="18"/>
              </w:rPr>
              <w:t>Titel</w:t>
            </w:r>
          </w:p>
        </w:tc>
        <w:tc>
          <w:tcPr>
            <w:tcW w:w="1250" w:type="pct"/>
          </w:tcPr>
          <w:p w14:paraId="7B69CFE9" w14:textId="77777777" w:rsidR="0087352B" w:rsidRPr="00854A7C" w:rsidRDefault="0087352B" w:rsidP="00014A09">
            <w:pPr>
              <w:spacing w:line="216" w:lineRule="atLeast"/>
              <w:rPr>
                <w:rFonts w:cs="Arial"/>
                <w:b/>
                <w:sz w:val="18"/>
              </w:rPr>
            </w:pPr>
            <w:r w:rsidRPr="00854A7C">
              <w:rPr>
                <w:rFonts w:cs="Arial"/>
                <w:b/>
                <w:sz w:val="18"/>
              </w:rPr>
              <w:t>Titel</w:t>
            </w:r>
          </w:p>
        </w:tc>
      </w:tr>
      <w:tr w:rsidR="0087352B" w:rsidRPr="00854A7C" w14:paraId="6DCB4B15" w14:textId="77777777" w:rsidTr="00014A09">
        <w:tc>
          <w:tcPr>
            <w:tcW w:w="1250" w:type="pct"/>
          </w:tcPr>
          <w:p w14:paraId="09C2876A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Erste Spalte</w:t>
            </w:r>
          </w:p>
        </w:tc>
        <w:tc>
          <w:tcPr>
            <w:tcW w:w="1250" w:type="pct"/>
          </w:tcPr>
          <w:p w14:paraId="06D1AACE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  <w:tc>
          <w:tcPr>
            <w:tcW w:w="1250" w:type="pct"/>
          </w:tcPr>
          <w:p w14:paraId="34924447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  <w:tc>
          <w:tcPr>
            <w:tcW w:w="1250" w:type="pct"/>
          </w:tcPr>
          <w:p w14:paraId="6A522E68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</w:tr>
      <w:tr w:rsidR="0087352B" w:rsidRPr="00854A7C" w14:paraId="0ADB3A6E" w14:textId="77777777" w:rsidTr="00014A09">
        <w:tc>
          <w:tcPr>
            <w:tcW w:w="1250" w:type="pct"/>
          </w:tcPr>
          <w:p w14:paraId="2B0C55C6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Erste Spalte</w:t>
            </w:r>
          </w:p>
        </w:tc>
        <w:tc>
          <w:tcPr>
            <w:tcW w:w="1250" w:type="pct"/>
          </w:tcPr>
          <w:p w14:paraId="13434B0C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  <w:tc>
          <w:tcPr>
            <w:tcW w:w="1250" w:type="pct"/>
          </w:tcPr>
          <w:p w14:paraId="17A2D517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  <w:tc>
          <w:tcPr>
            <w:tcW w:w="1250" w:type="pct"/>
          </w:tcPr>
          <w:p w14:paraId="5CD5A301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</w:tr>
      <w:tr w:rsidR="0087352B" w:rsidRPr="00854A7C" w14:paraId="49605CFE" w14:textId="77777777" w:rsidTr="00014A09">
        <w:tc>
          <w:tcPr>
            <w:tcW w:w="1250" w:type="pct"/>
          </w:tcPr>
          <w:p w14:paraId="175D3201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Erste Spalte</w:t>
            </w:r>
          </w:p>
        </w:tc>
        <w:tc>
          <w:tcPr>
            <w:tcW w:w="1250" w:type="pct"/>
          </w:tcPr>
          <w:p w14:paraId="6D5411FF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  <w:tc>
          <w:tcPr>
            <w:tcW w:w="1250" w:type="pct"/>
          </w:tcPr>
          <w:p w14:paraId="4D436856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  <w:tc>
          <w:tcPr>
            <w:tcW w:w="1250" w:type="pct"/>
          </w:tcPr>
          <w:p w14:paraId="2E067918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Text</w:t>
            </w:r>
          </w:p>
        </w:tc>
      </w:tr>
      <w:tr w:rsidR="0087352B" w:rsidRPr="00854A7C" w14:paraId="698ADE74" w14:textId="77777777" w:rsidTr="00014A09">
        <w:tc>
          <w:tcPr>
            <w:tcW w:w="1250" w:type="pct"/>
          </w:tcPr>
          <w:p w14:paraId="10DC5CDC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Ergebniszeile</w:t>
            </w:r>
          </w:p>
        </w:tc>
        <w:tc>
          <w:tcPr>
            <w:tcW w:w="1250" w:type="pct"/>
          </w:tcPr>
          <w:p w14:paraId="70E31C91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Ergebnis</w:t>
            </w:r>
          </w:p>
        </w:tc>
        <w:tc>
          <w:tcPr>
            <w:tcW w:w="1250" w:type="pct"/>
          </w:tcPr>
          <w:p w14:paraId="53CBCCCD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Ergebnis</w:t>
            </w:r>
          </w:p>
        </w:tc>
        <w:tc>
          <w:tcPr>
            <w:tcW w:w="1250" w:type="pct"/>
          </w:tcPr>
          <w:p w14:paraId="4C7CC47D" w14:textId="77777777" w:rsidR="0087352B" w:rsidRPr="00854A7C" w:rsidRDefault="0087352B" w:rsidP="00014A09">
            <w:pPr>
              <w:spacing w:line="216" w:lineRule="atLeast"/>
              <w:rPr>
                <w:rFonts w:cs="Arial"/>
                <w:sz w:val="18"/>
              </w:rPr>
            </w:pPr>
            <w:r w:rsidRPr="00854A7C">
              <w:rPr>
                <w:rFonts w:cs="Arial"/>
                <w:sz w:val="18"/>
              </w:rPr>
              <w:t>Ergebnis</w:t>
            </w:r>
          </w:p>
        </w:tc>
      </w:tr>
    </w:tbl>
    <w:p w14:paraId="0F84E953" w14:textId="560DD26E" w:rsidR="003E208B" w:rsidRPr="00854A7C" w:rsidRDefault="0087352B" w:rsidP="00383392">
      <w:pPr>
        <w:pStyle w:val="Beschriftung"/>
        <w:rPr>
          <w:rFonts w:cs="Arial"/>
        </w:rPr>
      </w:pPr>
      <w:bookmarkStart w:id="38" w:name="_Toc157100192"/>
      <w:r w:rsidRPr="00765F75">
        <w:rPr>
          <w:rFonts w:cs="Arial"/>
        </w:rPr>
        <w:t xml:space="preserve">Tabelle </w:t>
      </w:r>
      <w:r w:rsidR="00A44DA4" w:rsidRPr="00765F75">
        <w:rPr>
          <w:rFonts w:cs="Arial"/>
        </w:rPr>
        <w:fldChar w:fldCharType="begin"/>
      </w:r>
      <w:r w:rsidR="00A44DA4" w:rsidRPr="00765F75">
        <w:rPr>
          <w:rFonts w:cs="Arial"/>
        </w:rPr>
        <w:instrText xml:space="preserve"> SEQ Tabelle \* ARABIC </w:instrText>
      </w:r>
      <w:r w:rsidR="00A44DA4" w:rsidRPr="00765F75">
        <w:rPr>
          <w:rFonts w:cs="Arial"/>
        </w:rPr>
        <w:fldChar w:fldCharType="separate"/>
      </w:r>
      <w:r w:rsidR="004E58E9">
        <w:rPr>
          <w:rFonts w:cs="Arial"/>
          <w:noProof/>
        </w:rPr>
        <w:t>1</w:t>
      </w:r>
      <w:r w:rsidR="00A44DA4" w:rsidRPr="00765F75">
        <w:rPr>
          <w:rFonts w:cs="Arial"/>
          <w:noProof/>
        </w:rPr>
        <w:fldChar w:fldCharType="end"/>
      </w:r>
      <w:r w:rsidR="005F1F38" w:rsidRPr="00765F75">
        <w:rPr>
          <w:rFonts w:cs="Arial"/>
          <w:noProof/>
        </w:rPr>
        <w:t>:</w:t>
      </w:r>
      <w:r w:rsidRPr="00854A7C">
        <w:rPr>
          <w:rFonts w:cs="Arial"/>
        </w:rPr>
        <w:t xml:space="preserve"> Beschriftung</w:t>
      </w:r>
      <w:bookmarkEnd w:id="38"/>
    </w:p>
    <w:p w14:paraId="78F7DF2E" w14:textId="72A581A1" w:rsidR="003E208B" w:rsidRPr="006C0993" w:rsidRDefault="006C0993" w:rsidP="00383392">
      <w:pPr>
        <w:pStyle w:val="Blocksatz"/>
        <w:rPr>
          <w:lang w:val="en-GB"/>
        </w:rPr>
      </w:pPr>
      <w:r w:rsidRPr="0095773C">
        <w:rPr>
          <w:rFonts w:cs="Arial"/>
          <w:lang w:val="en-GB"/>
        </w:rPr>
        <w:t xml:space="preserve">Text </w:t>
      </w:r>
      <w:proofErr w:type="spellStart"/>
      <w:r w:rsidRPr="0095773C">
        <w:rPr>
          <w:rFonts w:cs="Arial"/>
          <w:lang w:val="en-GB"/>
        </w:rPr>
        <w:t>Blocksatz</w:t>
      </w:r>
      <w:proofErr w:type="spellEnd"/>
      <w:r w:rsidRPr="0095773C">
        <w:rPr>
          <w:rFonts w:cs="Arial"/>
          <w:lang w:val="en-GB"/>
        </w:rPr>
        <w:t xml:space="preserve">: Lorem ipsum </w:t>
      </w:r>
      <w:proofErr w:type="spellStart"/>
      <w:r w:rsidRPr="0095773C">
        <w:rPr>
          <w:rFonts w:cs="Arial"/>
          <w:lang w:val="en-GB"/>
        </w:rPr>
        <w:t>dolor</w:t>
      </w:r>
      <w:proofErr w:type="spellEnd"/>
      <w:r w:rsidRPr="0095773C">
        <w:rPr>
          <w:rFonts w:cs="Arial"/>
          <w:lang w:val="en-GB"/>
        </w:rPr>
        <w:t xml:space="preserve"> sit </w:t>
      </w:r>
      <w:proofErr w:type="spellStart"/>
      <w:r w:rsidRPr="0095773C">
        <w:rPr>
          <w:rFonts w:cs="Arial"/>
          <w:lang w:val="en-GB"/>
        </w:rPr>
        <w:t>amet</w:t>
      </w:r>
      <w:proofErr w:type="spellEnd"/>
      <w:r w:rsidRPr="0095773C">
        <w:rPr>
          <w:rFonts w:cs="Arial"/>
          <w:lang w:val="en-GB"/>
        </w:rPr>
        <w:t xml:space="preserve">, </w:t>
      </w:r>
      <w:proofErr w:type="spellStart"/>
      <w:r w:rsidRPr="0095773C">
        <w:rPr>
          <w:rFonts w:cs="Arial"/>
          <w:lang w:val="en-GB"/>
        </w:rPr>
        <w:t>consetetur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sadipscing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elitr</w:t>
      </w:r>
      <w:proofErr w:type="spellEnd"/>
      <w:r w:rsidRPr="0095773C">
        <w:rPr>
          <w:rFonts w:cs="Arial"/>
          <w:lang w:val="en-GB"/>
        </w:rPr>
        <w:t xml:space="preserve">, </w:t>
      </w:r>
      <w:proofErr w:type="spellStart"/>
      <w:r w:rsidRPr="0095773C">
        <w:rPr>
          <w:rFonts w:cs="Arial"/>
          <w:lang w:val="en-GB"/>
        </w:rPr>
        <w:t>sed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diam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nonumy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eirmod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tempor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invidunt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ut</w:t>
      </w:r>
      <w:proofErr w:type="spellEnd"/>
      <w:r w:rsidRPr="0095773C">
        <w:rPr>
          <w:rFonts w:cs="Arial"/>
          <w:lang w:val="en-GB"/>
        </w:rPr>
        <w:t xml:space="preserve"> labore et dolore magna </w:t>
      </w:r>
      <w:proofErr w:type="spellStart"/>
      <w:r w:rsidRPr="0095773C">
        <w:rPr>
          <w:rFonts w:cs="Arial"/>
          <w:lang w:val="en-GB"/>
        </w:rPr>
        <w:t>aliquyam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erat</w:t>
      </w:r>
      <w:proofErr w:type="spellEnd"/>
      <w:r w:rsidRPr="0095773C">
        <w:rPr>
          <w:rFonts w:cs="Arial"/>
          <w:lang w:val="en-GB"/>
        </w:rPr>
        <w:t xml:space="preserve">, </w:t>
      </w:r>
      <w:proofErr w:type="spellStart"/>
      <w:r w:rsidRPr="0095773C">
        <w:rPr>
          <w:rFonts w:cs="Arial"/>
          <w:lang w:val="en-GB"/>
        </w:rPr>
        <w:t>sed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diam</w:t>
      </w:r>
      <w:proofErr w:type="spellEnd"/>
      <w:r w:rsidRPr="0095773C">
        <w:rPr>
          <w:rFonts w:cs="Arial"/>
          <w:lang w:val="en-GB"/>
        </w:rPr>
        <w:t xml:space="preserve"> </w:t>
      </w:r>
      <w:proofErr w:type="spellStart"/>
      <w:r w:rsidRPr="0095773C">
        <w:rPr>
          <w:rFonts w:cs="Arial"/>
          <w:lang w:val="en-GB"/>
        </w:rPr>
        <w:t>voluptua</w:t>
      </w:r>
      <w:proofErr w:type="spellEnd"/>
      <w:r w:rsidRPr="0095773C">
        <w:rPr>
          <w:rFonts w:cs="Arial"/>
          <w:lang w:val="en-GB"/>
        </w:rPr>
        <w:t xml:space="preserve">. </w:t>
      </w:r>
      <w:r w:rsidRPr="00854A7C">
        <w:rPr>
          <w:rFonts w:cs="Arial"/>
          <w:lang w:val="fr-FR"/>
        </w:rPr>
        <w:t xml:space="preserve">At </w:t>
      </w:r>
      <w:proofErr w:type="spellStart"/>
      <w:r w:rsidRPr="00854A7C">
        <w:rPr>
          <w:rFonts w:cs="Arial"/>
          <w:lang w:val="fr-FR"/>
        </w:rPr>
        <w:t>vero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eos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accusam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justo</w:t>
      </w:r>
      <w:proofErr w:type="spellEnd"/>
      <w:r w:rsidRPr="00854A7C">
        <w:rPr>
          <w:rFonts w:cs="Arial"/>
          <w:lang w:val="fr-FR"/>
        </w:rPr>
        <w:t xml:space="preserve"> duo </w:t>
      </w:r>
      <w:proofErr w:type="spellStart"/>
      <w:r w:rsidRPr="00854A7C">
        <w:rPr>
          <w:rFonts w:cs="Arial"/>
          <w:lang w:val="fr-FR"/>
        </w:rPr>
        <w:t>dolores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ea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rebum</w:t>
      </w:r>
      <w:proofErr w:type="spellEnd"/>
      <w:r w:rsidRPr="00854A7C">
        <w:rPr>
          <w:rFonts w:cs="Arial"/>
          <w:lang w:val="fr-FR"/>
        </w:rPr>
        <w:t xml:space="preserve">. </w:t>
      </w:r>
      <w:r w:rsidRPr="00854A7C">
        <w:rPr>
          <w:rFonts w:cs="Arial"/>
          <w:lang w:val="en-GB"/>
        </w:rPr>
        <w:t xml:space="preserve">Stet </w:t>
      </w:r>
      <w:proofErr w:type="spellStart"/>
      <w:r w:rsidRPr="00854A7C">
        <w:rPr>
          <w:rFonts w:cs="Arial"/>
          <w:lang w:val="en-GB"/>
        </w:rPr>
        <w:t>clita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kasd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gubergren</w:t>
      </w:r>
      <w:proofErr w:type="spellEnd"/>
      <w:r w:rsidRPr="00854A7C">
        <w:rPr>
          <w:rFonts w:cs="Arial"/>
          <w:lang w:val="en-GB"/>
        </w:rPr>
        <w:t xml:space="preserve">, no sea </w:t>
      </w:r>
      <w:proofErr w:type="spellStart"/>
      <w:r w:rsidRPr="00854A7C">
        <w:rPr>
          <w:rFonts w:cs="Arial"/>
          <w:lang w:val="en-GB"/>
        </w:rPr>
        <w:t>takimata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sanctus</w:t>
      </w:r>
      <w:proofErr w:type="spellEnd"/>
      <w:r w:rsidRPr="00854A7C">
        <w:rPr>
          <w:rFonts w:cs="Arial"/>
          <w:lang w:val="en-GB"/>
        </w:rPr>
        <w:t xml:space="preserve"> est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.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consetetur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sadipscing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elitr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nonumy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eirmod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tempor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invidunt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ut</w:t>
      </w:r>
      <w:proofErr w:type="spellEnd"/>
      <w:r w:rsidRPr="00854A7C">
        <w:rPr>
          <w:rFonts w:cs="Arial"/>
          <w:lang w:val="en-GB"/>
        </w:rPr>
        <w:t xml:space="preserve"> labore et dolore magna </w:t>
      </w:r>
      <w:proofErr w:type="spellStart"/>
      <w:r w:rsidRPr="00854A7C">
        <w:rPr>
          <w:rFonts w:cs="Arial"/>
          <w:lang w:val="en-GB"/>
        </w:rPr>
        <w:t>aliquyam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erat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voluptua</w:t>
      </w:r>
      <w:proofErr w:type="spellEnd"/>
      <w:r w:rsidRPr="00854A7C">
        <w:rPr>
          <w:rFonts w:cs="Arial"/>
          <w:lang w:val="en-GB"/>
        </w:rPr>
        <w:t xml:space="preserve">. </w:t>
      </w:r>
      <w:r w:rsidRPr="00854A7C">
        <w:rPr>
          <w:rFonts w:cs="Arial"/>
          <w:lang w:val="fr-FR"/>
        </w:rPr>
        <w:t xml:space="preserve">At </w:t>
      </w:r>
      <w:proofErr w:type="spellStart"/>
      <w:r w:rsidRPr="00854A7C">
        <w:rPr>
          <w:rFonts w:cs="Arial"/>
          <w:lang w:val="fr-FR"/>
        </w:rPr>
        <w:t>vero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eos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accusam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justo</w:t>
      </w:r>
      <w:proofErr w:type="spellEnd"/>
      <w:r w:rsidRPr="00854A7C">
        <w:rPr>
          <w:rFonts w:cs="Arial"/>
          <w:lang w:val="fr-FR"/>
        </w:rPr>
        <w:t xml:space="preserve"> duo </w:t>
      </w:r>
      <w:proofErr w:type="spellStart"/>
      <w:r w:rsidRPr="00854A7C">
        <w:rPr>
          <w:rFonts w:cs="Arial"/>
          <w:lang w:val="fr-FR"/>
        </w:rPr>
        <w:t>dolores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ea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rebum</w:t>
      </w:r>
      <w:proofErr w:type="spellEnd"/>
      <w:r w:rsidRPr="00854A7C">
        <w:rPr>
          <w:rFonts w:cs="Arial"/>
          <w:lang w:val="fr-FR"/>
        </w:rPr>
        <w:t xml:space="preserve">. </w:t>
      </w:r>
      <w:r w:rsidRPr="00854A7C">
        <w:rPr>
          <w:rFonts w:cs="Arial"/>
          <w:lang w:val="en-GB"/>
        </w:rPr>
        <w:t xml:space="preserve">Stet </w:t>
      </w:r>
      <w:proofErr w:type="spellStart"/>
      <w:r w:rsidRPr="00854A7C">
        <w:rPr>
          <w:rFonts w:cs="Arial"/>
          <w:lang w:val="en-GB"/>
        </w:rPr>
        <w:t>clita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kasd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gubergren</w:t>
      </w:r>
      <w:proofErr w:type="spellEnd"/>
      <w:r w:rsidRPr="00854A7C">
        <w:rPr>
          <w:rFonts w:cs="Arial"/>
          <w:lang w:val="en-GB"/>
        </w:rPr>
        <w:t xml:space="preserve">, no sea </w:t>
      </w:r>
      <w:proofErr w:type="spellStart"/>
      <w:r w:rsidRPr="00854A7C">
        <w:rPr>
          <w:rFonts w:cs="Arial"/>
          <w:lang w:val="en-GB"/>
        </w:rPr>
        <w:t>takimata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sanctus</w:t>
      </w:r>
      <w:proofErr w:type="spellEnd"/>
      <w:r w:rsidRPr="00854A7C">
        <w:rPr>
          <w:rFonts w:cs="Arial"/>
          <w:lang w:val="en-GB"/>
        </w:rPr>
        <w:t xml:space="preserve"> est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.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consetetur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sadipscing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elitr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nonumy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eirmod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tempor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invidunt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ut</w:t>
      </w:r>
      <w:proofErr w:type="spellEnd"/>
      <w:r w:rsidRPr="00854A7C">
        <w:rPr>
          <w:rFonts w:cs="Arial"/>
          <w:lang w:val="en-GB"/>
        </w:rPr>
        <w:t xml:space="preserve"> labore et dolore magna </w:t>
      </w:r>
      <w:proofErr w:type="spellStart"/>
      <w:r w:rsidRPr="00854A7C">
        <w:rPr>
          <w:rFonts w:cs="Arial"/>
          <w:lang w:val="en-GB"/>
        </w:rPr>
        <w:t>aliquyam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erat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voluptua</w:t>
      </w:r>
      <w:proofErr w:type="spellEnd"/>
      <w:r w:rsidRPr="00854A7C">
        <w:rPr>
          <w:rFonts w:cs="Arial"/>
          <w:lang w:val="en-GB"/>
        </w:rPr>
        <w:t xml:space="preserve">. </w:t>
      </w:r>
      <w:r w:rsidRPr="00854A7C">
        <w:rPr>
          <w:rFonts w:cs="Arial"/>
          <w:lang w:val="fr-FR"/>
        </w:rPr>
        <w:t xml:space="preserve">At </w:t>
      </w:r>
      <w:proofErr w:type="spellStart"/>
      <w:r w:rsidRPr="00854A7C">
        <w:rPr>
          <w:rFonts w:cs="Arial"/>
          <w:lang w:val="fr-FR"/>
        </w:rPr>
        <w:t>vero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eos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accusam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justo</w:t>
      </w:r>
      <w:proofErr w:type="spellEnd"/>
      <w:r w:rsidRPr="00854A7C">
        <w:rPr>
          <w:rFonts w:cs="Arial"/>
          <w:lang w:val="fr-FR"/>
        </w:rPr>
        <w:t xml:space="preserve"> duo </w:t>
      </w:r>
      <w:proofErr w:type="spellStart"/>
      <w:r w:rsidRPr="00854A7C">
        <w:rPr>
          <w:rFonts w:cs="Arial"/>
          <w:lang w:val="fr-FR"/>
        </w:rPr>
        <w:t>dolores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ea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rebum</w:t>
      </w:r>
      <w:proofErr w:type="spellEnd"/>
      <w:r w:rsidRPr="00854A7C">
        <w:rPr>
          <w:rFonts w:cs="Arial"/>
          <w:lang w:val="fr-FR"/>
        </w:rPr>
        <w:t xml:space="preserve">. </w:t>
      </w:r>
      <w:r w:rsidRPr="00854A7C">
        <w:rPr>
          <w:rFonts w:cs="Arial"/>
          <w:lang w:val="en-GB"/>
        </w:rPr>
        <w:t xml:space="preserve">Stet </w:t>
      </w:r>
      <w:proofErr w:type="spellStart"/>
      <w:r w:rsidRPr="00854A7C">
        <w:rPr>
          <w:rFonts w:cs="Arial"/>
          <w:lang w:val="en-GB"/>
        </w:rPr>
        <w:t>clita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kasd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gubergren</w:t>
      </w:r>
      <w:proofErr w:type="spellEnd"/>
      <w:r w:rsidRPr="00854A7C">
        <w:rPr>
          <w:rFonts w:cs="Arial"/>
          <w:lang w:val="en-GB"/>
        </w:rPr>
        <w:t xml:space="preserve">, no sea </w:t>
      </w:r>
      <w:proofErr w:type="spellStart"/>
      <w:r w:rsidRPr="00854A7C">
        <w:rPr>
          <w:rFonts w:cs="Arial"/>
          <w:lang w:val="en-GB"/>
        </w:rPr>
        <w:t>takimata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sanctus</w:t>
      </w:r>
      <w:proofErr w:type="spellEnd"/>
      <w:r w:rsidRPr="00854A7C">
        <w:rPr>
          <w:rFonts w:cs="Arial"/>
          <w:lang w:val="en-GB"/>
        </w:rPr>
        <w:t xml:space="preserve"> est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>.</w:t>
      </w:r>
    </w:p>
    <w:p w14:paraId="5839D33B" w14:textId="77777777" w:rsidR="00272F0B" w:rsidRPr="00854A7C" w:rsidRDefault="00272F0B" w:rsidP="00272F0B">
      <w:pPr>
        <w:pStyle w:val="berschrift2nummeriert"/>
        <w:rPr>
          <w:rFonts w:cs="Arial"/>
        </w:rPr>
      </w:pPr>
      <w:bookmarkStart w:id="39" w:name="_Toc151995561"/>
      <w:bookmarkStart w:id="40" w:name="_Toc157100187"/>
      <w:bookmarkStart w:id="41" w:name="_Toc204161674"/>
      <w:r w:rsidRPr="00854A7C">
        <w:rPr>
          <w:rFonts w:cs="Arial"/>
        </w:rPr>
        <w:t>Bildplatzhalter</w:t>
      </w:r>
      <w:bookmarkEnd w:id="39"/>
      <w:bookmarkEnd w:id="40"/>
      <w:bookmarkEnd w:id="41"/>
    </w:p>
    <w:p w14:paraId="3D697173" w14:textId="77777777" w:rsidR="00383392" w:rsidRPr="00BD09F9" w:rsidRDefault="00C64E6E" w:rsidP="00383392">
      <w:r w:rsidRPr="00055F6D">
        <w:rPr>
          <w:noProof/>
        </w:rPr>
        <w:drawing>
          <wp:inline distT="0" distB="0" distL="0" distR="0" wp14:anchorId="7C659E24" wp14:editId="4A295212">
            <wp:extent cx="5036820" cy="2519045"/>
            <wp:effectExtent l="0" t="0" r="5080" b="0"/>
            <wp:docPr id="1" name="Grafik 681454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81454466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5" b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1BA7" w14:textId="6CCFAE5D" w:rsidR="00383392" w:rsidRPr="00854A7C" w:rsidRDefault="00383392" w:rsidP="00383392">
      <w:pPr>
        <w:pStyle w:val="Beschriftung"/>
        <w:rPr>
          <w:rFonts w:cs="Arial"/>
        </w:rPr>
      </w:pPr>
      <w:bookmarkStart w:id="42" w:name="_Ref219122467"/>
      <w:bookmarkStart w:id="43" w:name="_Toc157100191"/>
      <w:bookmarkStart w:id="44" w:name="_Ref219190744"/>
      <w:bookmarkStart w:id="45" w:name="_Ref219190764"/>
      <w:bookmarkStart w:id="46" w:name="_Ref219190815"/>
      <w:bookmarkStart w:id="47" w:name="_Ref219190862"/>
      <w:bookmarkStart w:id="48" w:name="_Ref219190886"/>
      <w:bookmarkStart w:id="49" w:name="_Ref219191119"/>
      <w:bookmarkStart w:id="50" w:name="_Ref219191126"/>
      <w:r w:rsidRPr="00765F75">
        <w:rPr>
          <w:rFonts w:cs="Arial"/>
        </w:rPr>
        <w:t xml:space="preserve">Abbildung </w:t>
      </w:r>
      <w:r w:rsidRPr="00765F75">
        <w:rPr>
          <w:rFonts w:cs="Arial"/>
          <w:noProof/>
        </w:rPr>
        <w:fldChar w:fldCharType="begin"/>
      </w:r>
      <w:r w:rsidRPr="00765F75">
        <w:rPr>
          <w:rFonts w:cs="Arial"/>
          <w:noProof/>
        </w:rPr>
        <w:instrText xml:space="preserve"> SEQ Abbildung \* ARABIC </w:instrText>
      </w:r>
      <w:r w:rsidRPr="00765F75">
        <w:rPr>
          <w:rFonts w:cs="Arial"/>
          <w:noProof/>
        </w:rPr>
        <w:fldChar w:fldCharType="separate"/>
      </w:r>
      <w:r w:rsidR="004E58E9">
        <w:rPr>
          <w:rFonts w:cs="Arial"/>
          <w:noProof/>
        </w:rPr>
        <w:t>1</w:t>
      </w:r>
      <w:r w:rsidRPr="00765F75">
        <w:rPr>
          <w:rFonts w:cs="Arial"/>
          <w:noProof/>
        </w:rPr>
        <w:fldChar w:fldCharType="end"/>
      </w:r>
      <w:bookmarkEnd w:id="42"/>
      <w:r w:rsidRPr="00854A7C">
        <w:rPr>
          <w:rFonts w:cs="Arial"/>
          <w:b/>
          <w:bCs/>
        </w:rPr>
        <w:t>:</w:t>
      </w:r>
      <w:r w:rsidRPr="00854A7C">
        <w:rPr>
          <w:rFonts w:cs="Arial"/>
        </w:rPr>
        <w:t xml:space="preserve"> Dies ist eine Bildbeschriftung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4A5B8519" w14:textId="77777777" w:rsidR="00272F0B" w:rsidRPr="00854A7C" w:rsidRDefault="00272F0B" w:rsidP="00272F0B">
      <w:pPr>
        <w:pStyle w:val="berschrift2nummeriert"/>
        <w:rPr>
          <w:rFonts w:cs="Arial"/>
        </w:rPr>
      </w:pPr>
      <w:bookmarkStart w:id="51" w:name="_Toc157100188"/>
      <w:bookmarkStart w:id="52" w:name="_Toc204161675"/>
      <w:r w:rsidRPr="00854A7C">
        <w:rPr>
          <w:rFonts w:cs="Arial"/>
        </w:rPr>
        <w:lastRenderedPageBreak/>
        <w:t>Schnellbaustein «Info-Box»</w:t>
      </w:r>
      <w:bookmarkEnd w:id="51"/>
      <w:bookmarkEnd w:id="52"/>
    </w:p>
    <w:p w14:paraId="340DE919" w14:textId="2EC0D0A1" w:rsidR="00383392" w:rsidRPr="0095773C" w:rsidRDefault="00443544" w:rsidP="00383392">
      <w:pPr>
        <w:pStyle w:val="Blocksatz"/>
        <w:rPr>
          <w:rFonts w:cs="Arial"/>
          <w:lang w:val="en-GB"/>
        </w:rPr>
      </w:pPr>
      <w:r w:rsidRPr="00854A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EC9168B" wp14:editId="7D36374A">
                <wp:simplePos x="0" y="0"/>
                <wp:positionH relativeFrom="column">
                  <wp:posOffset>2589530</wp:posOffset>
                </wp:positionH>
                <wp:positionV relativeFrom="paragraph">
                  <wp:posOffset>39370</wp:posOffset>
                </wp:positionV>
                <wp:extent cx="2505075" cy="1240790"/>
                <wp:effectExtent l="0" t="0" r="0" b="1270"/>
                <wp:wrapSquare wrapText="bothSides"/>
                <wp:docPr id="61180354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1240790"/>
                        </a:xfrm>
                        <a:prstGeom prst="rect">
                          <a:avLst/>
                        </a:prstGeom>
                        <a:noFill/>
                        <a:ln w="476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24" w:space="0" w:color="FFCD1C"/>
                              </w:tblBorders>
                              <w:shd w:val="clear" w:color="auto" w:fill="FFF0C9"/>
                              <w:tblCellMar>
                                <w:top w:w="57" w:type="dxa"/>
                                <w:left w:w="102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014A09" w:rsidRPr="00014A09" w14:paraId="1FFFF997" w14:textId="77777777" w:rsidTr="00014A09">
                              <w:tc>
                                <w:tcPr>
                                  <w:tcW w:w="3794" w:type="dxa"/>
                                  <w:shd w:val="clear" w:color="auto" w:fill="FFF0C9"/>
                                </w:tcPr>
                                <w:p w14:paraId="4EFDCC26" w14:textId="77777777" w:rsidR="00272F0B" w:rsidRPr="00854A7C" w:rsidRDefault="00272F0B" w:rsidP="008A107A">
                                  <w:pPr>
                                    <w:pStyle w:val="berschrift2TextBox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Info-Box</w:t>
                                  </w:r>
                                </w:p>
                                <w:p w14:paraId="798DB1D5" w14:textId="77777777" w:rsidR="00272F0B" w:rsidRPr="00854A7C" w:rsidRDefault="00272F0B" w:rsidP="008A107A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Text</w:t>
                                  </w:r>
                                </w:p>
                                <w:p w14:paraId="4BEC2506" w14:textId="77777777" w:rsidR="00272F0B" w:rsidRPr="00854A7C" w:rsidRDefault="00272F0B" w:rsidP="008A107A">
                                  <w:pPr>
                                    <w:pStyle w:val="Aufzhlung1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Aufzählung 1</w:t>
                                  </w:r>
                                </w:p>
                                <w:p w14:paraId="3D553F8E" w14:textId="77777777" w:rsidR="00272F0B" w:rsidRPr="00854A7C" w:rsidRDefault="00272F0B" w:rsidP="008A107A">
                                  <w:pPr>
                                    <w:pStyle w:val="Aufzhlung1"/>
                                    <w:rPr>
                                      <w:rFonts w:cs="Arial"/>
                                    </w:rPr>
                                  </w:pPr>
                                  <w:r w:rsidRPr="00854A7C">
                                    <w:rPr>
                                      <w:rFonts w:cs="Arial"/>
                                    </w:rPr>
                                    <w:t>Aufzählung 1</w:t>
                                  </w:r>
                                </w:p>
                                <w:p w14:paraId="0A740567" w14:textId="77777777" w:rsidR="00272F0B" w:rsidRPr="00014A09" w:rsidRDefault="00272F0B" w:rsidP="007B7147"/>
                              </w:tc>
                            </w:tr>
                          </w:tbl>
                          <w:p w14:paraId="3A16E009" w14:textId="77777777" w:rsidR="00272F0B" w:rsidRDefault="00272F0B" w:rsidP="008A107A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168B" id="Textfeld 3" o:spid="_x0000_s1032" type="#_x0000_t202" style="position:absolute;left:0;text-align:left;margin-left:203.9pt;margin-top:3.1pt;width:197.25pt;height:97.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" filled="f" stroked="f" strokeweight="3.75pt">
                <v:textbox style="mso-fit-shape-to-text:t" inset="0,0,0,0">
                  <w:txbxContent>
                    <w:tbl>
                      <w:tblPr>
                        <w:tblW w:w="3794" w:type="dxa"/>
                        <w:tblBorders>
                          <w:top w:val="single" w:sz="24" w:space="0" w:color="FFCD1C"/>
                        </w:tblBorders>
                        <w:shd w:val="clear" w:color="auto" w:fill="FFF0C9"/>
                        <w:tblCellMar>
                          <w:top w:w="57" w:type="dxa"/>
                          <w:left w:w="102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014A09" w:rsidRPr="00014A09" w14:paraId="1FFFF997" w14:textId="77777777" w:rsidTr="00014A09">
                        <w:tc>
                          <w:tcPr>
                            <w:tcW w:w="3794" w:type="dxa"/>
                            <w:shd w:val="clear" w:color="auto" w:fill="FFF0C9"/>
                          </w:tcPr>
                          <w:p w14:paraId="4EFDCC26" w14:textId="77777777" w:rsidR="00272F0B" w:rsidRPr="00854A7C" w:rsidRDefault="00272F0B" w:rsidP="008A107A">
                            <w:pPr>
                              <w:pStyle w:val="berschrift2TextBox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Info-Box</w:t>
                            </w:r>
                          </w:p>
                          <w:p w14:paraId="798DB1D5" w14:textId="77777777" w:rsidR="00272F0B" w:rsidRPr="00854A7C" w:rsidRDefault="00272F0B" w:rsidP="008A107A">
                            <w:pPr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Text</w:t>
                            </w:r>
                          </w:p>
                          <w:p w14:paraId="4BEC2506" w14:textId="77777777" w:rsidR="00272F0B" w:rsidRPr="00854A7C" w:rsidRDefault="00272F0B" w:rsidP="008A107A">
                            <w:pPr>
                              <w:pStyle w:val="Aufzhlung1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Aufzählung 1</w:t>
                            </w:r>
                          </w:p>
                          <w:p w14:paraId="3D553F8E" w14:textId="77777777" w:rsidR="00272F0B" w:rsidRPr="00854A7C" w:rsidRDefault="00272F0B" w:rsidP="008A107A">
                            <w:pPr>
                              <w:pStyle w:val="Aufzhlung1"/>
                              <w:rPr>
                                <w:rFonts w:cs="Arial"/>
                              </w:rPr>
                            </w:pPr>
                            <w:r w:rsidRPr="00854A7C">
                              <w:rPr>
                                <w:rFonts w:cs="Arial"/>
                              </w:rPr>
                              <w:t>Aufzählung 1</w:t>
                            </w:r>
                          </w:p>
                          <w:p w14:paraId="0A740567" w14:textId="77777777" w:rsidR="00272F0B" w:rsidRPr="00014A09" w:rsidRDefault="00272F0B" w:rsidP="007B7147"/>
                        </w:tc>
                      </w:tr>
                    </w:tbl>
                    <w:p w14:paraId="3A16E009" w14:textId="77777777" w:rsidR="00272F0B" w:rsidRDefault="00272F0B" w:rsidP="008A107A">
                      <w:pPr>
                        <w:pStyle w:val="Tabellenfolgezei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3691" w:rsidRPr="0095773C">
        <w:rPr>
          <w:rFonts w:cs="Arial"/>
          <w:lang w:val="en-GB"/>
        </w:rPr>
        <w:t xml:space="preserve">Text </w:t>
      </w:r>
      <w:proofErr w:type="spellStart"/>
      <w:r w:rsidR="00272F0B" w:rsidRPr="0095773C">
        <w:rPr>
          <w:rFonts w:cs="Arial"/>
          <w:lang w:val="en-GB"/>
        </w:rPr>
        <w:t>Blocksatz</w:t>
      </w:r>
      <w:proofErr w:type="spellEnd"/>
      <w:r w:rsidR="006C0993" w:rsidRPr="0095773C">
        <w:rPr>
          <w:rFonts w:cs="Arial"/>
          <w:lang w:val="en-GB"/>
        </w:rPr>
        <w:t xml:space="preserve">: Lorem ipsum </w:t>
      </w:r>
      <w:proofErr w:type="spellStart"/>
      <w:r w:rsidR="006C0993" w:rsidRPr="0095773C">
        <w:rPr>
          <w:rFonts w:cs="Arial"/>
          <w:lang w:val="en-GB"/>
        </w:rPr>
        <w:t>dolor</w:t>
      </w:r>
      <w:proofErr w:type="spellEnd"/>
      <w:r w:rsidR="006C0993" w:rsidRPr="0095773C">
        <w:rPr>
          <w:rFonts w:cs="Arial"/>
          <w:lang w:val="en-GB"/>
        </w:rPr>
        <w:t xml:space="preserve"> sit </w:t>
      </w:r>
      <w:proofErr w:type="spellStart"/>
      <w:r w:rsidR="006C0993" w:rsidRPr="0095773C">
        <w:rPr>
          <w:rFonts w:cs="Arial"/>
          <w:lang w:val="en-GB"/>
        </w:rPr>
        <w:t>amet</w:t>
      </w:r>
      <w:proofErr w:type="spellEnd"/>
      <w:r w:rsidR="006C0993" w:rsidRPr="0095773C">
        <w:rPr>
          <w:rFonts w:cs="Arial"/>
          <w:lang w:val="en-GB"/>
        </w:rPr>
        <w:t xml:space="preserve">, </w:t>
      </w:r>
      <w:proofErr w:type="spellStart"/>
      <w:r w:rsidR="006C0993" w:rsidRPr="0095773C">
        <w:rPr>
          <w:rFonts w:cs="Arial"/>
          <w:lang w:val="en-GB"/>
        </w:rPr>
        <w:t>consetetur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sadipscing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elitr</w:t>
      </w:r>
      <w:proofErr w:type="spellEnd"/>
      <w:r w:rsidR="006C0993" w:rsidRPr="0095773C">
        <w:rPr>
          <w:rFonts w:cs="Arial"/>
          <w:lang w:val="en-GB"/>
        </w:rPr>
        <w:t xml:space="preserve">, </w:t>
      </w:r>
      <w:proofErr w:type="spellStart"/>
      <w:r w:rsidR="006C0993" w:rsidRPr="0095773C">
        <w:rPr>
          <w:rFonts w:cs="Arial"/>
          <w:lang w:val="en-GB"/>
        </w:rPr>
        <w:t>sed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diam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nonumy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eirmod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tempor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invidunt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ut</w:t>
      </w:r>
      <w:proofErr w:type="spellEnd"/>
      <w:r w:rsidR="006C0993" w:rsidRPr="0095773C">
        <w:rPr>
          <w:rFonts w:cs="Arial"/>
          <w:lang w:val="en-GB"/>
        </w:rPr>
        <w:t xml:space="preserve"> labore et dolore magna </w:t>
      </w:r>
      <w:proofErr w:type="spellStart"/>
      <w:r w:rsidR="006C0993" w:rsidRPr="0095773C">
        <w:rPr>
          <w:rFonts w:cs="Arial"/>
          <w:lang w:val="en-GB"/>
        </w:rPr>
        <w:t>aliquyam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erat</w:t>
      </w:r>
      <w:proofErr w:type="spellEnd"/>
      <w:r w:rsidR="006C0993" w:rsidRPr="0095773C">
        <w:rPr>
          <w:rFonts w:cs="Arial"/>
          <w:lang w:val="en-GB"/>
        </w:rPr>
        <w:t xml:space="preserve">, </w:t>
      </w:r>
      <w:proofErr w:type="spellStart"/>
      <w:r w:rsidR="006C0993" w:rsidRPr="0095773C">
        <w:rPr>
          <w:rFonts w:cs="Arial"/>
          <w:lang w:val="en-GB"/>
        </w:rPr>
        <w:t>sed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diam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voluptua</w:t>
      </w:r>
      <w:proofErr w:type="spellEnd"/>
      <w:r w:rsidR="006C0993" w:rsidRPr="0095773C">
        <w:rPr>
          <w:rFonts w:cs="Arial"/>
          <w:lang w:val="en-GB"/>
        </w:rPr>
        <w:t>.</w:t>
      </w:r>
    </w:p>
    <w:p w14:paraId="14B435D5" w14:textId="160A9347" w:rsidR="00C23314" w:rsidRPr="0095773C" w:rsidRDefault="00C23314" w:rsidP="00383392">
      <w:pPr>
        <w:pStyle w:val="Blocksatz"/>
        <w:rPr>
          <w:lang w:val="en-GB"/>
        </w:rPr>
      </w:pPr>
    </w:p>
    <w:p w14:paraId="6081E65F" w14:textId="77777777" w:rsidR="001516E5" w:rsidRPr="0095773C" w:rsidRDefault="001516E5" w:rsidP="00383392">
      <w:pPr>
        <w:pStyle w:val="Blocksatz"/>
        <w:rPr>
          <w:lang w:val="en-GB"/>
        </w:rPr>
      </w:pPr>
    </w:p>
    <w:p w14:paraId="726FBAFA" w14:textId="77777777" w:rsidR="00C23314" w:rsidRPr="006C0993" w:rsidRDefault="00C23314" w:rsidP="00C23314">
      <w:pPr>
        <w:pStyle w:val="berschrift2nummeriert"/>
        <w:rPr>
          <w:rFonts w:cs="Arial"/>
        </w:rPr>
      </w:pPr>
      <w:bookmarkStart w:id="53" w:name="_Toc204161676"/>
      <w:r w:rsidRPr="006C0993">
        <w:rPr>
          <w:rFonts w:cs="Arial"/>
        </w:rPr>
        <w:t xml:space="preserve">Tabelle </w:t>
      </w:r>
      <w:r w:rsidR="001516E5" w:rsidRPr="006C0993">
        <w:rPr>
          <w:rFonts w:cs="Arial"/>
        </w:rPr>
        <w:t>«</w:t>
      </w:r>
      <w:r w:rsidRPr="006C0993">
        <w:rPr>
          <w:rFonts w:cs="Arial"/>
        </w:rPr>
        <w:t>Gleichung</w:t>
      </w:r>
      <w:r w:rsidR="001516E5" w:rsidRPr="006C0993">
        <w:rPr>
          <w:rFonts w:cs="Arial"/>
        </w:rPr>
        <w:t>»</w:t>
      </w:r>
      <w:bookmarkEnd w:id="53"/>
    </w:p>
    <w:p w14:paraId="4364FB50" w14:textId="16110551" w:rsidR="00C23314" w:rsidRPr="0095773C" w:rsidRDefault="00C23314" w:rsidP="00C23314">
      <w:pPr>
        <w:pStyle w:val="Blocksatz"/>
        <w:rPr>
          <w:rFonts w:cs="Arial"/>
          <w:lang w:val="en-GB"/>
        </w:rPr>
      </w:pPr>
      <w:r w:rsidRPr="0095773C">
        <w:rPr>
          <w:rFonts w:cs="Arial"/>
          <w:lang w:val="en-GB"/>
        </w:rPr>
        <w:t xml:space="preserve">Text </w:t>
      </w:r>
      <w:proofErr w:type="spellStart"/>
      <w:r w:rsidRPr="0095773C">
        <w:rPr>
          <w:rFonts w:cs="Arial"/>
          <w:lang w:val="en-GB"/>
        </w:rPr>
        <w:t>Blocksatz</w:t>
      </w:r>
      <w:proofErr w:type="spellEnd"/>
      <w:r w:rsidR="006C0993" w:rsidRPr="0095773C">
        <w:rPr>
          <w:rFonts w:cs="Arial"/>
          <w:lang w:val="en-GB"/>
        </w:rPr>
        <w:t xml:space="preserve">: Lorem ipsum </w:t>
      </w:r>
      <w:proofErr w:type="spellStart"/>
      <w:r w:rsidR="006C0993" w:rsidRPr="0095773C">
        <w:rPr>
          <w:rFonts w:cs="Arial"/>
          <w:lang w:val="en-GB"/>
        </w:rPr>
        <w:t>dolor</w:t>
      </w:r>
      <w:proofErr w:type="spellEnd"/>
      <w:r w:rsidR="006C0993" w:rsidRPr="0095773C">
        <w:rPr>
          <w:rFonts w:cs="Arial"/>
          <w:lang w:val="en-GB"/>
        </w:rPr>
        <w:t xml:space="preserve"> sit </w:t>
      </w:r>
      <w:proofErr w:type="spellStart"/>
      <w:r w:rsidR="006C0993" w:rsidRPr="0095773C">
        <w:rPr>
          <w:rFonts w:cs="Arial"/>
          <w:lang w:val="en-GB"/>
        </w:rPr>
        <w:t>amet</w:t>
      </w:r>
      <w:proofErr w:type="spellEnd"/>
      <w:r w:rsidR="006C0993" w:rsidRPr="0095773C">
        <w:rPr>
          <w:rFonts w:cs="Arial"/>
          <w:lang w:val="en-GB"/>
        </w:rPr>
        <w:t xml:space="preserve">, </w:t>
      </w:r>
      <w:proofErr w:type="spellStart"/>
      <w:r w:rsidR="006C0993" w:rsidRPr="0095773C">
        <w:rPr>
          <w:rFonts w:cs="Arial"/>
          <w:lang w:val="en-GB"/>
        </w:rPr>
        <w:t>consetetur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sadipscing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elitr</w:t>
      </w:r>
      <w:proofErr w:type="spellEnd"/>
      <w:r w:rsidR="006C0993" w:rsidRPr="0095773C">
        <w:rPr>
          <w:rFonts w:cs="Arial"/>
          <w:lang w:val="en-GB"/>
        </w:rPr>
        <w:t xml:space="preserve">, </w:t>
      </w:r>
      <w:proofErr w:type="spellStart"/>
      <w:r w:rsidR="006C0993" w:rsidRPr="0095773C">
        <w:rPr>
          <w:rFonts w:cs="Arial"/>
          <w:lang w:val="en-GB"/>
        </w:rPr>
        <w:t>sed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diam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nonumy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eirmod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tempor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invidunt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ut</w:t>
      </w:r>
      <w:proofErr w:type="spellEnd"/>
      <w:r w:rsidR="006C0993" w:rsidRPr="0095773C">
        <w:rPr>
          <w:rFonts w:cs="Arial"/>
          <w:lang w:val="en-GB"/>
        </w:rPr>
        <w:t xml:space="preserve"> labore et dolore magna </w:t>
      </w:r>
      <w:proofErr w:type="spellStart"/>
      <w:r w:rsidR="006C0993" w:rsidRPr="0095773C">
        <w:rPr>
          <w:rFonts w:cs="Arial"/>
          <w:lang w:val="en-GB"/>
        </w:rPr>
        <w:t>aliquyam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erat</w:t>
      </w:r>
      <w:proofErr w:type="spellEnd"/>
      <w:r w:rsidR="006C0993" w:rsidRPr="0095773C">
        <w:rPr>
          <w:rFonts w:cs="Arial"/>
          <w:lang w:val="en-GB"/>
        </w:rPr>
        <w:t xml:space="preserve">, </w:t>
      </w:r>
      <w:proofErr w:type="spellStart"/>
      <w:r w:rsidR="006C0993" w:rsidRPr="0095773C">
        <w:rPr>
          <w:rFonts w:cs="Arial"/>
          <w:lang w:val="en-GB"/>
        </w:rPr>
        <w:t>sed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diam</w:t>
      </w:r>
      <w:proofErr w:type="spellEnd"/>
      <w:r w:rsidR="006C0993" w:rsidRPr="0095773C">
        <w:rPr>
          <w:rFonts w:cs="Arial"/>
          <w:lang w:val="en-GB"/>
        </w:rPr>
        <w:t xml:space="preserve"> </w:t>
      </w:r>
      <w:proofErr w:type="spellStart"/>
      <w:r w:rsidR="006C0993" w:rsidRPr="0095773C">
        <w:rPr>
          <w:rFonts w:cs="Arial"/>
          <w:lang w:val="en-GB"/>
        </w:rPr>
        <w:t>voluptua</w:t>
      </w:r>
      <w:proofErr w:type="spellEnd"/>
      <w:r w:rsidR="006C0993" w:rsidRPr="0095773C">
        <w:rPr>
          <w:rFonts w:cs="Arial"/>
          <w:lang w:val="en-GB"/>
        </w:rPr>
        <w:t>.</w:t>
      </w:r>
    </w:p>
    <w:p w14:paraId="1409F485" w14:textId="77777777" w:rsidR="00727FC9" w:rsidRPr="0095773C" w:rsidRDefault="00727FC9" w:rsidP="00C23314">
      <w:pPr>
        <w:jc w:val="both"/>
        <w:rPr>
          <w:lang w:val="en-GB"/>
        </w:rPr>
      </w:pP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3968"/>
      </w:tblGrid>
      <w:tr w:rsidR="00727FC9" w:rsidRPr="006C0993" w14:paraId="43382212" w14:textId="77777777" w:rsidTr="00C136A6">
        <w:tc>
          <w:tcPr>
            <w:tcW w:w="3968" w:type="dxa"/>
          </w:tcPr>
          <w:p w14:paraId="5CF65E98" w14:textId="77777777" w:rsidR="00727FC9" w:rsidRPr="00683177" w:rsidRDefault="006030E4">
            <w:pPr>
              <w:pStyle w:val="Blocksatz"/>
            </w:pPr>
            <w:r>
              <w:rPr>
                <w:noProof/>
              </w:rPr>
              <w:pict w14:anchorId="728456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0.95pt;height:24pt;mso-width-percent:0;mso-height-percent:0;mso-width-percent:0;mso-height-percent:0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90&quot;/&gt;&lt;w:doNotEmbedSystemFonts/&gt;&lt;w:mirrorMargins/&gt;&lt;w:activeWritingStyle w:lang=&quot;IT-CH&quot; w:vendorID=&quot;64&quot; w:dllVersion=&quot;6&quot; w:nlCheck=&quot;on&quot; w:optionSet=&quot;0&quot;/&gt;&lt;w:activeWritingStyle w:lang=&quot;EN-US&quot; w:vendorID=&quot;64&quot; w:dllVersion=&quot;6&quot; w:nlCheck=&quot;on&quot; w:optionSet=&quot;1&quot;/&gt;&lt;w:activeWritingStyle w:lang=&quot;FR-CH&quot; w:vendorID=&quot;64&quot; w:dllVersion=&quot;6&quot; w:nlCheck=&quot;on&quot; w:optionSet=&quot;1&quot;/&gt;&lt;w:activeWritingStyle w:lang=&quot;DE-CH&quot; w:vendorID=&quot;64&quot; w:dllVersion=&quot;6&quot; w:nlCheck=&quot;on&quot; w:optionSet=&quot;1&quot;/&gt;&lt;w:activeWritingStyle w:lang=&quot;DE&quot; w:vendorID=&quot;64&quot; w:dllVersion=&quot;6&quot; w:nlCheck=&quot;on&quot; w:optionSet=&quot;1&quot;/&gt;&lt;w:activeWritingStyle w:lang=&quot;DE-CH&quot; w:vendorID=&quot;64&quot; w:dllVersion=&quot;0&quot; w:nlCheck=&quot;on&quot; w:optionSet=&quot;0&quot;/&gt;&lt;w:activeWritingStyle w:lang=&quot;EN-GB&quot; w:vendorID=&quot;64&quot; w:dllVersion=&quot;0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0&quot; w:nlCheck=&quot;on&quot; w:optionSet=&quot;0&quot;/&gt;&lt;w:activeWritingStyle w:lang=&quot;IT-CH&quot; w:vendorID=&quot;64&quot; w:dllVersion=&quot;0&quot; w:nlCheck=&quot;on&quot; w:optionSet=&quot;0&quot;/&gt;&lt;w:activeWritingStyle w:lang=&quot;DE&quot; w:vendorID=&quot;64&quot; w:dllVersion=&quot;0&quot; w:nlCheck=&quot;on&quot; w:optionSet=&quot;0&quot;/&gt;&lt;w:activeWritingStyle w:lang=&quot;IT&quot; w:vendorID=&quot;64&quot; w:dllVersion=&quot;0&quot; w:nlCheck=&quot;on&quot; w:optionSet=&quot;0&quot;/&gt;&lt;w:activeWritingStyle w:lang=&quot;FR&quot; w:vendorID=&quot;64&quot; w:dllVersion=&quot;0&quot; w:nlCheck=&quot;on&quot; w:optionSet=&quot;0&quot;/&gt;&lt;w:stylePaneFormatFilter w:val=&quot;D024&quot;/&gt;&lt;w:defaultTabStop w:val=&quot;709&quot;/&gt;&lt;w:autoHyphenation/&gt;&lt;w:hyphenationZone w:val=&quot;425&quot;/&gt;&lt;w:evenAndOddHeaders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7BD&quot;/&gt;&lt;wsp:rsid wsp:val=&quot;00002978&quot;/&gt;&lt;wsp:rsid wsp:val=&quot;00003A9F&quot;/&gt;&lt;wsp:rsid wsp:val=&quot;0001010F&quot;/&gt;&lt;wsp:rsid wsp:val=&quot;00014A09&quot;/&gt;&lt;wsp:rsid wsp:val=&quot;000245E6&quot;/&gt;&lt;wsp:rsid wsp:val=&quot;00025CEC&quot;/&gt;&lt;wsp:rsid wsp:val=&quot;000266B7&quot;/&gt;&lt;wsp:rsid wsp:val=&quot;00026A79&quot;/&gt;&lt;wsp:rsid wsp:val=&quot;00032B92&quot;/&gt;&lt;wsp:rsid wsp:val=&quot;00032BCD&quot;/&gt;&lt;wsp:rsid wsp:val=&quot;00032F85&quot;/&gt;&lt;wsp:rsid wsp:val=&quot;000355BF&quot;/&gt;&lt;wsp:rsid wsp:val=&quot;000409C8&quot;/&gt;&lt;wsp:rsid wsp:val=&quot;00041700&quot;/&gt;&lt;wsp:rsid wsp:val=&quot;00051CB9&quot;/&gt;&lt;wsp:rsid wsp:val=&quot;00063BC2&quot;/&gt;&lt;wsp:rsid wsp:val=&quot;000701F1&quot;/&gt;&lt;wsp:rsid wsp:val=&quot;00071780&quot;/&gt;&lt;wsp:rsid wsp:val=&quot;000803EB&quot;/&gt;&lt;wsp:rsid wsp:val=&quot;00090380&quot;/&gt;&lt;wsp:rsid wsp:val=&quot;00093FA2&quot;/&gt;&lt;wsp:rsid wsp:val=&quot;00096E8E&quot;/&gt;&lt;wsp:rsid wsp:val=&quot;000A1884&quot;/&gt;&lt;wsp:rsid wsp:val=&quot;000A24EC&quot;/&gt;&lt;wsp:rsid wsp:val=&quot;000A2660&quot;/&gt;&lt;wsp:rsid wsp:val=&quot;000B183F&quot;/&gt;&lt;wsp:rsid wsp:val=&quot;000B595D&quot;/&gt;&lt;wsp:rsid wsp:val=&quot;000C49C1&quot;/&gt;&lt;wsp:rsid wsp:val=&quot;000D1743&quot;/&gt;&lt;wsp:rsid wsp:val=&quot;000D1BB6&quot;/&gt;&lt;wsp:rsid wsp:val=&quot;000E0B40&quot;/&gt;&lt;wsp:rsid wsp:val=&quot;000E7543&quot;/&gt;&lt;wsp:rsid wsp:val=&quot;000E756F&quot;/&gt;&lt;wsp:rsid wsp:val=&quot;000F1D2B&quot;/&gt;&lt;wsp:rsid wsp:val=&quot;0010021F&quot;/&gt;&lt;wsp:rsid wsp:val=&quot;00102345&quot;/&gt;&lt;wsp:rsid wsp:val=&quot;001055E2&quot;/&gt;&lt;wsp:rsid wsp:val=&quot;00106688&quot;/&gt;&lt;wsp:rsid wsp:val=&quot;00107F09&quot;/&gt;&lt;wsp:rsid wsp:val=&quot;001134C7&quot;/&gt;&lt;wsp:rsid wsp:val=&quot;00113CB8&quot;/&gt;&lt;wsp:rsid wsp:val=&quot;001207D3&quot;/&gt;&lt;wsp:rsid wsp:val=&quot;0012151C&quot;/&gt;&lt;wsp:rsid wsp:val=&quot;00127BBA&quot;/&gt;&lt;wsp:rsid wsp:val=&quot;001314C3&quot;/&gt;&lt;wsp:rsid wsp:val=&quot;00133CFB&quot;/&gt;&lt;wsp:rsid wsp:val=&quot;00133E9B&quot;/&gt;&lt;wsp:rsid wsp:val=&quot;0013611B&quot;/&gt;&lt;wsp:rsid wsp:val=&quot;001375AB&quot;/&gt;&lt;wsp:rsid wsp:val=&quot;00144122&quot;/&gt;&lt;wsp:rsid wsp:val=&quot;00144507&quot;/&gt;&lt;wsp:rsid wsp:val=&quot;00145E6F&quot;/&gt;&lt;wsp:rsid wsp:val=&quot;001514C0&quot;/&gt;&lt;wsp:rsid wsp:val=&quot;001516E5&quot;/&gt;&lt;wsp:rsid wsp:val=&quot;00154677&quot;/&gt;&lt;wsp:rsid wsp:val=&quot;00157ECA&quot;/&gt;&lt;wsp:rsid wsp:val=&quot;00165F95&quot;/&gt;&lt;wsp:rsid wsp:val=&quot;0016774B&quot;/&gt;&lt;wsp:rsid wsp:val=&quot;00167916&quot;/&gt;&lt;wsp:rsid wsp:val=&quot;00171870&quot;/&gt;&lt;wsp:rsid wsp:val=&quot;0017217C&quot;/&gt;&lt;wsp:rsid wsp:val=&quot;001A3606&quot;/&gt;&lt;wsp:rsid wsp:val=&quot;001A43BD&quot;/&gt;&lt;wsp:rsid wsp:val=&quot;001C4A15&quot;/&gt;&lt;wsp:rsid wsp:val=&quot;001C6EF4&quot;/&gt;&lt;wsp:rsid wsp:val=&quot;001E73F4&quot;/&gt;&lt;wsp:rsid wsp:val=&quot;001F0CDF&quot;/&gt;&lt;wsp:rsid wsp:val=&quot;001F1986&quot;/&gt;&lt;wsp:rsid wsp:val=&quot;001F4A7E&quot;/&gt;&lt;wsp:rsid wsp:val=&quot;001F4B8C&quot;/&gt;&lt;wsp:rsid wsp:val=&quot;001F4F9B&quot;/&gt;&lt;wsp:rsid wsp:val=&quot;00212F1B&quot;/&gt;&lt;wsp:rsid wsp:val=&quot;00214EEC&quot;/&gt;&lt;wsp:rsid wsp:val=&quot;0022685B&quot;/&gt;&lt;wsp:rsid wsp:val=&quot;0023018C&quot;/&gt;&lt;wsp:rsid wsp:val=&quot;0023205B&quot;/&gt;&lt;wsp:rsid wsp:val=&quot;002369CE&quot;/&gt;&lt;wsp:rsid wsp:val=&quot;002466D7&quot;/&gt;&lt;wsp:rsid wsp:val=&quot;00247905&quot;/&gt;&lt;wsp:rsid wsp:val=&quot;0025644A&quot;/&gt;&lt;wsp:rsid wsp:val=&quot;00267500&quot;/&gt;&lt;wsp:rsid wsp:val=&quot;00267F71&quot;/&gt;&lt;wsp:rsid wsp:val=&quot;002726D9&quot;/&gt;&lt;wsp:rsid wsp:val=&quot;00272F0B&quot;/&gt;&lt;wsp:rsid wsp:val=&quot;00273EBC&quot;/&gt;&lt;wsp:rsid wsp:val=&quot;00281972&quot;/&gt;&lt;wsp:rsid wsp:val=&quot;00281CB1&quot;/&gt;&lt;wsp:rsid wsp:val=&quot;00283995&quot;/&gt;&lt;wsp:rsid wsp:val=&quot;00284E37&quot;/&gt;&lt;wsp:rsid wsp:val=&quot;00290E37&quot;/&gt;&lt;wsp:rsid wsp:val=&quot;00292375&quot;/&gt;&lt;wsp:rsid wsp:val=&quot;002A6277&quot;/&gt;&lt;wsp:rsid wsp:val=&quot;002B1F0B&quot;/&gt;&lt;wsp:rsid wsp:val=&quot;002B551B&quot;/&gt;&lt;wsp:rsid wsp:val=&quot;002B7537&quot;/&gt;&lt;wsp:rsid wsp:val=&quot;002C163B&quot;/&gt;&lt;wsp:rsid wsp:val=&quot;002D272F&quot;/&gt;&lt;wsp:rsid wsp:val=&quot;002D38AE&quot;/&gt;&lt;wsp:rsid wsp:val=&quot;002D709C&quot;/&gt;&lt;wsp:rsid wsp:val=&quot;002D7CCB&quot;/&gt;&lt;wsp:rsid wsp:val=&quot;002F06AA&quot;/&gt;&lt;wsp:rsid wsp:val=&quot;002F68A2&quot;/&gt;&lt;wsp:rsid wsp:val=&quot;0030245A&quot;/&gt;&lt;wsp:rsid wsp:val=&quot;00302BB6&quot;/&gt;&lt;wsp:rsid wsp:val=&quot;00303B73&quot;/&gt;&lt;wsp:rsid wsp:val=&quot;003065CA&quot;/&gt;&lt;wsp:rsid wsp:val=&quot;00307A5B&quot;/&gt;&lt;wsp:rsid wsp:val=&quot;00314C63&quot;/&gt;&lt;wsp:rsid wsp:val=&quot;0032330D&quot;/&gt;&lt;wsp:rsid wsp:val=&quot;00333A1B&quot;/&gt;&lt;wsp:rsid wsp:val=&quot;00337EC8&quot;/&gt;&lt;wsp:rsid wsp:val=&quot;0034134D&quot;/&gt;&lt;wsp:rsid wsp:val=&quot;00342817&quot;/&gt;&lt;wsp:rsid wsp:val=&quot;00343A7F&quot;/&gt;&lt;wsp:rsid wsp:val=&quot;00347F53&quot;/&gt;&lt;wsp:rsid wsp:val=&quot;003514EE&quot;/&gt;&lt;wsp:rsid wsp:val=&quot;00355F55&quot;/&gt;&lt;wsp:rsid wsp:val=&quot;00363671&quot;/&gt;&lt;wsp:rsid wsp:val=&quot;00364EE3&quot;/&gt;&lt;wsp:rsid wsp:val=&quot;00371E1F&quot;/&gt;&lt;wsp:rsid wsp:val=&quot;0037405C&quot;/&gt;&lt;wsp:rsid wsp:val=&quot;003757E4&quot;/&gt;&lt;wsp:rsid wsp:val=&quot;00375834&quot;/&gt;&lt;wsp:rsid wsp:val=&quot;00381BA9&quot;/&gt;&lt;wsp:rsid wsp:val=&quot;00383392&quot;/&gt;&lt;wsp:rsid wsp:val=&quot;0039124E&quot;/&gt;&lt;wsp:rsid wsp:val=&quot;003931D2&quot;/&gt;&lt;wsp:rsid wsp:val=&quot;00395A1F&quot;/&gt;&lt;wsp:rsid wsp:val=&quot;00396DAD&quot;/&gt;&lt;wsp:rsid wsp:val=&quot;00397B92&quot;/&gt;&lt;wsp:rsid wsp:val=&quot;003A796E&quot;/&gt;&lt;wsp:rsid wsp:val=&quot;003C3AED&quot;/&gt;&lt;wsp:rsid wsp:val=&quot;003C3D32&quot;/&gt;&lt;wsp:rsid wsp:val=&quot;003C7AA5&quot;/&gt;&lt;wsp:rsid wsp:val=&quot;003D0FAA&quot;/&gt;&lt;wsp:rsid wsp:val=&quot;003E208B&quot;/&gt;&lt;wsp:rsid wsp:val=&quot;003F012A&quot;/&gt;&lt;wsp:rsid wsp:val=&quot;003F1A56&quot;/&gt;&lt;wsp:rsid wsp:val=&quot;004055D4&quot;/&gt;&lt;wsp:rsid wsp:val=&quot;00406355&quot;/&gt;&lt;wsp:rsid wsp:val=&quot;00417CAE&quot;/&gt;&lt;wsp:rsid wsp:val=&quot;0042454D&quot;/&gt;&lt;wsp:rsid wsp:val=&quot;00444695&quot;/&gt;&lt;wsp:rsid wsp:val=&quot;00452D49&quot;/&gt;&lt;wsp:rsid wsp:val=&quot;0045362B&quot;/&gt;&lt;wsp:rsid wsp:val=&quot;00471D34&quot;/&gt;&lt;wsp:rsid wsp:val=&quot;00472686&quot;/&gt;&lt;wsp:rsid wsp:val=&quot;00480603&quot;/&gt;&lt;wsp:rsid wsp:val=&quot;004815F1&quot;/&gt;&lt;wsp:rsid wsp:val=&quot;00486DBB&quot;/&gt;&lt;wsp:rsid wsp:val=&quot;00490FC3&quot;/&gt;&lt;wsp:rsid wsp:val=&quot;00494FD7&quot;/&gt;&lt;wsp:rsid wsp:val=&quot;00495F83&quot;/&gt;&lt;wsp:rsid wsp:val=&quot;004A039B&quot;/&gt;&lt;wsp:rsid wsp:val=&quot;004A21D1&quot;/&gt;&lt;wsp:rsid wsp:val=&quot;004B0FDB&quot;/&gt;&lt;wsp:rsid wsp:val=&quot;004B3225&quot;/&gt;&lt;wsp:rsid wsp:val=&quot;004C1329&quot;/&gt;&lt;wsp:rsid wsp:val=&quot;004C3880&quot;/&gt;&lt;wsp:rsid wsp:val=&quot;004C4B0F&quot;/&gt;&lt;wsp:rsid wsp:val=&quot;004D0F2F&quot;/&gt;&lt;wsp:rsid wsp:val=&quot;004D179F&quot;/&gt;&lt;wsp:rsid wsp:val=&quot;004D3323&quot;/&gt;&lt;wsp:rsid wsp:val=&quot;004D5B31&quot;/&gt;&lt;wsp:rsid wsp:val=&quot;004E0E33&quot;/&gt;&lt;wsp:rsid wsp:val=&quot;004E340D&quot;/&gt;&lt;wsp:rsid wsp:val=&quot;004F22CB&quot;/&gt;&lt;wsp:rsid wsp:val=&quot;004F3283&quot;/&gt;&lt;wsp:rsid wsp:val=&quot;00500294&quot;/&gt;&lt;wsp:rsid wsp:val=&quot;00525B53&quot;/&gt;&lt;wsp:rsid wsp:val=&quot;00526C93&quot;/&gt;&lt;wsp:rsid wsp:val=&quot;00532B9D&quot;/&gt;&lt;wsp:rsid wsp:val=&quot;005339AE&quot;/&gt;&lt;wsp:rsid wsp:val=&quot;00535EA2&quot;/&gt;&lt;wsp:rsid wsp:val=&quot;00537410&quot;/&gt;&lt;wsp:rsid wsp:val=&quot;00543061&quot;/&gt;&lt;wsp:rsid wsp:val=&quot;005437C8&quot;/&gt;&lt;wsp:rsid wsp:val=&quot;00543D8E&quot;/&gt;&lt;wsp:rsid wsp:val=&quot;00544D7D&quot;/&gt;&lt;wsp:rsid wsp:val=&quot;00550787&quot;/&gt;&lt;wsp:rsid wsp:val=&quot;00554D4C&quot;/&gt;&lt;wsp:rsid wsp:val=&quot;00561A78&quot;/&gt;&lt;wsp:rsid wsp:val=&quot;00562128&quot;/&gt;&lt;wsp:rsid wsp:val=&quot;00576439&quot;/&gt;&lt;wsp:rsid wsp:val=&quot;00591832&quot;/&gt;&lt;wsp:rsid wsp:val=&quot;00592841&quot;/&gt;&lt;wsp:rsid wsp:val=&quot;00594186&quot;/&gt;&lt;wsp:rsid wsp:val=&quot;00596ED2&quot;/&gt;&lt;wsp:rsid wsp:val=&quot;00597F45&quot;/&gt;&lt;wsp:rsid wsp:val=&quot;005A357F&quot;/&gt;&lt;wsp:rsid wsp:val=&quot;005A7BE5&quot;/&gt;&lt;wsp:rsid wsp:val=&quot;005B337B&quot;/&gt;&lt;wsp:rsid wsp:val=&quot;005B3689&quot;/&gt;&lt;wsp:rsid wsp:val=&quot;005B4DEC&quot;/&gt;&lt;wsp:rsid wsp:val=&quot;005B6FD0&quot;/&gt;&lt;wsp:rsid wsp:val=&quot;005C0F50&quot;/&gt;&lt;wsp:rsid wsp:val=&quot;005C215B&quot;/&gt;&lt;wsp:rsid wsp:val=&quot;005C2563&quot;/&gt;&lt;wsp:rsid wsp:val=&quot;005C35F5&quot;/&gt;&lt;wsp:rsid wsp:val=&quot;005C6148&quot;/&gt;&lt;wsp:rsid wsp:val=&quot;005C61A5&quot;/&gt;&lt;wsp:rsid wsp:val=&quot;005C7189&quot;/&gt;&lt;wsp:rsid wsp:val=&quot;005D3D2E&quot;/&gt;&lt;wsp:rsid wsp:val=&quot;005F1F38&quot;/&gt;&lt;wsp:rsid wsp:val=&quot;005F6B47&quot;/&gt;&lt;wsp:rsid wsp:val=&quot;006044D5&quot;/&gt;&lt;wsp:rsid wsp:val=&quot;00617B57&quot;/&gt;&lt;wsp:rsid wsp:val=&quot;00622481&quot;/&gt;&lt;wsp:rsid wsp:val=&quot;00622FDC&quot;/&gt;&lt;wsp:rsid wsp:val=&quot;00625020&quot;/&gt;&lt;wsp:rsid wsp:val=&quot;00642F26&quot;/&gt;&lt;wsp:rsid wsp:val=&quot;00642F29&quot;/&gt;&lt;wsp:rsid wsp:val=&quot;00646792&quot;/&gt;&lt;wsp:rsid wsp:val=&quot;00647B77&quot;/&gt;&lt;wsp:rsid wsp:val=&quot;00650B3D&quot;/&gt;&lt;wsp:rsid wsp:val=&quot;00650E5F&quot;/&gt;&lt;wsp:rsid wsp:val=&quot;0065274C&quot;/&gt;&lt;wsp:rsid wsp:val=&quot;00660491&quot;/&gt;&lt;wsp:rsid wsp:val=&quot;00661A71&quot;/&gt;&lt;wsp:rsid wsp:val=&quot;00665742&quot;/&gt;&lt;wsp:rsid wsp:val=&quot;00670822&quot;/&gt;&lt;wsp:rsid wsp:val=&quot;00672E90&quot;/&gt;&lt;wsp:rsid wsp:val=&quot;006744F8&quot;/&gt;&lt;wsp:rsid wsp:val=&quot;00686D14&quot;/&gt;&lt;wsp:rsid wsp:val=&quot;00687ED7&quot;/&gt;&lt;wsp:rsid wsp:val=&quot;006A157B&quot;/&gt;&lt;wsp:rsid wsp:val=&quot;006A3921&quot;/&gt;&lt;wsp:rsid wsp:val=&quot;006B2465&quot;/&gt;&lt;wsp:rsid wsp:val=&quot;006B2FB8&quot;/&gt;&lt;wsp:rsid wsp:val=&quot;006B3083&quot;/&gt;&lt;wsp:rsid wsp:val=&quot;006B5345&quot;/&gt;&lt;wsp:rsid wsp:val=&quot;006C1181&quot;/&gt;&lt;wsp:rsid wsp:val=&quot;006C144C&quot;/&gt;&lt;wsp:rsid wsp:val=&quot;006C62E1&quot;/&gt;&lt;wsp:rsid wsp:val=&quot;006C6A0D&quot;/&gt;&lt;wsp:rsid wsp:val=&quot;006D5775&quot;/&gt;&lt;wsp:rsid wsp:val=&quot;006E0F4E&quot;/&gt;&lt;wsp:rsid wsp:val=&quot;006E3436&quot;/&gt;&lt;wsp:rsid wsp:val=&quot;006E4AF1&quot;/&gt;&lt;wsp:rsid wsp:val=&quot;006F0345&quot;/&gt;&lt;wsp:rsid wsp:val=&quot;006F0469&quot;/&gt;&lt;wsp:rsid wsp:val=&quot;006F5C45&quot;/&gt;&lt;wsp:rsid wsp:val=&quot;006F65B3&quot;/&gt;&lt;wsp:rsid wsp:val=&quot;00700979&quot;/&gt;&lt;wsp:rsid wsp:val=&quot;007029A7&quot;/&gt;&lt;wsp:rsid wsp:val=&quot;007040B6&quot;/&gt;&lt;wsp:rsid wsp:val=&quot;00705076&quot;/&gt;&lt;wsp:rsid wsp:val=&quot;00711147&quot;/&gt;&lt;wsp:rsid wsp:val=&quot;0071200C&quot;/&gt;&lt;wsp:rsid wsp:val=&quot;0071222D&quot;/&gt;&lt;wsp:rsid wsp:val=&quot;00714162&quot;/&gt;&lt;wsp:rsid wsp:val=&quot;00714414&quot;/&gt;&lt;wsp:rsid wsp:val=&quot;0071778D&quot;/&gt;&lt;wsp:rsid wsp:val=&quot;00722A91&quot;/&gt;&lt;wsp:rsid wsp:val=&quot;007248EF&quot;/&gt;&lt;wsp:rsid wsp:val=&quot;007277E3&quot;/&gt;&lt;wsp:rsid wsp:val=&quot;00727FC9&quot;/&gt;&lt;wsp:rsid wsp:val=&quot;00731A17&quot;/&gt;&lt;wsp:rsid wsp:val=&quot;00734458&quot;/&gt;&lt;wsp:rsid wsp:val=&quot;007419CF&quot;/&gt;&lt;wsp:rsid wsp:val=&quot;0074241C&quot;/&gt;&lt;wsp:rsid wsp:val=&quot;0074487E&quot;/&gt;&lt;wsp:rsid wsp:val=&quot;0074612A&quot;/&gt;&lt;wsp:rsid wsp:val=&quot;00746273&quot;/&gt;&lt;wsp:rsid wsp:val=&quot;0075366F&quot;/&gt;&lt;wsp:rsid wsp:val=&quot;00753691&quot;/&gt;&lt;wsp:rsid wsp:val=&quot;00754485&quot;/&gt;&lt;wsp:rsid wsp:val=&quot;00767D3B&quot;/&gt;&lt;wsp:rsid wsp:val=&quot;007721BF&quot;/&gt;&lt;wsp:rsid wsp:val=&quot;00774E70&quot;/&gt;&lt;wsp:rsid wsp:val=&quot;0078181E&quot;/&gt;&lt;wsp:rsid wsp:val=&quot;007831A7&quot;/&gt;&lt;wsp:rsid wsp:val=&quot;00783E8E&quot;/&gt;&lt;wsp:rsid wsp:val=&quot;00784E2E&quot;/&gt;&lt;wsp:rsid wsp:val=&quot;0078675B&quot;/&gt;&lt;wsp:rsid wsp:val=&quot;00796CEE&quot;/&gt;&lt;wsp:rsid wsp:val=&quot;007A0285&quot;/&gt;&lt;wsp:rsid wsp:val=&quot;007A1F02&quot;/&gt;&lt;wsp:rsid wsp:val=&quot;007A4664&quot;/&gt;&lt;wsp:rsid wsp:val=&quot;007B514D&quot;/&gt;&lt;wsp:rsid wsp:val=&quot;007B5396&quot;/&gt;&lt;wsp:rsid wsp:val=&quot;007B7147&quot;/&gt;&lt;wsp:rsid wsp:val=&quot;007C0B2A&quot;/&gt;&lt;wsp:rsid wsp:val=&quot;007E0460&quot;/&gt;&lt;wsp:rsid wsp:val=&quot;007F44DA&quot;/&gt;&lt;wsp:rsid wsp:val=&quot;00804AB5&quot;/&gt;&lt;wsp:rsid wsp:val=&quot;0081679A&quot;/&gt;&lt;wsp:rsid wsp:val=&quot;00820BFB&quot;/&gt;&lt;wsp:rsid wsp:val=&quot;00833960&quot;/&gt;&lt;wsp:rsid wsp:val=&quot;00841B44&quot;/&gt;&lt;wsp:rsid wsp:val=&quot;00844B72&quot;/&gt;&lt;wsp:rsid wsp:val=&quot;0084715E&quot;/&gt;&lt;wsp:rsid wsp:val=&quot;00853121&quot;/&gt;&lt;wsp:rsid wsp:val=&quot;00853491&quot;/&gt;&lt;wsp:rsid wsp:val=&quot;0085454F&quot;/&gt;&lt;wsp:rsid wsp:val=&quot;008577BD&quot;/&gt;&lt;wsp:rsid wsp:val=&quot;00857D8A&quot;/&gt;&lt;wsp:rsid wsp:val=&quot;008602F9&quot;/&gt;&lt;wsp:rsid wsp:val=&quot;00861359&quot;/&gt;&lt;wsp:rsid wsp:val=&quot;00861F46&quot;/&gt;&lt;wsp:rsid wsp:val=&quot;00864855&quot;/&gt;&lt;wsp:rsid wsp:val=&quot;00866FE4&quot;/&gt;&lt;wsp:rsid wsp:val=&quot;00870017&quot;/&gt;&lt;wsp:rsid wsp:val=&quot;0087352B&quot;/&gt;&lt;wsp:rsid wsp:val=&quot;00874E49&quot;/&gt;&lt;wsp:rsid wsp:val=&quot;008754B6&quot;/&gt;&lt;wsp:rsid wsp:val=&quot;00876898&quot;/&gt;&lt;wsp:rsid wsp:val=&quot;008824B0&quot;/&gt;&lt;wsp:rsid wsp:val=&quot;00883CC4&quot;/&gt;&lt;wsp:rsid wsp:val=&quot;00887318&quot;/&gt;&lt;wsp:rsid wsp:val=&quot;00887728&quot;/&gt;&lt;wsp:rsid wsp:val=&quot;00891C1E&quot;/&gt;&lt;wsp:rsid wsp:val=&quot;008A0276&quot;/&gt;&lt;wsp:rsid wsp:val=&quot;008A107A&quot;/&gt;&lt;wsp:rsid wsp:val=&quot;008A4E13&quot;/&gt;&lt;wsp:rsid wsp:val=&quot;008A72CC&quot;/&gt;&lt;wsp:rsid wsp:val=&quot;008B182B&quot;/&gt;&lt;wsp:rsid wsp:val=&quot;009235A2&quot;/&gt;&lt;wsp:rsid wsp:val=&quot;00923CE4&quot;/&gt;&lt;wsp:rsid wsp:val=&quot;0093619F&quot;/&gt;&lt;wsp:rsid wsp:val=&quot;009427E5&quot;/&gt;&lt;wsp:rsid wsp:val=&quot;009454B7&quot;/&gt;&lt;wsp:rsid wsp:val=&quot;009475B8&quot;/&gt;&lt;wsp:rsid wsp:val=&quot;009613D8&quot;/&gt;&lt;wsp:rsid wsp:val=&quot;00961E8E&quot;/&gt;&lt;wsp:rsid wsp:val=&quot;0096603D&quot;/&gt;&lt;wsp:rsid wsp:val=&quot;00974275&quot;/&gt;&lt;wsp:rsid wsp:val=&quot;009742F8&quot;/&gt;&lt;wsp:rsid wsp:val=&quot;00976293&quot;/&gt;&lt;wsp:rsid wsp:val=&quot;009804FC&quot;/&gt;&lt;wsp:rsid wsp:val=&quot;0098474B&quot;/&gt;&lt;wsp:rsid wsp:val=&quot;00994BD1&quot;/&gt;&lt;wsp:rsid wsp:val=&quot;00994F2C&quot;/&gt;&lt;wsp:rsid wsp:val=&quot;00995CBA&quot;/&gt;&lt;wsp:rsid wsp:val=&quot;0099678C&quot;/&gt;&lt;wsp:rsid wsp:val=&quot;009A1DB4&quot;/&gt;&lt;wsp:rsid wsp:val=&quot;009B030C&quot;/&gt;&lt;wsp:rsid wsp:val=&quot;009B0C96&quot;/&gt;&lt;wsp:rsid wsp:val=&quot;009B100D&quot;/&gt;&lt;wsp:rsid wsp:val=&quot;009C0F32&quot;/&gt;&lt;wsp:rsid wsp:val=&quot;009C11FE&quot;/&gt;&lt;wsp:rsid wsp:val=&quot;009C222B&quot;/&gt;&lt;wsp:rsid wsp:val=&quot;009C64D7&quot;/&gt;&lt;wsp:rsid wsp:val=&quot;009C67A8&quot;/&gt;&lt;wsp:rsid wsp:val=&quot;009C6E8A&quot;/&gt;&lt;wsp:rsid wsp:val=&quot;009D1D6A&quot;/&gt;&lt;wsp:rsid wsp:val=&quot;009D201B&quot;/&gt;&lt;wsp:rsid wsp:val=&quot;009D5D9C&quot;/&gt;&lt;wsp:rsid wsp:val=&quot;009E2171&quot;/&gt;&lt;wsp:rsid wsp:val=&quot;009F3E6A&quot;/&gt;&lt;wsp:rsid wsp:val=&quot;009F3F86&quot;/&gt;&lt;wsp:rsid wsp:val=&quot;009F60D0&quot;/&gt;&lt;wsp:rsid wsp:val=&quot;00A02378&quot;/&gt;&lt;wsp:rsid wsp:val=&quot;00A03638&quot;/&gt;&lt;wsp:rsid wsp:val=&quot;00A06F53&quot;/&gt;&lt;wsp:rsid wsp:val=&quot;00A14C78&quot;/&gt;&lt;wsp:rsid wsp:val=&quot;00A1624A&quot;/&gt;&lt;wsp:rsid wsp:val=&quot;00A211F7&quot;/&gt;&lt;wsp:rsid wsp:val=&quot;00A25F7E&quot;/&gt;&lt;wsp:rsid wsp:val=&quot;00A26524&quot;/&gt;&lt;wsp:rsid wsp:val=&quot;00A43EDD&quot;/&gt;&lt;wsp:rsid wsp:val=&quot;00A5451D&quot;/&gt;&lt;wsp:rsid wsp:val=&quot;00A5539F&quot;/&gt;&lt;wsp:rsid wsp:val=&quot;00A55C83&quot;/&gt;&lt;wsp:rsid wsp:val=&quot;00A57815&quot;/&gt;&lt;wsp:rsid wsp:val=&quot;00A62266&quot;/&gt;&lt;wsp:rsid wsp:val=&quot;00A62F82&quot;/&gt;&lt;wsp:rsid wsp:val=&quot;00A62FAD&quot;/&gt;&lt;wsp:rsid wsp:val=&quot;00A70B2C&quot;/&gt;&lt;wsp:rsid wsp:val=&quot;00A70CDC&quot;/&gt;&lt;wsp:rsid wsp:val=&quot;00A7133D&quot;/&gt;&lt;wsp:rsid wsp:val=&quot;00A71E43&quot;/&gt;&lt;wsp:rsid wsp:val=&quot;00A7788C&quot;/&gt;&lt;wsp:rsid wsp:val=&quot;00A960B8&quot;/&gt;&lt;wsp:rsid wsp:val=&quot;00AA5DDC&quot;/&gt;&lt;wsp:rsid wsp:val=&quot;00AB10D4&quot;/&gt;&lt;wsp:rsid wsp:val=&quot;00AB605E&quot;/&gt;&lt;wsp:rsid wsp:val=&quot;00AC0DF9&quot;/&gt;&lt;wsp:rsid wsp:val=&quot;00AC2D5B&quot;/&gt;&lt;wsp:rsid wsp:val=&quot;00AC370F&quot;/&gt;&lt;wsp:rsid wsp:val=&quot;00AC3C0A&quot;/&gt;&lt;wsp:rsid wsp:val=&quot;00AC6321&quot;/&gt;&lt;wsp:rsid wsp:val=&quot;00AD36B2&quot;/&gt;&lt;wsp:rsid wsp:val=&quot;00AD5C8F&quot;/&gt;&lt;wsp:rsid wsp:val=&quot;00AE2308&quot;/&gt;&lt;wsp:rsid wsp:val=&quot;00AE26E8&quot;/&gt;&lt;wsp:rsid wsp:val=&quot;00AE6EB7&quot;/&gt;&lt;wsp:rsid wsp:val=&quot;00AF2E57&quot;/&gt;&lt;wsp:rsid wsp:val=&quot;00AF47AE&quot;/&gt;&lt;wsp:rsid wsp:val=&quot;00AF6881&quot;/&gt;&lt;wsp:rsid wsp:val=&quot;00AF7CA8&quot;/&gt;&lt;wsp:rsid wsp:val=&quot;00B05554&quot;/&gt;&lt;wsp:rsid wsp:val=&quot;00B11A9B&quot;/&gt;&lt;wsp:rsid wsp:val=&quot;00B11DA1&quot;/&gt;&lt;wsp:rsid wsp:val=&quot;00B17AD0&quot;/&gt;&lt;wsp:rsid wsp:val=&quot;00B24B2A&quot;/&gt;&lt;wsp:rsid wsp:val=&quot;00B324C1&quot;/&gt;&lt;wsp:rsid wsp:val=&quot;00B32881&quot;/&gt;&lt;wsp:rsid wsp:val=&quot;00B32ABB&quot;/&gt;&lt;wsp:rsid wsp:val=&quot;00B373AE&quot;/&gt;&lt;wsp:rsid wsp:val=&quot;00B41FD3&quot;/&gt;&lt;wsp:rsid wsp:val=&quot;00B426D3&quot;/&gt;&lt;wsp:rsid wsp:val=&quot;00B431DE&quot;/&gt;&lt;wsp:rsid wsp:val=&quot;00B452C0&quot;/&gt;&lt;wsp:rsid wsp:val=&quot;00B622CF&quot;/&gt;&lt;wsp:rsid wsp:val=&quot;00B642EF&quot;/&gt;&lt;wsp:rsid wsp:val=&quot;00B67D13&quot;/&gt;&lt;wsp:rsid wsp:val=&quot;00B70D03&quot;/&gt;&lt;wsp:rsid wsp:val=&quot;00B803E7&quot;/&gt;&lt;wsp:rsid wsp:val=&quot;00B82E14&quot;/&gt;&lt;wsp:rsid wsp:val=&quot;00B9096F&quot;/&gt;&lt;wsp:rsid wsp:val=&quot;00B97484&quot;/&gt;&lt;wsp:rsid wsp:val=&quot;00BA2B5A&quot;/&gt;&lt;wsp:rsid wsp:val=&quot;00BA4DDE&quot;/&gt;&lt;wsp:rsid wsp:val=&quot;00BB05BE&quot;/&gt;&lt;wsp:rsid wsp:val=&quot;00BB0EB7&quot;/&gt;&lt;wsp:rsid wsp:val=&quot;00BB1DA6&quot;/&gt;&lt;wsp:rsid wsp:val=&quot;00BB206A&quot;/&gt;&lt;wsp:rsid wsp:val=&quot;00BB2323&quot;/&gt;&lt;wsp:rsid wsp:val=&quot;00BB4CF6&quot;/&gt;&lt;wsp:rsid wsp:val=&quot;00BB55E8&quot;/&gt;&lt;wsp:rsid wsp:val=&quot;00BC655F&quot;/&gt;&lt;wsp:rsid wsp:val=&quot;00BC6819&quot;/&gt;&lt;wsp:rsid wsp:val=&quot;00BC73FD&quot;/&gt;&lt;wsp:rsid wsp:val=&quot;00BD09F9&quot;/&gt;&lt;wsp:rsid wsp:val=&quot;00BD1E8D&quot;/&gt;&lt;wsp:rsid wsp:val=&quot;00BE1E62&quot;/&gt;&lt;wsp:rsid wsp:val=&quot;00BF52B2&quot;/&gt;&lt;wsp:rsid wsp:val=&quot;00BF7052&quot;/&gt;&lt;wsp:rsid wsp:val=&quot;00C025E9&quot;/&gt;&lt;wsp:rsid wsp:val=&quot;00C04012&quot;/&gt;&lt;wsp:rsid wsp:val=&quot;00C05139&quot;/&gt;&lt;wsp:rsid wsp:val=&quot;00C05FAB&quot;/&gt;&lt;wsp:rsid wsp:val=&quot;00C05FE6&quot;/&gt;&lt;wsp:rsid wsp:val=&quot;00C12431&quot;/&gt;&lt;wsp:rsid wsp:val=&quot;00C136A6&quot;/&gt;&lt;wsp:rsid wsp:val=&quot;00C2008E&quot;/&gt;&lt;wsp:rsid wsp:val=&quot;00C20DEA&quot;/&gt;&lt;wsp:rsid wsp:val=&quot;00C23314&quot;/&gt;&lt;wsp:rsid wsp:val=&quot;00C25656&quot;/&gt;&lt;wsp:rsid wsp:val=&quot;00C30C28&quot;/&gt;&lt;wsp:rsid wsp:val=&quot;00C360C0&quot;/&gt;&lt;wsp:rsid wsp:val=&quot;00C3674D&quot;/&gt;&lt;wsp:rsid wsp:val=&quot;00C43EDE&quot;/&gt;&lt;wsp:rsid wsp:val=&quot;00C471D9&quot;/&gt;&lt;wsp:rsid wsp:val=&quot;00C51D2F&quot;/&gt;&lt;wsp:rsid wsp:val=&quot;00C524EB&quot;/&gt;&lt;wsp:rsid wsp:val=&quot;00C60AC3&quot;/&gt;&lt;wsp:rsid wsp:val=&quot;00C64E5C&quot;/&gt;&lt;wsp:rsid wsp:val=&quot;00C656F3&quot;/&gt;&lt;wsp:rsid wsp:val=&quot;00C73727&quot;/&gt;&lt;wsp:rsid wsp:val=&quot;00C752A2&quot;/&gt;&lt;wsp:rsid wsp:val=&quot;00C7632D&quot;/&gt;&lt;wsp:rsid wsp:val=&quot;00C83AAB&quot;/&gt;&lt;wsp:rsid wsp:val=&quot;00C97383&quot;/&gt;&lt;wsp:rsid wsp:val=&quot;00C97ADB&quot;/&gt;&lt;wsp:rsid wsp:val=&quot;00CA348A&quot;/&gt;&lt;wsp:rsid wsp:val=&quot;00CA5EF8&quot;/&gt;&lt;wsp:rsid wsp:val=&quot;00CB2CE6&quot;/&gt;&lt;wsp:rsid wsp:val=&quot;00CC06EF&quot;/&gt;&lt;wsp:rsid wsp:val=&quot;00CD0374&quot;/&gt;&lt;wsp:rsid wsp:val=&quot;00CD5898&quot;/&gt;&lt;wsp:rsid wsp:val=&quot;00CD775B&quot;/&gt;&lt;wsp:rsid wsp:val=&quot;00CE0851&quot;/&gt;&lt;wsp:rsid wsp:val=&quot;00CE2A0C&quot;/&gt;&lt;wsp:rsid wsp:val=&quot;00CF08BB&quot;/&gt;&lt;wsp:rsid wsp:val=&quot;00CF1E53&quot;/&gt;&lt;wsp:rsid wsp:val=&quot;00CF2ABD&quot;/&gt;&lt;wsp:rsid wsp:val=&quot;00CF4930&quot;/&gt;&lt;wsp:rsid wsp:val=&quot;00D00E26&quot;/&gt;&lt;wsp:rsid wsp:val=&quot;00D1389A&quot;/&gt;&lt;wsp:rsid wsp:val=&quot;00D13DAC&quot;/&gt;&lt;wsp:rsid wsp:val=&quot;00D30512&quot;/&gt;&lt;wsp:rsid wsp:val=&quot;00D30E68&quot;/&gt;&lt;wsp:rsid wsp:val=&quot;00D31037&quot;/&gt;&lt;wsp:rsid wsp:val=&quot;00D3292D&quot;/&gt;&lt;wsp:rsid wsp:val=&quot;00D36D26&quot;/&gt;&lt;wsp:rsid wsp:val=&quot;00D54A24&quot;/&gt;&lt;wsp:rsid wsp:val=&quot;00D57397&quot;/&gt;&lt;wsp:rsid wsp:val=&quot;00D61996&quot;/&gt;&lt;wsp:rsid wsp:val=&quot;00D62680&quot;/&gt;&lt;wsp:rsid wsp:val=&quot;00D654CD&quot;/&gt;&lt;wsp:rsid wsp:val=&quot;00D6722C&quot;/&gt;&lt;wsp:rsid wsp:val=&quot;00D678C7&quot;/&gt;&lt;wsp:rsid wsp:val=&quot;00D74C59&quot;/&gt;&lt;wsp:rsid wsp:val=&quot;00D770FD&quot;/&gt;&lt;wsp:rsid wsp:val=&quot;00D8261A&quot;/&gt;&lt;wsp:rsid wsp:val=&quot;00D83590&quot;/&gt;&lt;wsp:rsid wsp:val=&quot;00D9415C&quot;/&gt;&lt;wsp:rsid wsp:val=&quot;00D95311&quot;/&gt;&lt;wsp:rsid wsp:val=&quot;00D9553C&quot;/&gt;&lt;wsp:rsid wsp:val=&quot;00DA0352&quot;/&gt;&lt;wsp:rsid wsp:val=&quot;00DA096F&quot;/&gt;&lt;wsp:rsid wsp:val=&quot;00DA469E&quot;/&gt;&lt;wsp:rsid wsp:val=&quot;00DA716B&quot;/&gt;&lt;wsp:rsid wsp:val=&quot;00DB1970&quot;/&gt;&lt;wsp:rsid wsp:val=&quot;00DB2B1B&quot;/&gt;&lt;wsp:rsid wsp:val=&quot;00DB394C&quot;/&gt;&lt;wsp:rsid wsp:val=&quot;00DB45F8&quot;/&gt;&lt;wsp:rsid wsp:val=&quot;00DB4D1A&quot;/&gt;&lt;wsp:rsid wsp:val=&quot;00DB52FA&quot;/&gt;&lt;wsp:rsid wsp:val=&quot;00DB7675&quot;/&gt;&lt;wsp:rsid wsp:val=&quot;00DC3565&quot;/&gt;&lt;wsp:rsid wsp:val=&quot;00DD108E&quot;/&gt;&lt;wsp:rsid wsp:val=&quot;00DD3A15&quot;/&gt;&lt;wsp:rsid wsp:val=&quot;00DD43DA&quot;/&gt;&lt;wsp:rsid wsp:val=&quot;00DF0A6A&quot;/&gt;&lt;wsp:rsid wsp:val=&quot;00DF3090&quot;/&gt;&lt;wsp:rsid wsp:val=&quot;00DF52B7&quot;/&gt;&lt;wsp:rsid wsp:val=&quot;00E0011A&quot;/&gt;&lt;wsp:rsid wsp:val=&quot;00E02496&quot;/&gt;&lt;wsp:rsid wsp:val=&quot;00E1432A&quot;/&gt;&lt;wsp:rsid wsp:val=&quot;00E25DCD&quot;/&gt;&lt;wsp:rsid wsp:val=&quot;00E269E1&quot;/&gt;&lt;wsp:rsid wsp:val=&quot;00E30C0A&quot;/&gt;&lt;wsp:rsid wsp:val=&quot;00E326FF&quot;/&gt;&lt;wsp:rsid wsp:val=&quot;00E32C00&quot;/&gt;&lt;wsp:rsid wsp:val=&quot;00E40D59&quot;/&gt;&lt;wsp:rsid wsp:val=&quot;00E414A0&quot;/&gt;&lt;wsp:rsid wsp:val=&quot;00E45F13&quot;/&gt;&lt;wsp:rsid wsp:val=&quot;00E50336&quot;/&gt;&lt;wsp:rsid wsp:val=&quot;00E510BC&quot;/&gt;&lt;wsp:rsid wsp:val=&quot;00E52BA4&quot;/&gt;&lt;wsp:rsid wsp:val=&quot;00E53665&quot;/&gt;&lt;wsp:rsid wsp:val=&quot;00E61256&quot;/&gt;&lt;wsp:rsid wsp:val=&quot;00E62EFE&quot;/&gt;&lt;wsp:rsid wsp:val=&quot;00E64D2B&quot;/&gt;&lt;wsp:rsid wsp:val=&quot;00E73CB2&quot;/&gt;&lt;wsp:rsid wsp:val=&quot;00E774E5&quot;/&gt;&lt;wsp:rsid wsp:val=&quot;00E81A79&quot;/&gt;&lt;wsp:rsid wsp:val=&quot;00E839BA&quot;/&gt;&lt;wsp:rsid wsp:val=&quot;00E8428A&quot;/&gt;&lt;wsp:rsid wsp:val=&quot;00E97F7D&quot;/&gt;&lt;wsp:rsid wsp:val=&quot;00EA59B8&quot;/&gt;&lt;wsp:rsid wsp:val=&quot;00EA5A01&quot;/&gt;&lt;wsp:rsid wsp:val=&quot;00EB386F&quot;/&gt;&lt;wsp:rsid wsp:val=&quot;00EC2DF9&quot;/&gt;&lt;wsp:rsid wsp:val=&quot;00EC6272&quot;/&gt;&lt;wsp:rsid wsp:val=&quot;00EC6CDF&quot;/&gt;&lt;wsp:rsid wsp:val=&quot;00EC6DB9&quot;/&gt;&lt;wsp:rsid wsp:val=&quot;00EC7E47&quot;/&gt;&lt;wsp:rsid wsp:val=&quot;00EE5D8E&quot;/&gt;&lt;wsp:rsid wsp:val=&quot;00EE6E36&quot;/&gt;&lt;wsp:rsid wsp:val=&quot;00F016BC&quot;/&gt;&lt;wsp:rsid wsp:val=&quot;00F0660B&quot;/&gt;&lt;wsp:rsid wsp:val=&quot;00F10070&quot;/&gt;&lt;wsp:rsid wsp:val=&quot;00F123AE&quot;/&gt;&lt;wsp:rsid wsp:val=&quot;00F13EB2&quot;/&gt;&lt;wsp:rsid wsp:val=&quot;00F16C91&quot;/&gt;&lt;wsp:rsid wsp:val=&quot;00F16DD9&quot;/&gt;&lt;wsp:rsid wsp:val=&quot;00F2201D&quot;/&gt;&lt;wsp:rsid wsp:val=&quot;00F233E2&quot;/&gt;&lt;wsp:rsid wsp:val=&quot;00F26721&quot;/&gt;&lt;wsp:rsid wsp:val=&quot;00F32B93&quot;/&gt;&lt;wsp:rsid wsp:val=&quot;00F45CDD&quot;/&gt;&lt;wsp:rsid wsp:val=&quot;00F5551A&quot;/&gt;&lt;wsp:rsid wsp:val=&quot;00F56AAB&quot;/&gt;&lt;wsp:rsid wsp:val=&quot;00F600C7&quot;/&gt;&lt;wsp:rsid wsp:val=&quot;00F60D42&quot;/&gt;&lt;wsp:rsid wsp:val=&quot;00F64F61&quot;/&gt;&lt;wsp:rsid wsp:val=&quot;00F70056&quot;/&gt;&lt;wsp:rsid wsp:val=&quot;00F7118D&quot;/&gt;&lt;wsp:rsid wsp:val=&quot;00F73331&quot;/&gt;&lt;wsp:rsid wsp:val=&quot;00F87174&quot;/&gt;&lt;wsp:rsid wsp:val=&quot;00F91D37&quot;/&gt;&lt;wsp:rsid wsp:val=&quot;00F91DEC&quot;/&gt;&lt;wsp:rsid wsp:val=&quot;00F93538&quot;/&gt;&lt;wsp:rsid wsp:val=&quot;00F9610D&quot;/&gt;&lt;wsp:rsid wsp:val=&quot;00FA430E&quot;/&gt;&lt;wsp:rsid wsp:val=&quot;00FB657F&quot;/&gt;&lt;wsp:rsid wsp:val=&quot;00FC395D&quot;/&gt;&lt;wsp:rsid wsp:val=&quot;00FD4BB0&quot;/&gt;&lt;wsp:rsid wsp:val=&quot;00FE2ED4&quot;/&gt;&lt;wsp:rsid wsp:val=&quot;00FE7D09&quot;/&gt;&lt;/wsp:rsids&gt;&lt;/w:docPr&gt;&lt;w:body&gt;&lt;wx:sect&gt;&lt;w:p wsp:rsidR=&quot;006744F8&quot; wsp:rsidRPr=&quot;006744F8&quot; wsp:rsidRDefault=&quot;006744F8&quot; wsp:rsidP=&quot;006744F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z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d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0.85x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 wsp:rsidRPr=&quot;006744F8&quot;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969" w:type="dxa"/>
          </w:tcPr>
          <w:p w14:paraId="7297C39C" w14:textId="160A0387" w:rsidR="00727FC9" w:rsidRPr="006C0993" w:rsidRDefault="00727FC9" w:rsidP="00C136A6">
            <w:pPr>
              <w:jc w:val="right"/>
              <w:rPr>
                <w:rFonts w:cs="Arial"/>
              </w:rPr>
            </w:pPr>
            <w:r w:rsidRPr="006C0993">
              <w:rPr>
                <w:rFonts w:cs="Arial"/>
              </w:rPr>
              <w:t>(</w:t>
            </w:r>
            <w:r w:rsidR="005020D1" w:rsidRPr="006C0993">
              <w:rPr>
                <w:rFonts w:cs="Arial"/>
              </w:rPr>
              <w:fldChar w:fldCharType="begin"/>
            </w:r>
            <w:r w:rsidR="005020D1" w:rsidRPr="006C0993">
              <w:rPr>
                <w:rFonts w:cs="Arial"/>
              </w:rPr>
              <w:instrText xml:space="preserve"> SEQ Formel \* ARABIC </w:instrText>
            </w:r>
            <w:r w:rsidR="005020D1" w:rsidRPr="006C0993">
              <w:rPr>
                <w:rFonts w:cs="Arial"/>
              </w:rPr>
              <w:fldChar w:fldCharType="separate"/>
            </w:r>
            <w:r w:rsidR="004E58E9">
              <w:rPr>
                <w:rFonts w:cs="Arial"/>
                <w:noProof/>
              </w:rPr>
              <w:t>1</w:t>
            </w:r>
            <w:r w:rsidR="005020D1" w:rsidRPr="006C0993">
              <w:rPr>
                <w:rFonts w:cs="Arial"/>
                <w:noProof/>
              </w:rPr>
              <w:fldChar w:fldCharType="end"/>
            </w:r>
            <w:r w:rsidRPr="006C0993">
              <w:rPr>
                <w:rFonts w:cs="Arial"/>
              </w:rPr>
              <w:t>)</w:t>
            </w:r>
          </w:p>
        </w:tc>
      </w:tr>
    </w:tbl>
    <w:p w14:paraId="5B7FE3AE" w14:textId="77777777" w:rsidR="00C23314" w:rsidRPr="00C23314" w:rsidRDefault="00C23314" w:rsidP="00C23314">
      <w:pPr>
        <w:pStyle w:val="Blocksatz"/>
      </w:pPr>
    </w:p>
    <w:p w14:paraId="544E6D91" w14:textId="77777777" w:rsidR="00C752A2" w:rsidRDefault="0017217C" w:rsidP="00383392">
      <w:pPr>
        <w:pStyle w:val="Blocksatz"/>
      </w:pPr>
      <w:r>
        <w:br w:type="page"/>
      </w:r>
    </w:p>
    <w:p w14:paraId="5FCE27F8" w14:textId="77777777" w:rsidR="00EC6272" w:rsidRPr="006C0993" w:rsidRDefault="00EC6272" w:rsidP="00C04E89">
      <w:pPr>
        <w:pStyle w:val="berschrift1"/>
        <w:spacing w:before="0"/>
        <w:rPr>
          <w:rFonts w:cs="Arial"/>
          <w:sz w:val="42"/>
          <w:szCs w:val="42"/>
        </w:rPr>
      </w:pPr>
      <w:bookmarkStart w:id="54" w:name="_Toc157100189"/>
      <w:bookmarkStart w:id="55" w:name="_Toc204161677"/>
      <w:r w:rsidRPr="006C0993">
        <w:rPr>
          <w:rFonts w:cs="Arial"/>
          <w:sz w:val="42"/>
          <w:szCs w:val="42"/>
          <w:lang w:val="de-DE"/>
        </w:rPr>
        <w:lastRenderedPageBreak/>
        <w:t>Literaturverzeichnis</w:t>
      </w:r>
      <w:bookmarkEnd w:id="54"/>
      <w:bookmarkEnd w:id="55"/>
    </w:p>
    <w:p w14:paraId="02E03C33" w14:textId="77777777" w:rsidR="001314C3" w:rsidRPr="006C0993" w:rsidRDefault="001314C3" w:rsidP="001314C3">
      <w:pPr>
        <w:pStyle w:val="Literaturverzeichnis"/>
        <w:ind w:left="720" w:hanging="720"/>
        <w:rPr>
          <w:rFonts w:cs="Arial"/>
          <w:noProof/>
          <w:sz w:val="24"/>
          <w:szCs w:val="24"/>
          <w:lang w:val="de-DE"/>
        </w:rPr>
      </w:pPr>
      <w:r w:rsidRPr="006C0993">
        <w:rPr>
          <w:rFonts w:cs="Arial"/>
          <w:noProof/>
          <w:lang w:val="de-DE"/>
        </w:rPr>
        <w:t xml:space="preserve">Autor, A. (Jahr). </w:t>
      </w:r>
      <w:r w:rsidRPr="006C0993">
        <w:rPr>
          <w:rFonts w:cs="Arial"/>
          <w:i/>
          <w:iCs/>
          <w:noProof/>
          <w:lang w:val="de-DE"/>
        </w:rPr>
        <w:t>Titel.</w:t>
      </w:r>
      <w:r w:rsidRPr="006C0993">
        <w:rPr>
          <w:rFonts w:cs="Arial"/>
          <w:noProof/>
          <w:lang w:val="de-DE"/>
        </w:rPr>
        <w:t xml:space="preserve"> Ort: Verleger.</w:t>
      </w:r>
    </w:p>
    <w:bookmarkEnd w:id="0"/>
    <w:bookmarkEnd w:id="1"/>
    <w:p w14:paraId="6F72219A" w14:textId="77777777" w:rsidR="00B373AE" w:rsidRDefault="00B373AE" w:rsidP="001314C3"/>
    <w:p w14:paraId="66D11DC7" w14:textId="77777777" w:rsidR="00B373AE" w:rsidRDefault="00B373AE" w:rsidP="00C752A2"/>
    <w:p w14:paraId="121743F8" w14:textId="77777777" w:rsidR="00091A35" w:rsidRDefault="00091A35" w:rsidP="00C752A2"/>
    <w:p w14:paraId="43ED7280" w14:textId="77777777" w:rsidR="00091A35" w:rsidRDefault="00091A35" w:rsidP="00C752A2"/>
    <w:p w14:paraId="67010B39" w14:textId="77777777" w:rsidR="00091A35" w:rsidRDefault="00091A35" w:rsidP="00C752A2"/>
    <w:p w14:paraId="7E0805F8" w14:textId="77777777" w:rsidR="00091A35" w:rsidRDefault="00091A35" w:rsidP="00C752A2"/>
    <w:p w14:paraId="08B5ADEE" w14:textId="77777777" w:rsidR="00091A35" w:rsidRDefault="00091A35" w:rsidP="00C752A2"/>
    <w:p w14:paraId="349DBEF9" w14:textId="77777777" w:rsidR="00091A35" w:rsidRDefault="00091A35" w:rsidP="00C752A2"/>
    <w:p w14:paraId="726EEAA7" w14:textId="77777777" w:rsidR="00091A35" w:rsidRDefault="00091A35" w:rsidP="00C752A2"/>
    <w:p w14:paraId="6EEB027C" w14:textId="77777777" w:rsidR="00091A35" w:rsidRDefault="00091A35" w:rsidP="00C752A2"/>
    <w:p w14:paraId="35DAF367" w14:textId="77777777" w:rsidR="00091A35" w:rsidRDefault="00091A35" w:rsidP="00C752A2"/>
    <w:p w14:paraId="62ED60DD" w14:textId="77777777" w:rsidR="00091A35" w:rsidRDefault="00091A35" w:rsidP="00C752A2"/>
    <w:p w14:paraId="59E93464" w14:textId="77777777" w:rsidR="00091A35" w:rsidRDefault="00091A35" w:rsidP="00C752A2"/>
    <w:p w14:paraId="26CDA5A5" w14:textId="77777777" w:rsidR="00091A35" w:rsidRDefault="00091A35" w:rsidP="00C752A2"/>
    <w:p w14:paraId="70DC5EF9" w14:textId="77777777" w:rsidR="00091A35" w:rsidRDefault="00091A35" w:rsidP="00C752A2"/>
    <w:p w14:paraId="61FE827E" w14:textId="77777777" w:rsidR="00091A35" w:rsidRDefault="00091A35" w:rsidP="00C752A2"/>
    <w:p w14:paraId="00C273A2" w14:textId="77777777" w:rsidR="00091A35" w:rsidRDefault="00091A35" w:rsidP="00C752A2"/>
    <w:p w14:paraId="68E14911" w14:textId="77777777" w:rsidR="00091A35" w:rsidRDefault="00091A35" w:rsidP="00C752A2"/>
    <w:p w14:paraId="5E7F085F" w14:textId="77777777" w:rsidR="00091A35" w:rsidRDefault="00091A35" w:rsidP="00C752A2"/>
    <w:p w14:paraId="6B92B799" w14:textId="77777777" w:rsidR="00091A35" w:rsidRDefault="00091A35" w:rsidP="00C752A2"/>
    <w:p w14:paraId="1AD2AE4B" w14:textId="77777777" w:rsidR="00091A35" w:rsidRDefault="00091A35" w:rsidP="00C752A2"/>
    <w:p w14:paraId="6BF3DD88" w14:textId="77777777" w:rsidR="00091A35" w:rsidRDefault="00091A35" w:rsidP="00C752A2"/>
    <w:p w14:paraId="19773DFE" w14:textId="77777777" w:rsidR="00091A35" w:rsidRDefault="00091A35" w:rsidP="00C752A2"/>
    <w:p w14:paraId="0FE3AB89" w14:textId="77777777" w:rsidR="00091A35" w:rsidRDefault="00091A35" w:rsidP="00C752A2"/>
    <w:p w14:paraId="0B6BF7B9" w14:textId="77777777" w:rsidR="00091A35" w:rsidRDefault="00091A35" w:rsidP="00C752A2"/>
    <w:p w14:paraId="6F2F140C" w14:textId="77777777" w:rsidR="00091A35" w:rsidRDefault="00091A35" w:rsidP="00C752A2"/>
    <w:p w14:paraId="16B40D78" w14:textId="77777777" w:rsidR="00091A35" w:rsidRDefault="00091A35" w:rsidP="00C752A2"/>
    <w:p w14:paraId="7793874B" w14:textId="77777777" w:rsidR="00091A35" w:rsidRDefault="00091A35" w:rsidP="00C752A2"/>
    <w:p w14:paraId="11F03BBC" w14:textId="77777777" w:rsidR="00091A35" w:rsidRDefault="00091A35" w:rsidP="00C752A2"/>
    <w:p w14:paraId="022DBDE1" w14:textId="77777777" w:rsidR="00091A35" w:rsidRDefault="00091A35" w:rsidP="00C752A2"/>
    <w:p w14:paraId="5BF01788" w14:textId="77777777" w:rsidR="00091A35" w:rsidRDefault="00091A35" w:rsidP="00C752A2"/>
    <w:p w14:paraId="0310AAE4" w14:textId="77777777" w:rsidR="00091A35" w:rsidRDefault="00091A35" w:rsidP="00C752A2"/>
    <w:p w14:paraId="7E0366FA" w14:textId="77777777" w:rsidR="00091A35" w:rsidRDefault="00091A35" w:rsidP="00C752A2"/>
    <w:p w14:paraId="07CF3FE1" w14:textId="77777777" w:rsidR="00091A35" w:rsidRDefault="00091A35" w:rsidP="00C752A2"/>
    <w:p w14:paraId="010CDCCE" w14:textId="77777777" w:rsidR="00091A35" w:rsidRDefault="00091A35" w:rsidP="00C752A2"/>
    <w:p w14:paraId="685CA661" w14:textId="77777777" w:rsidR="00091A35" w:rsidRDefault="00091A35" w:rsidP="00C752A2"/>
    <w:p w14:paraId="3817C5E2" w14:textId="77777777" w:rsidR="00091A35" w:rsidRDefault="00091A35" w:rsidP="00C752A2"/>
    <w:p w14:paraId="7C7996B4" w14:textId="77777777" w:rsidR="00091A35" w:rsidRDefault="00091A35" w:rsidP="00C752A2"/>
    <w:p w14:paraId="4E4A481F" w14:textId="77777777" w:rsidR="00091A35" w:rsidRDefault="00091A35" w:rsidP="00C752A2"/>
    <w:p w14:paraId="10EB802E" w14:textId="77777777" w:rsidR="00091A35" w:rsidRDefault="00091A35" w:rsidP="00C752A2"/>
    <w:p w14:paraId="02548227" w14:textId="77777777" w:rsidR="00091A35" w:rsidRDefault="00091A35" w:rsidP="00C752A2"/>
    <w:p w14:paraId="6950ABAC" w14:textId="77777777" w:rsidR="00091A35" w:rsidRDefault="00091A35" w:rsidP="00C752A2"/>
    <w:p w14:paraId="49F385C0" w14:textId="77777777" w:rsidR="00091A35" w:rsidRDefault="00091A35" w:rsidP="00C752A2"/>
    <w:p w14:paraId="256BCE7D" w14:textId="77777777" w:rsidR="00443544" w:rsidRPr="006C0993" w:rsidRDefault="00091A35" w:rsidP="00443544">
      <w:pPr>
        <w:pStyle w:val="berschrift1"/>
        <w:spacing w:before="0"/>
        <w:rPr>
          <w:rFonts w:cs="Arial"/>
          <w:sz w:val="42"/>
          <w:szCs w:val="42"/>
        </w:rPr>
      </w:pPr>
      <w:bookmarkStart w:id="56" w:name="_Toc204161678"/>
      <w:r w:rsidRPr="006C0993">
        <w:rPr>
          <w:rFonts w:cs="Arial"/>
          <w:sz w:val="42"/>
          <w:szCs w:val="42"/>
          <w:lang w:val="de-DE"/>
        </w:rPr>
        <w:lastRenderedPageBreak/>
        <w:t>Datenverwendung</w:t>
      </w:r>
      <w:bookmarkEnd w:id="56"/>
    </w:p>
    <w:p w14:paraId="6CDD76AC" w14:textId="77777777" w:rsidR="00443544" w:rsidRPr="006C0993" w:rsidRDefault="00443544" w:rsidP="00443544">
      <w:pPr>
        <w:pStyle w:val="Blocksatz"/>
        <w:rPr>
          <w:lang w:val="en-GB"/>
        </w:rPr>
      </w:pPr>
      <w:r w:rsidRPr="0086786A">
        <w:rPr>
          <w:rFonts w:cs="Arial"/>
        </w:rPr>
        <w:t xml:space="preserve">Text Blocksatz: </w:t>
      </w:r>
      <w:proofErr w:type="spellStart"/>
      <w:r w:rsidRPr="0086786A">
        <w:rPr>
          <w:rFonts w:cs="Arial"/>
        </w:rPr>
        <w:t>Lorem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ipsum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dolor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sit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amet</w:t>
      </w:r>
      <w:proofErr w:type="spellEnd"/>
      <w:r w:rsidRPr="0086786A">
        <w:rPr>
          <w:rFonts w:cs="Arial"/>
        </w:rPr>
        <w:t xml:space="preserve">, </w:t>
      </w:r>
      <w:proofErr w:type="spellStart"/>
      <w:r w:rsidRPr="0086786A">
        <w:rPr>
          <w:rFonts w:cs="Arial"/>
        </w:rPr>
        <w:t>consetetur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sadipscing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elitr</w:t>
      </w:r>
      <w:proofErr w:type="spellEnd"/>
      <w:r w:rsidRPr="0086786A">
        <w:rPr>
          <w:rFonts w:cs="Arial"/>
        </w:rPr>
        <w:t xml:space="preserve">, sed </w:t>
      </w:r>
      <w:proofErr w:type="spellStart"/>
      <w:r w:rsidRPr="0086786A">
        <w:rPr>
          <w:rFonts w:cs="Arial"/>
        </w:rPr>
        <w:t>diam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nonumy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eirmod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tempor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invidunt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ut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labore</w:t>
      </w:r>
      <w:proofErr w:type="spellEnd"/>
      <w:r w:rsidRPr="0086786A">
        <w:rPr>
          <w:rFonts w:cs="Arial"/>
        </w:rPr>
        <w:t xml:space="preserve"> et </w:t>
      </w:r>
      <w:proofErr w:type="spellStart"/>
      <w:r w:rsidRPr="0086786A">
        <w:rPr>
          <w:rFonts w:cs="Arial"/>
        </w:rPr>
        <w:t>dolore</w:t>
      </w:r>
      <w:proofErr w:type="spellEnd"/>
      <w:r w:rsidRPr="0086786A">
        <w:rPr>
          <w:rFonts w:cs="Arial"/>
        </w:rPr>
        <w:t xml:space="preserve"> magna </w:t>
      </w:r>
      <w:proofErr w:type="spellStart"/>
      <w:r w:rsidRPr="0086786A">
        <w:rPr>
          <w:rFonts w:cs="Arial"/>
        </w:rPr>
        <w:t>aliquyam</w:t>
      </w:r>
      <w:proofErr w:type="spellEnd"/>
      <w:r w:rsidRPr="0086786A">
        <w:rPr>
          <w:rFonts w:cs="Arial"/>
        </w:rPr>
        <w:t xml:space="preserve"> erat, sed </w:t>
      </w:r>
      <w:proofErr w:type="spellStart"/>
      <w:r w:rsidRPr="0086786A">
        <w:rPr>
          <w:rFonts w:cs="Arial"/>
        </w:rPr>
        <w:t>diam</w:t>
      </w:r>
      <w:proofErr w:type="spellEnd"/>
      <w:r w:rsidRPr="0086786A">
        <w:rPr>
          <w:rFonts w:cs="Arial"/>
        </w:rPr>
        <w:t xml:space="preserve"> </w:t>
      </w:r>
      <w:proofErr w:type="spellStart"/>
      <w:r w:rsidRPr="0086786A">
        <w:rPr>
          <w:rFonts w:cs="Arial"/>
        </w:rPr>
        <w:t>voluptua</w:t>
      </w:r>
      <w:proofErr w:type="spellEnd"/>
      <w:r w:rsidRPr="0086786A">
        <w:rPr>
          <w:rFonts w:cs="Arial"/>
        </w:rPr>
        <w:t xml:space="preserve">. </w:t>
      </w:r>
      <w:r w:rsidRPr="00854A7C">
        <w:rPr>
          <w:rFonts w:cs="Arial"/>
          <w:lang w:val="fr-FR"/>
        </w:rPr>
        <w:t xml:space="preserve">At </w:t>
      </w:r>
      <w:proofErr w:type="spellStart"/>
      <w:r w:rsidRPr="00854A7C">
        <w:rPr>
          <w:rFonts w:cs="Arial"/>
          <w:lang w:val="fr-FR"/>
        </w:rPr>
        <w:t>vero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eos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accusam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justo</w:t>
      </w:r>
      <w:proofErr w:type="spellEnd"/>
      <w:r w:rsidRPr="00854A7C">
        <w:rPr>
          <w:rFonts w:cs="Arial"/>
          <w:lang w:val="fr-FR"/>
        </w:rPr>
        <w:t xml:space="preserve"> duo </w:t>
      </w:r>
      <w:proofErr w:type="spellStart"/>
      <w:r w:rsidRPr="00854A7C">
        <w:rPr>
          <w:rFonts w:cs="Arial"/>
          <w:lang w:val="fr-FR"/>
        </w:rPr>
        <w:t>dolores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ea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rebum</w:t>
      </w:r>
      <w:proofErr w:type="spellEnd"/>
      <w:r w:rsidRPr="00854A7C">
        <w:rPr>
          <w:rFonts w:cs="Arial"/>
          <w:lang w:val="fr-FR"/>
        </w:rPr>
        <w:t xml:space="preserve">. </w:t>
      </w:r>
      <w:r w:rsidRPr="00854A7C">
        <w:rPr>
          <w:rFonts w:cs="Arial"/>
          <w:lang w:val="en-GB"/>
        </w:rPr>
        <w:t xml:space="preserve">Stet </w:t>
      </w:r>
      <w:proofErr w:type="spellStart"/>
      <w:r w:rsidRPr="00854A7C">
        <w:rPr>
          <w:rFonts w:cs="Arial"/>
          <w:lang w:val="en-GB"/>
        </w:rPr>
        <w:t>clita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kasd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gubergren</w:t>
      </w:r>
      <w:proofErr w:type="spellEnd"/>
      <w:r w:rsidRPr="00854A7C">
        <w:rPr>
          <w:rFonts w:cs="Arial"/>
          <w:lang w:val="en-GB"/>
        </w:rPr>
        <w:t xml:space="preserve">, no sea </w:t>
      </w:r>
      <w:proofErr w:type="spellStart"/>
      <w:r w:rsidRPr="00854A7C">
        <w:rPr>
          <w:rFonts w:cs="Arial"/>
          <w:lang w:val="en-GB"/>
        </w:rPr>
        <w:t>takimata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sanctus</w:t>
      </w:r>
      <w:proofErr w:type="spellEnd"/>
      <w:r w:rsidRPr="00854A7C">
        <w:rPr>
          <w:rFonts w:cs="Arial"/>
          <w:lang w:val="en-GB"/>
        </w:rPr>
        <w:t xml:space="preserve"> est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.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consetetur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sadipscing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elitr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nonumy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eirmod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tempor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invidunt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ut</w:t>
      </w:r>
      <w:proofErr w:type="spellEnd"/>
      <w:r w:rsidRPr="00854A7C">
        <w:rPr>
          <w:rFonts w:cs="Arial"/>
          <w:lang w:val="en-GB"/>
        </w:rPr>
        <w:t xml:space="preserve"> labore et dolore magna </w:t>
      </w:r>
      <w:proofErr w:type="spellStart"/>
      <w:r w:rsidRPr="00854A7C">
        <w:rPr>
          <w:rFonts w:cs="Arial"/>
          <w:lang w:val="en-GB"/>
        </w:rPr>
        <w:t>aliquyam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erat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voluptua</w:t>
      </w:r>
      <w:proofErr w:type="spellEnd"/>
      <w:r w:rsidRPr="00854A7C">
        <w:rPr>
          <w:rFonts w:cs="Arial"/>
          <w:lang w:val="en-GB"/>
        </w:rPr>
        <w:t xml:space="preserve">. </w:t>
      </w:r>
      <w:r w:rsidRPr="00854A7C">
        <w:rPr>
          <w:rFonts w:cs="Arial"/>
          <w:lang w:val="fr-FR"/>
        </w:rPr>
        <w:t xml:space="preserve">At </w:t>
      </w:r>
      <w:proofErr w:type="spellStart"/>
      <w:r w:rsidRPr="00854A7C">
        <w:rPr>
          <w:rFonts w:cs="Arial"/>
          <w:lang w:val="fr-FR"/>
        </w:rPr>
        <w:t>vero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eos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accusam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justo</w:t>
      </w:r>
      <w:proofErr w:type="spellEnd"/>
      <w:r w:rsidRPr="00854A7C">
        <w:rPr>
          <w:rFonts w:cs="Arial"/>
          <w:lang w:val="fr-FR"/>
        </w:rPr>
        <w:t xml:space="preserve"> duo </w:t>
      </w:r>
      <w:proofErr w:type="spellStart"/>
      <w:r w:rsidRPr="00854A7C">
        <w:rPr>
          <w:rFonts w:cs="Arial"/>
          <w:lang w:val="fr-FR"/>
        </w:rPr>
        <w:t>dolores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ea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rebum</w:t>
      </w:r>
      <w:proofErr w:type="spellEnd"/>
      <w:r w:rsidRPr="00854A7C">
        <w:rPr>
          <w:rFonts w:cs="Arial"/>
          <w:lang w:val="fr-FR"/>
        </w:rPr>
        <w:t xml:space="preserve">. </w:t>
      </w:r>
      <w:r w:rsidRPr="00854A7C">
        <w:rPr>
          <w:rFonts w:cs="Arial"/>
          <w:lang w:val="en-GB"/>
        </w:rPr>
        <w:t xml:space="preserve">Stet </w:t>
      </w:r>
      <w:proofErr w:type="spellStart"/>
      <w:r w:rsidRPr="00854A7C">
        <w:rPr>
          <w:rFonts w:cs="Arial"/>
          <w:lang w:val="en-GB"/>
        </w:rPr>
        <w:t>clita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kasd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gubergren</w:t>
      </w:r>
      <w:proofErr w:type="spellEnd"/>
      <w:r w:rsidRPr="00854A7C">
        <w:rPr>
          <w:rFonts w:cs="Arial"/>
          <w:lang w:val="en-GB"/>
        </w:rPr>
        <w:t xml:space="preserve">, no sea </w:t>
      </w:r>
      <w:proofErr w:type="spellStart"/>
      <w:r w:rsidRPr="00854A7C">
        <w:rPr>
          <w:rFonts w:cs="Arial"/>
          <w:lang w:val="en-GB"/>
        </w:rPr>
        <w:t>takimata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sanctus</w:t>
      </w:r>
      <w:proofErr w:type="spellEnd"/>
      <w:r w:rsidRPr="00854A7C">
        <w:rPr>
          <w:rFonts w:cs="Arial"/>
          <w:lang w:val="en-GB"/>
        </w:rPr>
        <w:t xml:space="preserve"> est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.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consetetur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sadipscing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elitr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nonumy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eirmod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tempor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invidunt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ut</w:t>
      </w:r>
      <w:proofErr w:type="spellEnd"/>
      <w:r w:rsidRPr="00854A7C">
        <w:rPr>
          <w:rFonts w:cs="Arial"/>
          <w:lang w:val="en-GB"/>
        </w:rPr>
        <w:t xml:space="preserve"> labore et dolore magna </w:t>
      </w:r>
      <w:proofErr w:type="spellStart"/>
      <w:r w:rsidRPr="00854A7C">
        <w:rPr>
          <w:rFonts w:cs="Arial"/>
          <w:lang w:val="en-GB"/>
        </w:rPr>
        <w:t>aliquyam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erat</w:t>
      </w:r>
      <w:proofErr w:type="spellEnd"/>
      <w:r w:rsidRPr="00854A7C">
        <w:rPr>
          <w:rFonts w:cs="Arial"/>
          <w:lang w:val="en-GB"/>
        </w:rPr>
        <w:t xml:space="preserve">, </w:t>
      </w:r>
      <w:proofErr w:type="spellStart"/>
      <w:r w:rsidRPr="00854A7C">
        <w:rPr>
          <w:rFonts w:cs="Arial"/>
          <w:lang w:val="en-GB"/>
        </w:rPr>
        <w:t>sed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diam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voluptua</w:t>
      </w:r>
      <w:proofErr w:type="spellEnd"/>
      <w:r w:rsidRPr="00854A7C">
        <w:rPr>
          <w:rFonts w:cs="Arial"/>
          <w:lang w:val="en-GB"/>
        </w:rPr>
        <w:t xml:space="preserve">. </w:t>
      </w:r>
      <w:r w:rsidRPr="00854A7C">
        <w:rPr>
          <w:rFonts w:cs="Arial"/>
          <w:lang w:val="fr-FR"/>
        </w:rPr>
        <w:t xml:space="preserve">At </w:t>
      </w:r>
      <w:proofErr w:type="spellStart"/>
      <w:r w:rsidRPr="00854A7C">
        <w:rPr>
          <w:rFonts w:cs="Arial"/>
          <w:lang w:val="fr-FR"/>
        </w:rPr>
        <w:t>vero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eos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accusam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justo</w:t>
      </w:r>
      <w:proofErr w:type="spellEnd"/>
      <w:r w:rsidRPr="00854A7C">
        <w:rPr>
          <w:rFonts w:cs="Arial"/>
          <w:lang w:val="fr-FR"/>
        </w:rPr>
        <w:t xml:space="preserve"> duo </w:t>
      </w:r>
      <w:proofErr w:type="spellStart"/>
      <w:r w:rsidRPr="00854A7C">
        <w:rPr>
          <w:rFonts w:cs="Arial"/>
          <w:lang w:val="fr-FR"/>
        </w:rPr>
        <w:t>dolores</w:t>
      </w:r>
      <w:proofErr w:type="spellEnd"/>
      <w:r w:rsidRPr="00854A7C">
        <w:rPr>
          <w:rFonts w:cs="Arial"/>
          <w:lang w:val="fr-FR"/>
        </w:rPr>
        <w:t xml:space="preserve"> et </w:t>
      </w:r>
      <w:proofErr w:type="spellStart"/>
      <w:r w:rsidRPr="00854A7C">
        <w:rPr>
          <w:rFonts w:cs="Arial"/>
          <w:lang w:val="fr-FR"/>
        </w:rPr>
        <w:t>ea</w:t>
      </w:r>
      <w:proofErr w:type="spellEnd"/>
      <w:r w:rsidRPr="00854A7C">
        <w:rPr>
          <w:rFonts w:cs="Arial"/>
          <w:lang w:val="fr-FR"/>
        </w:rPr>
        <w:t xml:space="preserve"> </w:t>
      </w:r>
      <w:proofErr w:type="spellStart"/>
      <w:r w:rsidRPr="00854A7C">
        <w:rPr>
          <w:rFonts w:cs="Arial"/>
          <w:lang w:val="fr-FR"/>
        </w:rPr>
        <w:t>rebum</w:t>
      </w:r>
      <w:proofErr w:type="spellEnd"/>
      <w:r w:rsidRPr="00854A7C">
        <w:rPr>
          <w:rFonts w:cs="Arial"/>
          <w:lang w:val="fr-FR"/>
        </w:rPr>
        <w:t xml:space="preserve">. </w:t>
      </w:r>
      <w:r w:rsidRPr="00854A7C">
        <w:rPr>
          <w:rFonts w:cs="Arial"/>
          <w:lang w:val="en-GB"/>
        </w:rPr>
        <w:t xml:space="preserve">Stet </w:t>
      </w:r>
      <w:proofErr w:type="spellStart"/>
      <w:r w:rsidRPr="00854A7C">
        <w:rPr>
          <w:rFonts w:cs="Arial"/>
          <w:lang w:val="en-GB"/>
        </w:rPr>
        <w:t>clita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kasd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gubergren</w:t>
      </w:r>
      <w:proofErr w:type="spellEnd"/>
      <w:r w:rsidRPr="00854A7C">
        <w:rPr>
          <w:rFonts w:cs="Arial"/>
          <w:lang w:val="en-GB"/>
        </w:rPr>
        <w:t xml:space="preserve">, no sea </w:t>
      </w:r>
      <w:proofErr w:type="spellStart"/>
      <w:r w:rsidRPr="00854A7C">
        <w:rPr>
          <w:rFonts w:cs="Arial"/>
          <w:lang w:val="en-GB"/>
        </w:rPr>
        <w:t>takimata</w:t>
      </w:r>
      <w:proofErr w:type="spellEnd"/>
      <w:r w:rsidRPr="00854A7C">
        <w:rPr>
          <w:rFonts w:cs="Arial"/>
          <w:lang w:val="en-GB"/>
        </w:rPr>
        <w:t xml:space="preserve"> </w:t>
      </w:r>
      <w:proofErr w:type="spellStart"/>
      <w:r w:rsidRPr="00854A7C">
        <w:rPr>
          <w:rFonts w:cs="Arial"/>
          <w:lang w:val="en-GB"/>
        </w:rPr>
        <w:t>sanctus</w:t>
      </w:r>
      <w:proofErr w:type="spellEnd"/>
      <w:r w:rsidRPr="00854A7C">
        <w:rPr>
          <w:rFonts w:cs="Arial"/>
          <w:lang w:val="en-GB"/>
        </w:rPr>
        <w:t xml:space="preserve"> est Lorem ipsum </w:t>
      </w:r>
      <w:proofErr w:type="spellStart"/>
      <w:r w:rsidRPr="00854A7C">
        <w:rPr>
          <w:rFonts w:cs="Arial"/>
          <w:lang w:val="en-GB"/>
        </w:rPr>
        <w:t>dolor</w:t>
      </w:r>
      <w:proofErr w:type="spellEnd"/>
      <w:r w:rsidRPr="00854A7C">
        <w:rPr>
          <w:rFonts w:cs="Arial"/>
          <w:lang w:val="en-GB"/>
        </w:rPr>
        <w:t xml:space="preserve"> sit </w:t>
      </w:r>
      <w:proofErr w:type="spellStart"/>
      <w:r w:rsidRPr="00854A7C">
        <w:rPr>
          <w:rFonts w:cs="Arial"/>
          <w:lang w:val="en-GB"/>
        </w:rPr>
        <w:t>amet</w:t>
      </w:r>
      <w:proofErr w:type="spellEnd"/>
      <w:r w:rsidRPr="00854A7C">
        <w:rPr>
          <w:rFonts w:cs="Arial"/>
          <w:lang w:val="en-GB"/>
        </w:rPr>
        <w:t>.</w:t>
      </w:r>
    </w:p>
    <w:p w14:paraId="08809DC3" w14:textId="4C2F788C" w:rsidR="00091A35" w:rsidRPr="0086786A" w:rsidRDefault="00091A35" w:rsidP="00C04E89">
      <w:pPr>
        <w:pStyle w:val="berschrift1"/>
        <w:spacing w:before="0"/>
        <w:rPr>
          <w:rFonts w:cs="Arial"/>
          <w:sz w:val="42"/>
          <w:szCs w:val="42"/>
          <w:lang w:val="en-GB"/>
        </w:rPr>
      </w:pPr>
    </w:p>
    <w:p w14:paraId="4C981903" w14:textId="77777777" w:rsidR="00091A35" w:rsidRPr="0086786A" w:rsidRDefault="00091A35" w:rsidP="00C752A2">
      <w:pPr>
        <w:rPr>
          <w:lang w:val="en-GB"/>
        </w:rPr>
      </w:pPr>
    </w:p>
    <w:p w14:paraId="0880102E" w14:textId="406ED1D4" w:rsidR="00D02026" w:rsidRPr="0086786A" w:rsidRDefault="00D02026" w:rsidP="00C752A2">
      <w:pPr>
        <w:rPr>
          <w:lang w:val="en-GB"/>
        </w:rPr>
        <w:sectPr w:rsidR="00D02026" w:rsidRPr="0086786A" w:rsidSect="003C2BC5">
          <w:pgSz w:w="11906" w:h="16838"/>
          <w:pgMar w:top="2126" w:right="1985" w:bottom="1213" w:left="1985" w:header="454" w:footer="510" w:gutter="0"/>
          <w:cols w:space="708"/>
          <w:docGrid w:linePitch="360"/>
        </w:sectPr>
      </w:pPr>
    </w:p>
    <w:p w14:paraId="33F96916" w14:textId="77777777" w:rsidR="00C752A2" w:rsidRPr="00136964" w:rsidRDefault="00B373AE" w:rsidP="00C04E89">
      <w:pPr>
        <w:pStyle w:val="berschrift1"/>
        <w:spacing w:before="0"/>
        <w:rPr>
          <w:rFonts w:cs="Arial"/>
          <w:sz w:val="42"/>
          <w:szCs w:val="42"/>
          <w:lang w:val="fr-FR"/>
        </w:rPr>
      </w:pPr>
      <w:bookmarkStart w:id="57" w:name="_Toc157100190"/>
      <w:bookmarkStart w:id="58" w:name="_Toc204161679"/>
      <w:proofErr w:type="spellStart"/>
      <w:r w:rsidRPr="00136964">
        <w:rPr>
          <w:rFonts w:cs="Arial"/>
          <w:sz w:val="42"/>
          <w:szCs w:val="42"/>
          <w:lang w:val="fr-FR"/>
        </w:rPr>
        <w:lastRenderedPageBreak/>
        <w:t>Projektabschluss</w:t>
      </w:r>
      <w:bookmarkEnd w:id="57"/>
      <w:bookmarkEnd w:id="58"/>
      <w:proofErr w:type="spellEnd"/>
    </w:p>
    <w:p w14:paraId="02414990" w14:textId="77777777" w:rsidR="00561A78" w:rsidRPr="0078675B" w:rsidRDefault="00C64E6E" w:rsidP="0078675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7ACA09" wp14:editId="11A595F0">
                <wp:simplePos x="0" y="0"/>
                <wp:positionH relativeFrom="column">
                  <wp:posOffset>0</wp:posOffset>
                </wp:positionH>
                <wp:positionV relativeFrom="paragraph">
                  <wp:posOffset>263525</wp:posOffset>
                </wp:positionV>
                <wp:extent cx="2487295" cy="1600200"/>
                <wp:effectExtent l="0" t="0" r="0" b="0"/>
                <wp:wrapNone/>
                <wp:docPr id="30452242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729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B67C" w14:textId="77777777" w:rsidR="00561A78" w:rsidRPr="00561A78" w:rsidRDefault="00561A78" w:rsidP="00472686">
                            <w:pPr>
                              <w:pStyle w:val="Hinweise"/>
                            </w:pPr>
                            <w:r w:rsidRPr="00561A78">
                              <w:t>Hier bitte das eingescannte Formular Nr. 3 Projektabschluss einfügen.</w:t>
                            </w:r>
                          </w:p>
                          <w:p w14:paraId="1A4B7FB3" w14:textId="77777777" w:rsidR="00561A78" w:rsidRDefault="00561A78" w:rsidP="00472686">
                            <w:pPr>
                              <w:pStyle w:val="Hinweise"/>
                            </w:pPr>
                            <w:r w:rsidRPr="00561A78">
                              <w:t xml:space="preserve">Kann hier heruntergeladen werden: </w:t>
                            </w:r>
                            <w:hyperlink r:id="rId28" w:history="1">
                              <w:r w:rsidRPr="00561A78">
                                <w:rPr>
                                  <w:rStyle w:val="Hyperlink"/>
                                  <w:color w:val="FF0000"/>
                                </w:rPr>
                                <w:t>https://www.astra.admin.ch/astra/de/home/fachleute/weitere-bereiche/forschung/arbeitshilfen-merkblaetter.html</w:t>
                              </w:r>
                            </w:hyperlink>
                          </w:p>
                          <w:p w14:paraId="5D6EC8E6" w14:textId="77777777" w:rsidR="00561A78" w:rsidRDefault="00561A78" w:rsidP="00472686">
                            <w:pPr>
                              <w:pStyle w:val="Hinweise"/>
                            </w:pPr>
                          </w:p>
                          <w:p w14:paraId="7E1DF558" w14:textId="77777777" w:rsidR="00561A78" w:rsidRPr="00561A78" w:rsidRDefault="00561A78" w:rsidP="00472686">
                            <w:pPr>
                              <w:pStyle w:val="Hinweise"/>
                            </w:pPr>
                            <w:r>
                              <w:t>(bitte danach das Feld löschen)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ACA09" id="Textfeld 1" o:spid="_x0000_s1033" type="#_x0000_t202" style="position:absolute;margin-left:0;margin-top:20.75pt;width:195.85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" filled="f" stroked="f">
                <v:textbox style="mso-fit-shape-to-text:t" inset="0,0,0,0">
                  <w:txbxContent>
                    <w:p w14:paraId="291EB67C" w14:textId="77777777" w:rsidR="00561A78" w:rsidRPr="00561A78" w:rsidRDefault="00561A78" w:rsidP="00472686">
                      <w:pPr>
                        <w:pStyle w:val="Hinweise"/>
                      </w:pPr>
                      <w:r w:rsidRPr="00561A78">
                        <w:t>Hier bitte das eingescannte Formular Nr. 3 Projektabschluss einfügen.</w:t>
                      </w:r>
                    </w:p>
                    <w:p w14:paraId="1A4B7FB3" w14:textId="77777777" w:rsidR="00561A78" w:rsidRDefault="00561A78" w:rsidP="00472686">
                      <w:pPr>
                        <w:pStyle w:val="Hinweise"/>
                      </w:pPr>
                      <w:r w:rsidRPr="00561A78">
                        <w:t xml:space="preserve">Kann hier heruntergeladen werden: </w:t>
                      </w:r>
                      <w:hyperlink r:id="rId29" w:history="1">
                        <w:r w:rsidRPr="00561A78">
                          <w:rPr>
                            <w:rStyle w:val="Hyperlink"/>
                            <w:color w:val="FF0000"/>
                          </w:rPr>
                          <w:t>https://www.astra.admin.ch/astra/de/home/fachleute/weitere-bereiche/forschung/arbeitshilfen-merkblaetter.html</w:t>
                        </w:r>
                      </w:hyperlink>
                    </w:p>
                    <w:p w14:paraId="5D6EC8E6" w14:textId="77777777" w:rsidR="00561A78" w:rsidRDefault="00561A78" w:rsidP="00472686">
                      <w:pPr>
                        <w:pStyle w:val="Hinweise"/>
                      </w:pPr>
                    </w:p>
                    <w:p w14:paraId="7E1DF558" w14:textId="77777777" w:rsidR="00561A78" w:rsidRPr="00561A78" w:rsidRDefault="00561A78" w:rsidP="00472686">
                      <w:pPr>
                        <w:pStyle w:val="Hinweise"/>
                      </w:pPr>
                      <w:r>
                        <w:t>(bitte danach das Feld löschen)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1A78" w:rsidRPr="0078675B" w:rsidSect="003C2BC5">
      <w:pgSz w:w="11906" w:h="16838"/>
      <w:pgMar w:top="2126" w:right="1985" w:bottom="1213" w:left="1985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6A0D" w14:textId="77777777" w:rsidR="00650E2C" w:rsidRDefault="00650E2C" w:rsidP="00F91D37">
      <w:pPr>
        <w:spacing w:line="240" w:lineRule="auto"/>
      </w:pPr>
      <w:r>
        <w:separator/>
      </w:r>
    </w:p>
  </w:endnote>
  <w:endnote w:type="continuationSeparator" w:id="0">
    <w:p w14:paraId="6750FD38" w14:textId="77777777" w:rsidR="00650E2C" w:rsidRDefault="00650E2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5BDC" w14:textId="77777777" w:rsidR="00EE5D8E" w:rsidRPr="00EE5D8E" w:rsidRDefault="00EE5D8E" w:rsidP="00EE5D8E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t>12</w:t>
    </w:r>
    <w:r w:rsidRPr="005C61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B847" w14:textId="77777777" w:rsidR="006C62E1" w:rsidRDefault="00C64E6E" w:rsidP="006C62E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D5B434" wp14:editId="346F0BF4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478674660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0179F" w14:textId="77777777" w:rsidR="00CD775B" w:rsidRPr="00987326" w:rsidRDefault="00CD775B" w:rsidP="00CD775B">
                          <w:pPr>
                            <w:pStyle w:val="Seitenzahlen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987326">
                            <w:rPr>
                              <w:rFonts w:ascii="Arial" w:hAnsi="Arial" w:cs="Arial"/>
                              <w:bCs/>
                            </w:rPr>
                            <w:fldChar w:fldCharType="begin"/>
                          </w:r>
                          <w:r w:rsidRPr="00987326">
                            <w:rPr>
                              <w:rFonts w:ascii="Arial" w:hAnsi="Arial" w:cs="Arial"/>
                              <w:bCs/>
                            </w:rPr>
                            <w:instrText>PAGE   \* MERGEFORMAT</w:instrText>
                          </w:r>
                          <w:r w:rsidRPr="00987326">
                            <w:rPr>
                              <w:rFonts w:ascii="Arial" w:hAnsi="Arial" w:cs="Arial"/>
                              <w:bCs/>
                            </w:rPr>
                            <w:fldChar w:fldCharType="separate"/>
                          </w:r>
                          <w:r w:rsidRPr="00987326">
                            <w:rPr>
                              <w:rFonts w:ascii="Arial" w:hAnsi="Arial" w:cs="Arial"/>
                              <w:bCs/>
                              <w:noProof/>
                              <w:lang w:val="de-DE"/>
                            </w:rPr>
                            <w:t>5</w:t>
                          </w:r>
                          <w:r w:rsidRPr="00987326">
                            <w:rPr>
                              <w:rFonts w:ascii="Arial" w:hAnsi="Arial" w:cs="Arial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5B434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34" type="#_x0000_t202" style="position:absolute;margin-left:-1.6pt;margin-top:0;width:49.6pt;height:45.35pt;z-index:25165670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" filled="f" stroked="f" strokeweight=".5pt">
              <v:textbox inset="0,0,0,9mm">
                <w:txbxContent>
                  <w:p w14:paraId="4FC0179F" w14:textId="77777777" w:rsidR="00CD775B" w:rsidRPr="00987326" w:rsidRDefault="00CD775B" w:rsidP="00CD775B">
                    <w:pPr>
                      <w:pStyle w:val="Seitenzahlen"/>
                      <w:rPr>
                        <w:rFonts w:ascii="Arial" w:hAnsi="Arial" w:cs="Arial"/>
                        <w:bCs/>
                      </w:rPr>
                    </w:pPr>
                    <w:r w:rsidRPr="00987326">
                      <w:rPr>
                        <w:rFonts w:ascii="Arial" w:hAnsi="Arial" w:cs="Arial"/>
                        <w:bCs/>
                      </w:rPr>
                      <w:fldChar w:fldCharType="begin"/>
                    </w:r>
                    <w:r w:rsidRPr="00987326">
                      <w:rPr>
                        <w:rFonts w:ascii="Arial" w:hAnsi="Arial" w:cs="Arial"/>
                        <w:bCs/>
                      </w:rPr>
                      <w:instrText>PAGE   \* MERGEFORMAT</w:instrText>
                    </w:r>
                    <w:r w:rsidRPr="00987326">
                      <w:rPr>
                        <w:rFonts w:ascii="Arial" w:hAnsi="Arial" w:cs="Arial"/>
                        <w:bCs/>
                      </w:rPr>
                      <w:fldChar w:fldCharType="separate"/>
                    </w:r>
                    <w:r w:rsidRPr="00987326">
                      <w:rPr>
                        <w:rFonts w:ascii="Arial" w:hAnsi="Arial" w:cs="Arial"/>
                        <w:bCs/>
                        <w:noProof/>
                        <w:lang w:val="de-DE"/>
                      </w:rPr>
                      <w:t>5</w:t>
                    </w:r>
                    <w:r w:rsidRPr="00987326">
                      <w:rPr>
                        <w:rFonts w:ascii="Arial" w:hAnsi="Arial" w:cs="Arial"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4ED8" w14:textId="77777777" w:rsidR="005B3689" w:rsidRPr="00EE5D8E" w:rsidRDefault="005B3689" w:rsidP="00EE5D8E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t>12</w:t>
    </w:r>
    <w:r w:rsidRPr="005C6148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EA57" w14:textId="77777777" w:rsidR="005B3689" w:rsidRDefault="00C64E6E" w:rsidP="006C62E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32A5A0C" wp14:editId="2ACD4000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925742372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55E691" w14:textId="77777777" w:rsidR="005B3689" w:rsidRPr="005C6148" w:rsidRDefault="005B3689" w:rsidP="00CD77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A5A0C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5" type="#_x0000_t202" style="position:absolute;margin-left:-1.6pt;margin-top:0;width:49.6pt;height:45.35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" filled="f" stroked="f" strokeweight=".5pt">
              <v:textbox inset="0,0,0,9mm">
                <w:txbxContent>
                  <w:p w14:paraId="0455E691" w14:textId="77777777" w:rsidR="005B3689" w:rsidRPr="005C6148" w:rsidRDefault="005B3689" w:rsidP="00CD77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9108" w14:textId="77777777" w:rsidR="005B3689" w:rsidRPr="00EE5D8E" w:rsidRDefault="005B3689" w:rsidP="00EE5D8E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t>12</w:t>
    </w:r>
    <w:r w:rsidRPr="005C6148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279C" w14:textId="77777777" w:rsidR="005B3689" w:rsidRDefault="00C64E6E" w:rsidP="006C62E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F1CF7F9" wp14:editId="3561D93C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1490483644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D53D7" w14:textId="77777777" w:rsidR="005B3689" w:rsidRPr="006C0993" w:rsidRDefault="005B3689" w:rsidP="00CD775B">
                          <w:pPr>
                            <w:pStyle w:val="Seitenzahlen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6C0993">
                            <w:rPr>
                              <w:rFonts w:ascii="Arial" w:hAnsi="Arial" w:cs="Arial"/>
                              <w:bCs/>
                            </w:rPr>
                            <w:fldChar w:fldCharType="begin"/>
                          </w:r>
                          <w:r w:rsidRPr="006C0993">
                            <w:rPr>
                              <w:rFonts w:ascii="Arial" w:hAnsi="Arial" w:cs="Arial"/>
                              <w:bCs/>
                            </w:rPr>
                            <w:instrText>PAGE   \* MERGEFORMAT</w:instrText>
                          </w:r>
                          <w:r w:rsidRPr="006C0993">
                            <w:rPr>
                              <w:rFonts w:ascii="Arial" w:hAnsi="Arial" w:cs="Arial"/>
                              <w:bCs/>
                            </w:rPr>
                            <w:fldChar w:fldCharType="separate"/>
                          </w:r>
                          <w:r w:rsidRPr="006C0993">
                            <w:rPr>
                              <w:rFonts w:ascii="Arial" w:hAnsi="Arial" w:cs="Arial"/>
                              <w:bCs/>
                              <w:noProof/>
                              <w:lang w:val="de-DE"/>
                            </w:rPr>
                            <w:t>5</w:t>
                          </w:r>
                          <w:r w:rsidRPr="006C0993">
                            <w:rPr>
                              <w:rFonts w:ascii="Arial" w:hAnsi="Arial" w:cs="Arial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CF7F9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6" type="#_x0000_t202" style="position:absolute;margin-left:-1.6pt;margin-top:0;width:49.6pt;height:45.35pt;z-index:25165875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" filled="f" stroked="f" strokeweight=".5pt">
              <v:textbox inset="0,0,0,9mm">
                <w:txbxContent>
                  <w:p w14:paraId="7C8D53D7" w14:textId="77777777" w:rsidR="005B3689" w:rsidRPr="006C0993" w:rsidRDefault="005B3689" w:rsidP="00CD775B">
                    <w:pPr>
                      <w:pStyle w:val="Seitenzahlen"/>
                      <w:rPr>
                        <w:rFonts w:ascii="Arial" w:hAnsi="Arial" w:cs="Arial"/>
                        <w:bCs/>
                      </w:rPr>
                    </w:pPr>
                    <w:r w:rsidRPr="006C0993">
                      <w:rPr>
                        <w:rFonts w:ascii="Arial" w:hAnsi="Arial" w:cs="Arial"/>
                        <w:bCs/>
                      </w:rPr>
                      <w:fldChar w:fldCharType="begin"/>
                    </w:r>
                    <w:r w:rsidRPr="006C0993">
                      <w:rPr>
                        <w:rFonts w:ascii="Arial" w:hAnsi="Arial" w:cs="Arial"/>
                        <w:bCs/>
                      </w:rPr>
                      <w:instrText>PAGE   \* MERGEFORMAT</w:instrText>
                    </w:r>
                    <w:r w:rsidRPr="006C0993">
                      <w:rPr>
                        <w:rFonts w:ascii="Arial" w:hAnsi="Arial" w:cs="Arial"/>
                        <w:bCs/>
                      </w:rPr>
                      <w:fldChar w:fldCharType="separate"/>
                    </w:r>
                    <w:r w:rsidRPr="006C0993">
                      <w:rPr>
                        <w:rFonts w:ascii="Arial" w:hAnsi="Arial" w:cs="Arial"/>
                        <w:bCs/>
                        <w:noProof/>
                        <w:lang w:val="de-DE"/>
                      </w:rPr>
                      <w:t>5</w:t>
                    </w:r>
                    <w:r w:rsidRPr="006C0993">
                      <w:rPr>
                        <w:rFonts w:ascii="Arial" w:hAnsi="Arial" w:cs="Arial"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3ECF" w14:textId="77777777" w:rsidR="00650E2C" w:rsidRDefault="00650E2C" w:rsidP="00F91D37">
      <w:pPr>
        <w:spacing w:line="240" w:lineRule="auto"/>
      </w:pPr>
      <w:r>
        <w:separator/>
      </w:r>
    </w:p>
  </w:footnote>
  <w:footnote w:type="continuationSeparator" w:id="0">
    <w:p w14:paraId="481CA929" w14:textId="77777777" w:rsidR="00650E2C" w:rsidRDefault="00650E2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9A8A" w14:textId="10689C8F" w:rsidR="00EE5D8E" w:rsidRPr="00987326" w:rsidRDefault="00987326" w:rsidP="00987326">
    <w:pPr>
      <w:pStyle w:val="KopfzeileEinzug"/>
      <w:rPr>
        <w:rFonts w:cs="Arial"/>
      </w:rPr>
    </w:pPr>
    <w:r w:rsidRPr="00002ECB">
      <w:rPr>
        <w:rStyle w:val="ArialBlack"/>
        <w:b/>
        <w:bCs/>
        <w:color w:val="000000"/>
      </w:rPr>
      <w:t>0000</w:t>
    </w:r>
    <w:r w:rsidRPr="00445570">
      <w:rPr>
        <w:color w:val="000000"/>
      </w:rPr>
      <w:t xml:space="preserve"> </w:t>
    </w:r>
    <w:r w:rsidRPr="002C2A12">
      <w:rPr>
        <w:rFonts w:cs="Arial"/>
        <w:color w:val="595959" w:themeColor="text1" w:themeTint="A6"/>
      </w:rPr>
      <w:t>| Titel</w:t>
    </w:r>
    <w:r w:rsidR="0015633E">
      <w:rPr>
        <w:rFonts w:cs="Arial"/>
        <w:color w:val="595959" w:themeColor="text1" w:themeTint="A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B5D1" w14:textId="79EC0B1D" w:rsidR="005C6148" w:rsidRPr="002C2A12" w:rsidRDefault="00A44DA4" w:rsidP="00A44DA4">
    <w:pPr>
      <w:pStyle w:val="KopfzeileEinzug"/>
      <w:rPr>
        <w:rFonts w:cs="Arial"/>
        <w:color w:val="595959" w:themeColor="text1" w:themeTint="A6"/>
      </w:rPr>
    </w:pPr>
    <w:r w:rsidRPr="00002ECB">
      <w:rPr>
        <w:rStyle w:val="ArialBlack"/>
        <w:b/>
        <w:bCs/>
        <w:color w:val="000000"/>
      </w:rPr>
      <w:t>0000</w:t>
    </w:r>
    <w:r w:rsidRPr="00445570">
      <w:rPr>
        <w:color w:val="000000"/>
      </w:rPr>
      <w:t xml:space="preserve"> </w:t>
    </w:r>
    <w:r w:rsidRPr="002C2A12">
      <w:rPr>
        <w:rFonts w:cs="Arial"/>
        <w:color w:val="595959" w:themeColor="text1" w:themeTint="A6"/>
      </w:rPr>
      <w:t>| Titel</w:t>
    </w:r>
    <w:r w:rsidR="00E17BAF">
      <w:rPr>
        <w:rFonts w:cs="Arial"/>
        <w:color w:val="595959" w:themeColor="text1" w:themeTint="A6"/>
      </w:rPr>
      <w:t xml:space="preserve"> </w:t>
    </w:r>
  </w:p>
  <w:p w14:paraId="0B0E39B9" w14:textId="77777777" w:rsidR="002C2A12" w:rsidRDefault="002C2A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B411" w14:textId="77777777" w:rsidR="006C0993" w:rsidRPr="002C2A12" w:rsidRDefault="006C0993" w:rsidP="006C0993">
    <w:pPr>
      <w:pStyle w:val="KopfzeileEinzug"/>
      <w:rPr>
        <w:rFonts w:cs="Arial"/>
        <w:color w:val="595959" w:themeColor="text1" w:themeTint="A6"/>
      </w:rPr>
    </w:pPr>
    <w:r w:rsidRPr="00002ECB">
      <w:rPr>
        <w:rStyle w:val="ArialBlack"/>
        <w:b/>
        <w:bCs/>
        <w:color w:val="000000"/>
      </w:rPr>
      <w:t>0000</w:t>
    </w:r>
    <w:r w:rsidRPr="00445570">
      <w:rPr>
        <w:color w:val="000000"/>
      </w:rPr>
      <w:t xml:space="preserve"> </w:t>
    </w:r>
    <w:r w:rsidRPr="002C2A12">
      <w:rPr>
        <w:rFonts w:cs="Arial"/>
        <w:color w:val="595959" w:themeColor="text1" w:themeTint="A6"/>
      </w:rPr>
      <w:t>| Titel</w:t>
    </w:r>
  </w:p>
  <w:p w14:paraId="05633B01" w14:textId="211EA265" w:rsidR="005B3689" w:rsidRPr="006C0993" w:rsidRDefault="005B3689" w:rsidP="006C099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13C6" w14:textId="77777777" w:rsidR="005B3689" w:rsidRPr="00D00E26" w:rsidRDefault="005B3689" w:rsidP="00D00E26">
    <w:pPr>
      <w:pStyle w:val="Kopfzeile"/>
    </w:pPr>
    <w:r>
      <w:rPr>
        <w:rStyle w:val="ArialBlack"/>
      </w:rPr>
      <w:t>0000</w:t>
    </w:r>
    <w:r w:rsidRPr="002D7CCB">
      <w:t xml:space="preserve"> |</w:t>
    </w:r>
    <w:r>
      <w:t xml:space="preserve"> </w:t>
    </w:r>
    <w:r w:rsidRPr="00084D76">
      <w:rPr>
        <w:rStyle w:val="Platzhaltertext"/>
      </w:rPr>
      <w:t>Titel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3635" w14:textId="4CF863AE" w:rsidR="005B3689" w:rsidRPr="006C0993" w:rsidRDefault="006C0993" w:rsidP="006C0993">
    <w:pPr>
      <w:pStyle w:val="KopfzeileEinzug"/>
      <w:rPr>
        <w:rFonts w:cs="Arial"/>
        <w:color w:val="595959" w:themeColor="text1" w:themeTint="A6"/>
      </w:rPr>
    </w:pPr>
    <w:r w:rsidRPr="00002ECB">
      <w:rPr>
        <w:rStyle w:val="ArialBlack"/>
        <w:b/>
        <w:bCs/>
        <w:color w:val="000000"/>
      </w:rPr>
      <w:t>0000</w:t>
    </w:r>
    <w:r w:rsidRPr="00445570">
      <w:rPr>
        <w:color w:val="000000"/>
      </w:rPr>
      <w:t xml:space="preserve"> </w:t>
    </w:r>
    <w:r w:rsidRPr="002C2A12">
      <w:rPr>
        <w:rFonts w:cs="Arial"/>
        <w:color w:val="595959" w:themeColor="text1" w:themeTint="A6"/>
      </w:rPr>
      <w:t>| Titel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DBF4" w14:textId="520D9E3E" w:rsidR="005B3689" w:rsidRPr="006C0993" w:rsidRDefault="006C0993" w:rsidP="006C0993">
    <w:pPr>
      <w:pStyle w:val="KopfzeileEinzug"/>
      <w:rPr>
        <w:rFonts w:cs="Arial"/>
        <w:color w:val="595959" w:themeColor="text1" w:themeTint="A6"/>
      </w:rPr>
    </w:pPr>
    <w:r w:rsidRPr="00002ECB">
      <w:rPr>
        <w:rStyle w:val="ArialBlack"/>
        <w:b/>
        <w:bCs/>
        <w:color w:val="000000"/>
      </w:rPr>
      <w:t>0000</w:t>
    </w:r>
    <w:r w:rsidRPr="00445570">
      <w:rPr>
        <w:color w:val="000000"/>
      </w:rPr>
      <w:t xml:space="preserve"> </w:t>
    </w:r>
    <w:r w:rsidRPr="002C2A12">
      <w:rPr>
        <w:rFonts w:cs="Arial"/>
        <w:color w:val="595959" w:themeColor="text1" w:themeTint="A6"/>
      </w:rPr>
      <w:t>| Titel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C93CB7C0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095E24"/>
    <w:multiLevelType w:val="multilevel"/>
    <w:tmpl w:val="9DC645FA"/>
    <w:numStyleLink w:val="AufzhlungenListe"/>
  </w:abstractNum>
  <w:abstractNum w:abstractNumId="14" w15:restartNumberingAfterBreak="0">
    <w:nsid w:val="0FA2631A"/>
    <w:multiLevelType w:val="multilevel"/>
    <w:tmpl w:val="9DC645FA"/>
    <w:numStyleLink w:val="AufzhlungenListe"/>
  </w:abstractNum>
  <w:abstractNum w:abstractNumId="15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9DC645FA"/>
    <w:styleLink w:val="AufzhlungenListe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Georgia" w:hAnsi="Georgia" w:hint="default"/>
      </w:rPr>
    </w:lvl>
    <w:lvl w:ilvl="1">
      <w:start w:val="1"/>
      <w:numFmt w:val="bullet"/>
      <w:pStyle w:val="Aufzhlung2"/>
      <w:lvlText w:val="•"/>
      <w:lvlJc w:val="left"/>
      <w:pPr>
        <w:ind w:left="454" w:hanging="227"/>
      </w:pPr>
      <w:rPr>
        <w:rFonts w:ascii="Georgia" w:hAnsi="Georgia" w:hint="default"/>
      </w:rPr>
    </w:lvl>
    <w:lvl w:ilvl="2">
      <w:start w:val="1"/>
      <w:numFmt w:val="bullet"/>
      <w:pStyle w:val="Aufzhlung3"/>
      <w:lvlText w:val="•"/>
      <w:lvlJc w:val="left"/>
      <w:pPr>
        <w:ind w:left="680" w:hanging="226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2448"/>
    <w:multiLevelType w:val="multilevel"/>
    <w:tmpl w:val="C93CB7C0"/>
    <w:numStyleLink w:val="NummerierteberschriftenListe"/>
  </w:abstractNum>
  <w:abstractNum w:abstractNumId="21" w15:restartNumberingAfterBreak="0">
    <w:nsid w:val="3DEB21CF"/>
    <w:multiLevelType w:val="multilevel"/>
    <w:tmpl w:val="C93CB7C0"/>
    <w:numStyleLink w:val="NummerierteberschriftenListe"/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C93CB7C0"/>
    <w:styleLink w:val="NummerierteberschriftenListe"/>
    <w:lvl w:ilvl="0">
      <w:start w:val="1"/>
      <w:numFmt w:val="decimal"/>
      <w:pStyle w:val="berschrift1nummeriert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EA4E2C"/>
    <w:multiLevelType w:val="multilevel"/>
    <w:tmpl w:val="C93CB7C0"/>
    <w:numStyleLink w:val="NummerierteberschriftenListe"/>
  </w:abstractNum>
  <w:abstractNum w:abstractNumId="3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9188">
    <w:abstractNumId w:val="9"/>
  </w:num>
  <w:num w:numId="2" w16cid:durableId="229313040">
    <w:abstractNumId w:val="7"/>
  </w:num>
  <w:num w:numId="3" w16cid:durableId="1134251863">
    <w:abstractNumId w:val="6"/>
  </w:num>
  <w:num w:numId="4" w16cid:durableId="1870410534">
    <w:abstractNumId w:val="5"/>
  </w:num>
  <w:num w:numId="5" w16cid:durableId="1731534486">
    <w:abstractNumId w:val="4"/>
  </w:num>
  <w:num w:numId="6" w16cid:durableId="256451730">
    <w:abstractNumId w:val="8"/>
  </w:num>
  <w:num w:numId="7" w16cid:durableId="735125366">
    <w:abstractNumId w:val="3"/>
  </w:num>
  <w:num w:numId="8" w16cid:durableId="455761617">
    <w:abstractNumId w:val="2"/>
  </w:num>
  <w:num w:numId="9" w16cid:durableId="1309700075">
    <w:abstractNumId w:val="1"/>
  </w:num>
  <w:num w:numId="10" w16cid:durableId="1483935341">
    <w:abstractNumId w:val="0"/>
  </w:num>
  <w:num w:numId="11" w16cid:durableId="803281083">
    <w:abstractNumId w:val="35"/>
  </w:num>
  <w:num w:numId="12" w16cid:durableId="1856724613">
    <w:abstractNumId w:val="27"/>
  </w:num>
  <w:num w:numId="13" w16cid:durableId="1726249880">
    <w:abstractNumId w:val="23"/>
  </w:num>
  <w:num w:numId="14" w16cid:durableId="951667131">
    <w:abstractNumId w:val="37"/>
  </w:num>
  <w:num w:numId="15" w16cid:durableId="1270774414">
    <w:abstractNumId w:val="36"/>
  </w:num>
  <w:num w:numId="16" w16cid:durableId="2003313760">
    <w:abstractNumId w:val="16"/>
  </w:num>
  <w:num w:numId="17" w16cid:durableId="787238032">
    <w:abstractNumId w:val="24"/>
  </w:num>
  <w:num w:numId="18" w16cid:durableId="18820855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372278">
    <w:abstractNumId w:val="34"/>
  </w:num>
  <w:num w:numId="20" w16cid:durableId="1979989817">
    <w:abstractNumId w:val="22"/>
  </w:num>
  <w:num w:numId="21" w16cid:durableId="838041594">
    <w:abstractNumId w:val="32"/>
  </w:num>
  <w:num w:numId="22" w16cid:durableId="1973554386">
    <w:abstractNumId w:val="30"/>
  </w:num>
  <w:num w:numId="23" w16cid:durableId="332413376">
    <w:abstractNumId w:val="18"/>
  </w:num>
  <w:num w:numId="24" w16cid:durableId="976111808">
    <w:abstractNumId w:val="25"/>
  </w:num>
  <w:num w:numId="25" w16cid:durableId="916356376">
    <w:abstractNumId w:val="33"/>
  </w:num>
  <w:num w:numId="26" w16cid:durableId="1380323810">
    <w:abstractNumId w:val="28"/>
  </w:num>
  <w:num w:numId="27" w16cid:durableId="815561873">
    <w:abstractNumId w:val="19"/>
  </w:num>
  <w:num w:numId="28" w16cid:durableId="290407513">
    <w:abstractNumId w:val="15"/>
  </w:num>
  <w:num w:numId="29" w16cid:durableId="1397632882">
    <w:abstractNumId w:val="29"/>
  </w:num>
  <w:num w:numId="30" w16cid:durableId="1414860443">
    <w:abstractNumId w:val="10"/>
  </w:num>
  <w:num w:numId="31" w16cid:durableId="46342149">
    <w:abstractNumId w:val="26"/>
  </w:num>
  <w:num w:numId="32" w16cid:durableId="708147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8820323">
    <w:abstractNumId w:val="17"/>
  </w:num>
  <w:num w:numId="34" w16cid:durableId="7701271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0893268">
    <w:abstractNumId w:val="11"/>
  </w:num>
  <w:num w:numId="36" w16cid:durableId="1703750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1572126">
    <w:abstractNumId w:val="12"/>
  </w:num>
  <w:num w:numId="38" w16cid:durableId="74060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0557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7686041">
    <w:abstractNumId w:val="20"/>
  </w:num>
  <w:num w:numId="41" w16cid:durableId="1883903905">
    <w:abstractNumId w:val="21"/>
  </w:num>
  <w:num w:numId="42" w16cid:durableId="1012226280">
    <w:abstractNumId w:val="31"/>
  </w:num>
  <w:num w:numId="43" w16cid:durableId="1931503795">
    <w:abstractNumId w:val="13"/>
  </w:num>
  <w:num w:numId="44" w16cid:durableId="2033802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DateAndTime/>
  <w:mirrorMargin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BE"/>
    <w:rsid w:val="00002978"/>
    <w:rsid w:val="00002ECB"/>
    <w:rsid w:val="00003A9F"/>
    <w:rsid w:val="0001010F"/>
    <w:rsid w:val="00014A09"/>
    <w:rsid w:val="000245E6"/>
    <w:rsid w:val="000258BC"/>
    <w:rsid w:val="00025CEC"/>
    <w:rsid w:val="000266B7"/>
    <w:rsid w:val="00026A79"/>
    <w:rsid w:val="0003241E"/>
    <w:rsid w:val="00032B92"/>
    <w:rsid w:val="00032BCD"/>
    <w:rsid w:val="00032F85"/>
    <w:rsid w:val="000355BF"/>
    <w:rsid w:val="000409C8"/>
    <w:rsid w:val="00041700"/>
    <w:rsid w:val="00051CB9"/>
    <w:rsid w:val="00063BC2"/>
    <w:rsid w:val="000701F1"/>
    <w:rsid w:val="00071780"/>
    <w:rsid w:val="000803EB"/>
    <w:rsid w:val="00082B5C"/>
    <w:rsid w:val="00086069"/>
    <w:rsid w:val="00090380"/>
    <w:rsid w:val="00091A35"/>
    <w:rsid w:val="00093E7A"/>
    <w:rsid w:val="00093FA2"/>
    <w:rsid w:val="00096E8E"/>
    <w:rsid w:val="000A1884"/>
    <w:rsid w:val="000A24EC"/>
    <w:rsid w:val="000A2660"/>
    <w:rsid w:val="000A705B"/>
    <w:rsid w:val="000B183F"/>
    <w:rsid w:val="000B595D"/>
    <w:rsid w:val="000C49C1"/>
    <w:rsid w:val="000D1743"/>
    <w:rsid w:val="000D1BB6"/>
    <w:rsid w:val="000D293F"/>
    <w:rsid w:val="000E0B40"/>
    <w:rsid w:val="000E7543"/>
    <w:rsid w:val="000E756F"/>
    <w:rsid w:val="000F1D2B"/>
    <w:rsid w:val="0010021F"/>
    <w:rsid w:val="00101907"/>
    <w:rsid w:val="00101CA4"/>
    <w:rsid w:val="00102345"/>
    <w:rsid w:val="001055E2"/>
    <w:rsid w:val="00106688"/>
    <w:rsid w:val="00107F09"/>
    <w:rsid w:val="001134C7"/>
    <w:rsid w:val="00113CB8"/>
    <w:rsid w:val="001207D3"/>
    <w:rsid w:val="0012151C"/>
    <w:rsid w:val="00127BBA"/>
    <w:rsid w:val="001314C3"/>
    <w:rsid w:val="00133CFB"/>
    <w:rsid w:val="00133E9B"/>
    <w:rsid w:val="0013611B"/>
    <w:rsid w:val="00136964"/>
    <w:rsid w:val="001375AB"/>
    <w:rsid w:val="00141706"/>
    <w:rsid w:val="00144122"/>
    <w:rsid w:val="00144507"/>
    <w:rsid w:val="00145E6F"/>
    <w:rsid w:val="001514C0"/>
    <w:rsid w:val="001516E5"/>
    <w:rsid w:val="00154677"/>
    <w:rsid w:val="0015633E"/>
    <w:rsid w:val="00157ECA"/>
    <w:rsid w:val="00165F95"/>
    <w:rsid w:val="0016774B"/>
    <w:rsid w:val="00167916"/>
    <w:rsid w:val="00171870"/>
    <w:rsid w:val="0017217C"/>
    <w:rsid w:val="00177384"/>
    <w:rsid w:val="001A3606"/>
    <w:rsid w:val="001A43BD"/>
    <w:rsid w:val="001C4A15"/>
    <w:rsid w:val="001C6EF4"/>
    <w:rsid w:val="001D1505"/>
    <w:rsid w:val="001E3303"/>
    <w:rsid w:val="001E372E"/>
    <w:rsid w:val="001E73F4"/>
    <w:rsid w:val="001F0CDF"/>
    <w:rsid w:val="001F1986"/>
    <w:rsid w:val="001F4A7E"/>
    <w:rsid w:val="001F4B8C"/>
    <w:rsid w:val="001F4F9B"/>
    <w:rsid w:val="001F6197"/>
    <w:rsid w:val="0021130B"/>
    <w:rsid w:val="00212F1B"/>
    <w:rsid w:val="00214EEC"/>
    <w:rsid w:val="0021569C"/>
    <w:rsid w:val="0022685B"/>
    <w:rsid w:val="0023018C"/>
    <w:rsid w:val="0023205B"/>
    <w:rsid w:val="002369CE"/>
    <w:rsid w:val="002459BB"/>
    <w:rsid w:val="002466D7"/>
    <w:rsid w:val="00247905"/>
    <w:rsid w:val="00253ED2"/>
    <w:rsid w:val="0025644A"/>
    <w:rsid w:val="00267500"/>
    <w:rsid w:val="00267F71"/>
    <w:rsid w:val="0027084A"/>
    <w:rsid w:val="002726D9"/>
    <w:rsid w:val="00272F0B"/>
    <w:rsid w:val="00273EBC"/>
    <w:rsid w:val="00281972"/>
    <w:rsid w:val="00281CB1"/>
    <w:rsid w:val="00283995"/>
    <w:rsid w:val="00284E37"/>
    <w:rsid w:val="00290E37"/>
    <w:rsid w:val="00292375"/>
    <w:rsid w:val="0029380C"/>
    <w:rsid w:val="002A6277"/>
    <w:rsid w:val="002B1F0B"/>
    <w:rsid w:val="002B422C"/>
    <w:rsid w:val="002B465E"/>
    <w:rsid w:val="002B551B"/>
    <w:rsid w:val="002B7537"/>
    <w:rsid w:val="002C163B"/>
    <w:rsid w:val="002C2A12"/>
    <w:rsid w:val="002C5C9E"/>
    <w:rsid w:val="002D272F"/>
    <w:rsid w:val="002D38AE"/>
    <w:rsid w:val="002D5F1D"/>
    <w:rsid w:val="002D709C"/>
    <w:rsid w:val="002D7CCB"/>
    <w:rsid w:val="002F0300"/>
    <w:rsid w:val="002F06AA"/>
    <w:rsid w:val="002F68A2"/>
    <w:rsid w:val="0030245A"/>
    <w:rsid w:val="00302BB6"/>
    <w:rsid w:val="00303B73"/>
    <w:rsid w:val="00303C07"/>
    <w:rsid w:val="003065CA"/>
    <w:rsid w:val="00307A5B"/>
    <w:rsid w:val="00314C63"/>
    <w:rsid w:val="0032323A"/>
    <w:rsid w:val="0032330D"/>
    <w:rsid w:val="00333A1B"/>
    <w:rsid w:val="003354DB"/>
    <w:rsid w:val="00337EC8"/>
    <w:rsid w:val="0034134D"/>
    <w:rsid w:val="00342817"/>
    <w:rsid w:val="00343A7F"/>
    <w:rsid w:val="00347F53"/>
    <w:rsid w:val="003514EE"/>
    <w:rsid w:val="00355F55"/>
    <w:rsid w:val="0035696C"/>
    <w:rsid w:val="00363671"/>
    <w:rsid w:val="00364EE3"/>
    <w:rsid w:val="00367EB7"/>
    <w:rsid w:val="00371E1F"/>
    <w:rsid w:val="0037405C"/>
    <w:rsid w:val="003757E4"/>
    <w:rsid w:val="00375834"/>
    <w:rsid w:val="00381BA9"/>
    <w:rsid w:val="00383392"/>
    <w:rsid w:val="0039124E"/>
    <w:rsid w:val="003931D2"/>
    <w:rsid w:val="00395A1F"/>
    <w:rsid w:val="00396DAD"/>
    <w:rsid w:val="00397B92"/>
    <w:rsid w:val="003A796E"/>
    <w:rsid w:val="003B3351"/>
    <w:rsid w:val="003C1791"/>
    <w:rsid w:val="003C2BC5"/>
    <w:rsid w:val="003C3AED"/>
    <w:rsid w:val="003C3D32"/>
    <w:rsid w:val="003C7AA5"/>
    <w:rsid w:val="003D0FAA"/>
    <w:rsid w:val="003E208B"/>
    <w:rsid w:val="003F012A"/>
    <w:rsid w:val="003F1A56"/>
    <w:rsid w:val="003F60BE"/>
    <w:rsid w:val="003F6B52"/>
    <w:rsid w:val="004055D4"/>
    <w:rsid w:val="00406355"/>
    <w:rsid w:val="00417CAE"/>
    <w:rsid w:val="0042454D"/>
    <w:rsid w:val="00443544"/>
    <w:rsid w:val="00444695"/>
    <w:rsid w:val="00452D49"/>
    <w:rsid w:val="0045362B"/>
    <w:rsid w:val="00471D34"/>
    <w:rsid w:val="00472686"/>
    <w:rsid w:val="00474368"/>
    <w:rsid w:val="00480603"/>
    <w:rsid w:val="004815F1"/>
    <w:rsid w:val="0048349B"/>
    <w:rsid w:val="00486DBB"/>
    <w:rsid w:val="00490FC3"/>
    <w:rsid w:val="00494FD7"/>
    <w:rsid w:val="00495F83"/>
    <w:rsid w:val="004A039B"/>
    <w:rsid w:val="004A21D1"/>
    <w:rsid w:val="004A2C9E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C65"/>
    <w:rsid w:val="004E0E33"/>
    <w:rsid w:val="004E340D"/>
    <w:rsid w:val="004E58E9"/>
    <w:rsid w:val="004F22CB"/>
    <w:rsid w:val="004F3283"/>
    <w:rsid w:val="00500294"/>
    <w:rsid w:val="005020D1"/>
    <w:rsid w:val="00511C32"/>
    <w:rsid w:val="00525B53"/>
    <w:rsid w:val="00526C93"/>
    <w:rsid w:val="00527C4D"/>
    <w:rsid w:val="00532962"/>
    <w:rsid w:val="00532B9D"/>
    <w:rsid w:val="005339AE"/>
    <w:rsid w:val="00535EA2"/>
    <w:rsid w:val="00537410"/>
    <w:rsid w:val="00543061"/>
    <w:rsid w:val="005437C8"/>
    <w:rsid w:val="00543D8E"/>
    <w:rsid w:val="00544D7D"/>
    <w:rsid w:val="00550787"/>
    <w:rsid w:val="00554D4C"/>
    <w:rsid w:val="00556295"/>
    <w:rsid w:val="00561A78"/>
    <w:rsid w:val="00562128"/>
    <w:rsid w:val="00576439"/>
    <w:rsid w:val="00591832"/>
    <w:rsid w:val="00592841"/>
    <w:rsid w:val="0059330B"/>
    <w:rsid w:val="00594186"/>
    <w:rsid w:val="00596ED2"/>
    <w:rsid w:val="00597F45"/>
    <w:rsid w:val="005A2773"/>
    <w:rsid w:val="005A357F"/>
    <w:rsid w:val="005A7BE5"/>
    <w:rsid w:val="005B2089"/>
    <w:rsid w:val="005B337B"/>
    <w:rsid w:val="005B3689"/>
    <w:rsid w:val="005B4DEC"/>
    <w:rsid w:val="005B6FD0"/>
    <w:rsid w:val="005B7A54"/>
    <w:rsid w:val="005C0F50"/>
    <w:rsid w:val="005C215B"/>
    <w:rsid w:val="005C2563"/>
    <w:rsid w:val="005C35F5"/>
    <w:rsid w:val="005C6148"/>
    <w:rsid w:val="005C61A5"/>
    <w:rsid w:val="005C7189"/>
    <w:rsid w:val="005D3D2E"/>
    <w:rsid w:val="005F1F38"/>
    <w:rsid w:val="005F6B47"/>
    <w:rsid w:val="006030E4"/>
    <w:rsid w:val="006044D5"/>
    <w:rsid w:val="00606F13"/>
    <w:rsid w:val="00617B57"/>
    <w:rsid w:val="00622481"/>
    <w:rsid w:val="00622FDC"/>
    <w:rsid w:val="00623EA6"/>
    <w:rsid w:val="00625020"/>
    <w:rsid w:val="006333EF"/>
    <w:rsid w:val="00642F26"/>
    <w:rsid w:val="00642F29"/>
    <w:rsid w:val="00646792"/>
    <w:rsid w:val="00647B77"/>
    <w:rsid w:val="00650B3D"/>
    <w:rsid w:val="00650E2C"/>
    <w:rsid w:val="00650E5F"/>
    <w:rsid w:val="0065274C"/>
    <w:rsid w:val="00660491"/>
    <w:rsid w:val="00661A71"/>
    <w:rsid w:val="00665742"/>
    <w:rsid w:val="00670822"/>
    <w:rsid w:val="00672E90"/>
    <w:rsid w:val="00686D14"/>
    <w:rsid w:val="00687ED7"/>
    <w:rsid w:val="00692F9E"/>
    <w:rsid w:val="006A157B"/>
    <w:rsid w:val="006A1B57"/>
    <w:rsid w:val="006A3921"/>
    <w:rsid w:val="006A3FDB"/>
    <w:rsid w:val="006B13F5"/>
    <w:rsid w:val="006B2465"/>
    <w:rsid w:val="006B2FB8"/>
    <w:rsid w:val="006B3083"/>
    <w:rsid w:val="006B5345"/>
    <w:rsid w:val="006C0993"/>
    <w:rsid w:val="006C1181"/>
    <w:rsid w:val="006C144C"/>
    <w:rsid w:val="006C62E1"/>
    <w:rsid w:val="006C6A0D"/>
    <w:rsid w:val="006D5775"/>
    <w:rsid w:val="006E0F4E"/>
    <w:rsid w:val="006E3436"/>
    <w:rsid w:val="006E4AF1"/>
    <w:rsid w:val="006F0345"/>
    <w:rsid w:val="006F0469"/>
    <w:rsid w:val="006F5C45"/>
    <w:rsid w:val="006F65B3"/>
    <w:rsid w:val="00700979"/>
    <w:rsid w:val="007029A7"/>
    <w:rsid w:val="007031DE"/>
    <w:rsid w:val="007040B6"/>
    <w:rsid w:val="00705076"/>
    <w:rsid w:val="00711147"/>
    <w:rsid w:val="0071200C"/>
    <w:rsid w:val="0071222D"/>
    <w:rsid w:val="00714162"/>
    <w:rsid w:val="00714414"/>
    <w:rsid w:val="0071778D"/>
    <w:rsid w:val="00722A91"/>
    <w:rsid w:val="007248EF"/>
    <w:rsid w:val="007277E3"/>
    <w:rsid w:val="00727FC9"/>
    <w:rsid w:val="00731A17"/>
    <w:rsid w:val="00734458"/>
    <w:rsid w:val="007419CF"/>
    <w:rsid w:val="0074241C"/>
    <w:rsid w:val="0074487E"/>
    <w:rsid w:val="0074612A"/>
    <w:rsid w:val="00746273"/>
    <w:rsid w:val="0075366F"/>
    <w:rsid w:val="00753691"/>
    <w:rsid w:val="00754485"/>
    <w:rsid w:val="00761A59"/>
    <w:rsid w:val="00765F75"/>
    <w:rsid w:val="00767D3B"/>
    <w:rsid w:val="00771366"/>
    <w:rsid w:val="007721BF"/>
    <w:rsid w:val="00774E70"/>
    <w:rsid w:val="0078181E"/>
    <w:rsid w:val="007831A7"/>
    <w:rsid w:val="00783299"/>
    <w:rsid w:val="00783E8E"/>
    <w:rsid w:val="00784E2E"/>
    <w:rsid w:val="0078675B"/>
    <w:rsid w:val="00796CEE"/>
    <w:rsid w:val="007A0285"/>
    <w:rsid w:val="007A0A7F"/>
    <w:rsid w:val="007A1F02"/>
    <w:rsid w:val="007A4664"/>
    <w:rsid w:val="007B514D"/>
    <w:rsid w:val="007B5396"/>
    <w:rsid w:val="007B7147"/>
    <w:rsid w:val="007C0121"/>
    <w:rsid w:val="007C0B2A"/>
    <w:rsid w:val="007C0B67"/>
    <w:rsid w:val="007E0460"/>
    <w:rsid w:val="007F44DA"/>
    <w:rsid w:val="00804AB5"/>
    <w:rsid w:val="00804DD5"/>
    <w:rsid w:val="0081679A"/>
    <w:rsid w:val="00820BFB"/>
    <w:rsid w:val="00833960"/>
    <w:rsid w:val="00841B44"/>
    <w:rsid w:val="00844B72"/>
    <w:rsid w:val="0084715E"/>
    <w:rsid w:val="00853121"/>
    <w:rsid w:val="00853491"/>
    <w:rsid w:val="0085454F"/>
    <w:rsid w:val="00854A7C"/>
    <w:rsid w:val="008577BD"/>
    <w:rsid w:val="00857D8A"/>
    <w:rsid w:val="008602F9"/>
    <w:rsid w:val="00860DCF"/>
    <w:rsid w:val="00861359"/>
    <w:rsid w:val="00861F46"/>
    <w:rsid w:val="00864855"/>
    <w:rsid w:val="00866FE4"/>
    <w:rsid w:val="0086786A"/>
    <w:rsid w:val="00870017"/>
    <w:rsid w:val="0087352B"/>
    <w:rsid w:val="00874E49"/>
    <w:rsid w:val="008754B6"/>
    <w:rsid w:val="00876898"/>
    <w:rsid w:val="008824B0"/>
    <w:rsid w:val="00883CC4"/>
    <w:rsid w:val="00887318"/>
    <w:rsid w:val="00887728"/>
    <w:rsid w:val="00891C1E"/>
    <w:rsid w:val="008A0276"/>
    <w:rsid w:val="008A107A"/>
    <w:rsid w:val="008A1F1F"/>
    <w:rsid w:val="008A4E13"/>
    <w:rsid w:val="008A72CC"/>
    <w:rsid w:val="008B182B"/>
    <w:rsid w:val="008B47AB"/>
    <w:rsid w:val="008C726F"/>
    <w:rsid w:val="008F0727"/>
    <w:rsid w:val="008F6AE1"/>
    <w:rsid w:val="0090523E"/>
    <w:rsid w:val="009235A2"/>
    <w:rsid w:val="00923CE4"/>
    <w:rsid w:val="00933457"/>
    <w:rsid w:val="0093619F"/>
    <w:rsid w:val="009427E5"/>
    <w:rsid w:val="009454B7"/>
    <w:rsid w:val="009475B8"/>
    <w:rsid w:val="009567A6"/>
    <w:rsid w:val="0095773C"/>
    <w:rsid w:val="009613D8"/>
    <w:rsid w:val="00961E8E"/>
    <w:rsid w:val="0096603D"/>
    <w:rsid w:val="00973031"/>
    <w:rsid w:val="00974275"/>
    <w:rsid w:val="009742F8"/>
    <w:rsid w:val="00976293"/>
    <w:rsid w:val="009804FC"/>
    <w:rsid w:val="0098474B"/>
    <w:rsid w:val="00987326"/>
    <w:rsid w:val="00994BD1"/>
    <w:rsid w:val="00994F2C"/>
    <w:rsid w:val="00995CBA"/>
    <w:rsid w:val="0099678C"/>
    <w:rsid w:val="009A1DB4"/>
    <w:rsid w:val="009B030C"/>
    <w:rsid w:val="009B0C96"/>
    <w:rsid w:val="009B100D"/>
    <w:rsid w:val="009B1CCB"/>
    <w:rsid w:val="009C0F32"/>
    <w:rsid w:val="009C112E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12D8"/>
    <w:rsid w:val="009F3E6A"/>
    <w:rsid w:val="009F3F86"/>
    <w:rsid w:val="009F60D0"/>
    <w:rsid w:val="009F75BF"/>
    <w:rsid w:val="00A02378"/>
    <w:rsid w:val="00A03638"/>
    <w:rsid w:val="00A06F53"/>
    <w:rsid w:val="00A14C78"/>
    <w:rsid w:val="00A1624A"/>
    <w:rsid w:val="00A175FF"/>
    <w:rsid w:val="00A211F7"/>
    <w:rsid w:val="00A25F7E"/>
    <w:rsid w:val="00A26524"/>
    <w:rsid w:val="00A3267F"/>
    <w:rsid w:val="00A43EDD"/>
    <w:rsid w:val="00A44DA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488B"/>
    <w:rsid w:val="00A7788C"/>
    <w:rsid w:val="00A82917"/>
    <w:rsid w:val="00A960B8"/>
    <w:rsid w:val="00AA5DDC"/>
    <w:rsid w:val="00AB10D4"/>
    <w:rsid w:val="00AB496A"/>
    <w:rsid w:val="00AB605E"/>
    <w:rsid w:val="00AB7B99"/>
    <w:rsid w:val="00AC04BB"/>
    <w:rsid w:val="00AC0DF9"/>
    <w:rsid w:val="00AC2D5B"/>
    <w:rsid w:val="00AC370F"/>
    <w:rsid w:val="00AC3C0A"/>
    <w:rsid w:val="00AC6321"/>
    <w:rsid w:val="00AD36B2"/>
    <w:rsid w:val="00AD5C8F"/>
    <w:rsid w:val="00AE2308"/>
    <w:rsid w:val="00AE26E8"/>
    <w:rsid w:val="00AE6EB7"/>
    <w:rsid w:val="00AF2E57"/>
    <w:rsid w:val="00AF47AE"/>
    <w:rsid w:val="00AF6881"/>
    <w:rsid w:val="00AF7CA8"/>
    <w:rsid w:val="00B05554"/>
    <w:rsid w:val="00B11A9B"/>
    <w:rsid w:val="00B11DA1"/>
    <w:rsid w:val="00B17AD0"/>
    <w:rsid w:val="00B24B2A"/>
    <w:rsid w:val="00B324C1"/>
    <w:rsid w:val="00B32881"/>
    <w:rsid w:val="00B32ABB"/>
    <w:rsid w:val="00B373AE"/>
    <w:rsid w:val="00B41FD3"/>
    <w:rsid w:val="00B426D3"/>
    <w:rsid w:val="00B431DE"/>
    <w:rsid w:val="00B452C0"/>
    <w:rsid w:val="00B622CF"/>
    <w:rsid w:val="00B642EF"/>
    <w:rsid w:val="00B67D13"/>
    <w:rsid w:val="00B70113"/>
    <w:rsid w:val="00B70D03"/>
    <w:rsid w:val="00B803E7"/>
    <w:rsid w:val="00B82E14"/>
    <w:rsid w:val="00B9096F"/>
    <w:rsid w:val="00B97484"/>
    <w:rsid w:val="00BA2B5A"/>
    <w:rsid w:val="00BA4DDE"/>
    <w:rsid w:val="00BA558C"/>
    <w:rsid w:val="00BB05BE"/>
    <w:rsid w:val="00BB0EB7"/>
    <w:rsid w:val="00BB1DA6"/>
    <w:rsid w:val="00BB206A"/>
    <w:rsid w:val="00BB2323"/>
    <w:rsid w:val="00BB4CF6"/>
    <w:rsid w:val="00BB55E8"/>
    <w:rsid w:val="00BC3A7A"/>
    <w:rsid w:val="00BC655F"/>
    <w:rsid w:val="00BC6819"/>
    <w:rsid w:val="00BC73FD"/>
    <w:rsid w:val="00BD09F9"/>
    <w:rsid w:val="00BD1E8D"/>
    <w:rsid w:val="00BD66D1"/>
    <w:rsid w:val="00BE1E62"/>
    <w:rsid w:val="00BE48A2"/>
    <w:rsid w:val="00BF52B2"/>
    <w:rsid w:val="00BF7052"/>
    <w:rsid w:val="00C025E9"/>
    <w:rsid w:val="00C04012"/>
    <w:rsid w:val="00C04E89"/>
    <w:rsid w:val="00C05139"/>
    <w:rsid w:val="00C05FAB"/>
    <w:rsid w:val="00C05FE6"/>
    <w:rsid w:val="00C12431"/>
    <w:rsid w:val="00C136A6"/>
    <w:rsid w:val="00C2008E"/>
    <w:rsid w:val="00C20DEA"/>
    <w:rsid w:val="00C23314"/>
    <w:rsid w:val="00C24F06"/>
    <w:rsid w:val="00C25656"/>
    <w:rsid w:val="00C30C28"/>
    <w:rsid w:val="00C339AA"/>
    <w:rsid w:val="00C360C0"/>
    <w:rsid w:val="00C3674D"/>
    <w:rsid w:val="00C43EDE"/>
    <w:rsid w:val="00C471D9"/>
    <w:rsid w:val="00C50752"/>
    <w:rsid w:val="00C51D2F"/>
    <w:rsid w:val="00C524EB"/>
    <w:rsid w:val="00C559A7"/>
    <w:rsid w:val="00C60AC3"/>
    <w:rsid w:val="00C64E5C"/>
    <w:rsid w:val="00C64E6E"/>
    <w:rsid w:val="00C656F3"/>
    <w:rsid w:val="00C73727"/>
    <w:rsid w:val="00C74353"/>
    <w:rsid w:val="00C752A2"/>
    <w:rsid w:val="00C7632D"/>
    <w:rsid w:val="00C83AAB"/>
    <w:rsid w:val="00C97383"/>
    <w:rsid w:val="00C97ADB"/>
    <w:rsid w:val="00CA051F"/>
    <w:rsid w:val="00CA348A"/>
    <w:rsid w:val="00CA5EF8"/>
    <w:rsid w:val="00CB2CE6"/>
    <w:rsid w:val="00CB3375"/>
    <w:rsid w:val="00CC06EF"/>
    <w:rsid w:val="00CC5F3F"/>
    <w:rsid w:val="00CD0374"/>
    <w:rsid w:val="00CD5898"/>
    <w:rsid w:val="00CD775B"/>
    <w:rsid w:val="00CE0851"/>
    <w:rsid w:val="00CE2A0C"/>
    <w:rsid w:val="00CF08BB"/>
    <w:rsid w:val="00CF1E53"/>
    <w:rsid w:val="00CF2ABD"/>
    <w:rsid w:val="00CF4930"/>
    <w:rsid w:val="00D00E26"/>
    <w:rsid w:val="00D02026"/>
    <w:rsid w:val="00D058AE"/>
    <w:rsid w:val="00D1389A"/>
    <w:rsid w:val="00D13DAC"/>
    <w:rsid w:val="00D172B2"/>
    <w:rsid w:val="00D2332F"/>
    <w:rsid w:val="00D30512"/>
    <w:rsid w:val="00D30E68"/>
    <w:rsid w:val="00D31037"/>
    <w:rsid w:val="00D3292D"/>
    <w:rsid w:val="00D36D26"/>
    <w:rsid w:val="00D43976"/>
    <w:rsid w:val="00D45BFB"/>
    <w:rsid w:val="00D54A24"/>
    <w:rsid w:val="00D57397"/>
    <w:rsid w:val="00D61996"/>
    <w:rsid w:val="00D62680"/>
    <w:rsid w:val="00D654CD"/>
    <w:rsid w:val="00D6722C"/>
    <w:rsid w:val="00D678C7"/>
    <w:rsid w:val="00D7352D"/>
    <w:rsid w:val="00D74C59"/>
    <w:rsid w:val="00D75842"/>
    <w:rsid w:val="00D770FD"/>
    <w:rsid w:val="00D8261A"/>
    <w:rsid w:val="00D83590"/>
    <w:rsid w:val="00D8688F"/>
    <w:rsid w:val="00D9415C"/>
    <w:rsid w:val="00D95311"/>
    <w:rsid w:val="00D9553C"/>
    <w:rsid w:val="00DA0352"/>
    <w:rsid w:val="00DA096F"/>
    <w:rsid w:val="00DA469E"/>
    <w:rsid w:val="00DA716B"/>
    <w:rsid w:val="00DB1970"/>
    <w:rsid w:val="00DB2B1B"/>
    <w:rsid w:val="00DB394C"/>
    <w:rsid w:val="00DB45F8"/>
    <w:rsid w:val="00DB4D1A"/>
    <w:rsid w:val="00DB52FA"/>
    <w:rsid w:val="00DB7675"/>
    <w:rsid w:val="00DB791A"/>
    <w:rsid w:val="00DC3565"/>
    <w:rsid w:val="00DD108E"/>
    <w:rsid w:val="00DD3A15"/>
    <w:rsid w:val="00DD43DA"/>
    <w:rsid w:val="00DF0A6A"/>
    <w:rsid w:val="00DF3090"/>
    <w:rsid w:val="00DF52B7"/>
    <w:rsid w:val="00E0011A"/>
    <w:rsid w:val="00E02496"/>
    <w:rsid w:val="00E1432A"/>
    <w:rsid w:val="00E17BAF"/>
    <w:rsid w:val="00E25DCD"/>
    <w:rsid w:val="00E269E1"/>
    <w:rsid w:val="00E30C0A"/>
    <w:rsid w:val="00E32412"/>
    <w:rsid w:val="00E326FF"/>
    <w:rsid w:val="00E32C00"/>
    <w:rsid w:val="00E40D59"/>
    <w:rsid w:val="00E414A0"/>
    <w:rsid w:val="00E45F13"/>
    <w:rsid w:val="00E50336"/>
    <w:rsid w:val="00E510BC"/>
    <w:rsid w:val="00E52BA4"/>
    <w:rsid w:val="00E53665"/>
    <w:rsid w:val="00E60328"/>
    <w:rsid w:val="00E61256"/>
    <w:rsid w:val="00E62EFE"/>
    <w:rsid w:val="00E64D2B"/>
    <w:rsid w:val="00E71EDD"/>
    <w:rsid w:val="00E73CB2"/>
    <w:rsid w:val="00E774E5"/>
    <w:rsid w:val="00E81A79"/>
    <w:rsid w:val="00E839BA"/>
    <w:rsid w:val="00E8428A"/>
    <w:rsid w:val="00E90246"/>
    <w:rsid w:val="00E95617"/>
    <w:rsid w:val="00E97F7D"/>
    <w:rsid w:val="00EA59B8"/>
    <w:rsid w:val="00EA5A01"/>
    <w:rsid w:val="00EB386F"/>
    <w:rsid w:val="00EC2DF9"/>
    <w:rsid w:val="00EC5DF7"/>
    <w:rsid w:val="00EC6272"/>
    <w:rsid w:val="00EC6CDF"/>
    <w:rsid w:val="00EC6DB9"/>
    <w:rsid w:val="00EC7E47"/>
    <w:rsid w:val="00ED235F"/>
    <w:rsid w:val="00EE23AE"/>
    <w:rsid w:val="00EE5D8E"/>
    <w:rsid w:val="00EE6E36"/>
    <w:rsid w:val="00F016BC"/>
    <w:rsid w:val="00F0660B"/>
    <w:rsid w:val="00F10070"/>
    <w:rsid w:val="00F123AE"/>
    <w:rsid w:val="00F13BEC"/>
    <w:rsid w:val="00F13EB2"/>
    <w:rsid w:val="00F16C91"/>
    <w:rsid w:val="00F16DD9"/>
    <w:rsid w:val="00F2201D"/>
    <w:rsid w:val="00F233E2"/>
    <w:rsid w:val="00F26721"/>
    <w:rsid w:val="00F32B93"/>
    <w:rsid w:val="00F45CDD"/>
    <w:rsid w:val="00F553BB"/>
    <w:rsid w:val="00F5551A"/>
    <w:rsid w:val="00F56AAB"/>
    <w:rsid w:val="00F600C7"/>
    <w:rsid w:val="00F60D42"/>
    <w:rsid w:val="00F64F61"/>
    <w:rsid w:val="00F70056"/>
    <w:rsid w:val="00F7118D"/>
    <w:rsid w:val="00F73331"/>
    <w:rsid w:val="00F87174"/>
    <w:rsid w:val="00F90955"/>
    <w:rsid w:val="00F91D37"/>
    <w:rsid w:val="00F91DEC"/>
    <w:rsid w:val="00F93538"/>
    <w:rsid w:val="00F9610D"/>
    <w:rsid w:val="00FA42A6"/>
    <w:rsid w:val="00FA430E"/>
    <w:rsid w:val="00FB0179"/>
    <w:rsid w:val="00FB113C"/>
    <w:rsid w:val="00FB657F"/>
    <w:rsid w:val="00FC395D"/>
    <w:rsid w:val="00FD4BB0"/>
    <w:rsid w:val="00FD5289"/>
    <w:rsid w:val="00FE2ED4"/>
    <w:rsid w:val="00FE3C44"/>
    <w:rsid w:val="00FE7D09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7FD0B6"/>
  <w15:docId w15:val="{5946FED0-56BB-F44B-81BE-57D19F74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de-CH" w:eastAsia="de-DE" w:bidi="ar-SA"/>
      </w:rPr>
    </w:rPrDefault>
    <w:pPrDefault/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6D1"/>
    <w:pPr>
      <w:tabs>
        <w:tab w:val="right" w:leader="dot" w:pos="9639"/>
      </w:tabs>
      <w:spacing w:line="280" w:lineRule="atLeast"/>
    </w:pPr>
    <w:rPr>
      <w:rFonts w:ascii="Arial" w:hAnsi="Arial"/>
      <w:sz w:val="21"/>
      <w:szCs w:val="21"/>
      <w:lang w:eastAsia="en-US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0D293F"/>
    <w:pPr>
      <w:keepNext/>
      <w:keepLines/>
      <w:spacing w:before="720" w:after="480"/>
      <w:contextualSpacing/>
      <w:outlineLvl w:val="0"/>
    </w:pPr>
    <w:rPr>
      <w:rFonts w:eastAsia="MS Gothic"/>
      <w:b/>
      <w:bCs/>
      <w:color w:val="FFCD1C"/>
      <w:spacing w:val="3"/>
      <w:sz w:val="40"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0D293F"/>
    <w:pPr>
      <w:keepNext/>
      <w:keepLines/>
      <w:spacing w:before="480" w:after="240"/>
      <w:contextualSpacing/>
      <w:outlineLvl w:val="1"/>
    </w:pPr>
    <w:rPr>
      <w:rFonts w:eastAsia="MS Gothic"/>
      <w:b/>
      <w:bCs/>
      <w:sz w:val="28"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0D293F"/>
    <w:pPr>
      <w:keepNext/>
      <w:keepLines/>
      <w:spacing w:before="240"/>
      <w:contextualSpacing/>
      <w:outlineLvl w:val="2"/>
    </w:pPr>
    <w:rPr>
      <w:rFonts w:eastAsia="MS Gothic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="Segoe UI" w:eastAsia="MS Gothic" w:hAnsi="Segoe UI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="Segoe UI" w:eastAsia="MS Gothic" w:hAnsi="Segoe U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="Segoe UI" w:eastAsia="MS Gothic" w:hAnsi="Segoe U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="Segoe UI" w:eastAsia="MS Gothic" w:hAnsi="Segoe U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="Segoe UI" w:eastAsia="MS Gothic" w:hAnsi="Segoe UI"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="Segoe UI" w:eastAsia="MS Gothic" w:hAnsi="Segoe UI"/>
      <w:i/>
      <w:iCs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6750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0E0B40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link w:val="Kopfzeile"/>
    <w:uiPriority w:val="84"/>
    <w:semiHidden/>
    <w:rsid w:val="00E64D2B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0E0B40"/>
    <w:rPr>
      <w:sz w:val="16"/>
    </w:rPr>
  </w:style>
  <w:style w:type="character" w:customStyle="1" w:styleId="FuzeileZchn">
    <w:name w:val="Fußzeile Zchn"/>
    <w:link w:val="Fuzeile"/>
    <w:uiPriority w:val="86"/>
    <w:semiHidden/>
    <w:rsid w:val="00E64D2B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0D293F"/>
    <w:rPr>
      <w:rFonts w:ascii="Arial" w:eastAsia="MS Gothic" w:hAnsi="Arial"/>
      <w:b/>
      <w:bCs/>
      <w:color w:val="FFCD1C"/>
      <w:spacing w:val="3"/>
      <w:sz w:val="40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0D293F"/>
    <w:rPr>
      <w:rFonts w:ascii="Arial" w:eastAsia="MS Gothic" w:hAnsi="Arial"/>
      <w:b/>
      <w:bCs/>
      <w:sz w:val="28"/>
      <w:szCs w:val="26"/>
      <w:lang w:eastAsia="en-US"/>
    </w:rPr>
  </w:style>
  <w:style w:type="paragraph" w:styleId="Titel">
    <w:name w:val="Title"/>
    <w:basedOn w:val="Standard"/>
    <w:next w:val="Standard"/>
    <w:link w:val="TitelZchn"/>
    <w:uiPriority w:val="11"/>
    <w:qFormat/>
    <w:rsid w:val="000D293F"/>
    <w:pPr>
      <w:suppressAutoHyphens/>
      <w:spacing w:line="230" w:lineRule="auto"/>
      <w:contextualSpacing/>
    </w:pPr>
    <w:rPr>
      <w:rFonts w:ascii="Arial Black" w:eastAsia="MS Gothic" w:hAnsi="Arial Black"/>
      <w:sz w:val="40"/>
      <w:szCs w:val="52"/>
    </w:rPr>
  </w:style>
  <w:style w:type="character" w:customStyle="1" w:styleId="TitelZchn">
    <w:name w:val="Titel Zchn"/>
    <w:link w:val="Titel"/>
    <w:uiPriority w:val="11"/>
    <w:rsid w:val="000D293F"/>
    <w:rPr>
      <w:rFonts w:ascii="Arial Black" w:eastAsia="MS Gothic" w:hAnsi="Arial Black"/>
      <w:sz w:val="40"/>
      <w:szCs w:val="52"/>
      <w:lang w:eastAsia="en-US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="Segoe UI" w:hAnsi="Segoe UI"/>
      <w:b/>
    </w:rPr>
  </w:style>
  <w:style w:type="character" w:customStyle="1" w:styleId="BrieftitelZchn">
    <w:name w:val="Brieftitel Zchn"/>
    <w:link w:val="Brieftitel"/>
    <w:uiPriority w:val="14"/>
    <w:semiHidden/>
    <w:rsid w:val="00E64D2B"/>
    <w:rPr>
      <w:rFonts w:ascii="Segoe UI" w:hAnsi="Segoe U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0D293F"/>
    <w:rPr>
      <w:rFonts w:ascii="Arial" w:eastAsia="MS Gothic" w:hAnsi="Arial"/>
      <w:b/>
      <w:sz w:val="21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891C1E"/>
    <w:rPr>
      <w:rFonts w:ascii="Segoe UI" w:eastAsia="MS Gothic" w:hAnsi="Segoe UI"/>
      <w:sz w:val="21"/>
      <w:szCs w:val="21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E64D2B"/>
    <w:rPr>
      <w:rFonts w:ascii="Segoe UI" w:eastAsia="MS Gothic" w:hAnsi="Segoe UI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Segoe UI" w:eastAsia="MS Gothic" w:hAnsi="Segoe UI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Segoe UI" w:eastAsia="MS Gothic" w:hAnsi="Segoe UI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Segoe UI" w:eastAsia="MS Gothic" w:hAnsi="Segoe UI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Segoe UI" w:eastAsia="MS Gothic" w:hAnsi="Segoe UI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0D293F"/>
    <w:pPr>
      <w:numPr>
        <w:numId w:val="44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="Segoe UI" w:hAnsi="Segoe U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0D293F"/>
    <w:pPr>
      <w:numPr>
        <w:ilvl w:val="1"/>
      </w:numPr>
      <w:spacing w:before="440" w:after="460"/>
    </w:pPr>
    <w:rPr>
      <w:rFonts w:eastAsia="MS Mincho"/>
      <w:b/>
      <w:sz w:val="24"/>
    </w:rPr>
  </w:style>
  <w:style w:type="character" w:customStyle="1" w:styleId="UntertitelZchn">
    <w:name w:val="Untertitel Zchn"/>
    <w:link w:val="Untertitel"/>
    <w:uiPriority w:val="12"/>
    <w:rsid w:val="000D293F"/>
    <w:rPr>
      <w:rFonts w:ascii="Arial" w:eastAsia="MS Mincho" w:hAnsi="Arial"/>
      <w:b/>
      <w:sz w:val="24"/>
      <w:szCs w:val="21"/>
      <w:lang w:eastAsia="en-US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E64D2B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E64D2B"/>
    <w:rPr>
      <w:sz w:val="16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4E340D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Blocksatz"/>
    <w:uiPriority w:val="24"/>
    <w:qFormat/>
    <w:rsid w:val="000D293F"/>
    <w:pPr>
      <w:spacing w:before="200" w:after="280" w:line="180" w:lineRule="atLeast"/>
    </w:pPr>
    <w:rPr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0E0B40"/>
    <w:pPr>
      <w:jc w:val="right"/>
    </w:pPr>
    <w:rPr>
      <w:rFonts w:ascii="Segoe UI" w:hAnsi="Segoe UI"/>
      <w:b/>
      <w:sz w:val="18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7B7147"/>
    <w:pPr>
      <w:numPr>
        <w:numId w:val="42"/>
      </w:numPr>
    </w:pPr>
    <w:rPr>
      <w:sz w:val="54"/>
    </w:r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144507"/>
    <w:pPr>
      <w:numPr>
        <w:ilvl w:val="1"/>
        <w:numId w:val="42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144507"/>
    <w:pPr>
      <w:numPr>
        <w:ilvl w:val="2"/>
        <w:numId w:val="42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rsid w:val="000D293F"/>
    <w:pPr>
      <w:numPr>
        <w:ilvl w:val="3"/>
        <w:numId w:val="42"/>
      </w:numPr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uiPriority w:val="39"/>
    <w:rsid w:val="00FB0179"/>
    <w:pPr>
      <w:spacing w:before="200" w:line="260" w:lineRule="atLeast"/>
      <w:ind w:left="284" w:hanging="284"/>
    </w:pPr>
    <w:rPr>
      <w:b/>
      <w:bCs/>
      <w:noProof/>
      <w:spacing w:val="1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FB0179"/>
    <w:pPr>
      <w:tabs>
        <w:tab w:val="left" w:pos="1276"/>
      </w:tabs>
      <w:ind w:left="709" w:hanging="42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D2332F"/>
    <w:pPr>
      <w:ind w:left="1276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0D293F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0D293F"/>
    <w:pPr>
      <w:numPr>
        <w:ilvl w:val="5"/>
        <w:numId w:val="42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0D293F"/>
    <w:pPr>
      <w:numPr>
        <w:ilvl w:val="8"/>
        <w:numId w:val="42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Blocksatz"/>
    <w:uiPriority w:val="10"/>
    <w:semiHidden/>
    <w:rsid w:val="00144507"/>
    <w:pPr>
      <w:numPr>
        <w:ilvl w:val="4"/>
        <w:numId w:val="42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Cs w:val="52"/>
    </w:rPr>
  </w:style>
  <w:style w:type="character" w:styleId="Platzhaltertext">
    <w:name w:val="Placeholder Text"/>
    <w:uiPriority w:val="79"/>
    <w:semiHidden/>
    <w:rsid w:val="00C30C28"/>
    <w:rPr>
      <w:color w:val="999999"/>
    </w:rPr>
  </w:style>
  <w:style w:type="paragraph" w:customStyle="1" w:styleId="ErstelltdurchVorlagenbauerchfrUVEK">
    <w:name w:val="Erstellt durch Vorlagenbauer.ch für UVEK"/>
    <w:basedOn w:val="Standard"/>
    <w:next w:val="Standard"/>
    <w:semiHidden/>
    <w:rsid w:val="00BB0EB7"/>
    <w:pPr>
      <w:shd w:val="clear" w:color="auto" w:fill="FFFFFF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144507"/>
    <w:pPr>
      <w:numPr>
        <w:numId w:val="31"/>
      </w:numPr>
    </w:pPr>
  </w:style>
  <w:style w:type="numbering" w:customStyle="1" w:styleId="AufzhlungenListe">
    <w:name w:val="Aufzählungen (Liste)"/>
    <w:uiPriority w:val="99"/>
    <w:rsid w:val="00665742"/>
    <w:pPr>
      <w:numPr>
        <w:numId w:val="33"/>
      </w:numPr>
    </w:pPr>
  </w:style>
  <w:style w:type="paragraph" w:customStyle="1" w:styleId="berschrift2TextBox">
    <w:name w:val="Überschrift 2 Text Box"/>
    <w:basedOn w:val="berschrift2"/>
    <w:uiPriority w:val="9"/>
    <w:qFormat/>
    <w:rsid w:val="00E30C0A"/>
    <w:pPr>
      <w:spacing w:before="0"/>
      <w:outlineLvl w:val="4"/>
    </w:pPr>
  </w:style>
  <w:style w:type="paragraph" w:customStyle="1" w:styleId="Tabellen-berschrift">
    <w:name w:val="Tabellen-Überschrift"/>
    <w:basedOn w:val="Standard"/>
    <w:next w:val="Blocksatz"/>
    <w:uiPriority w:val="11"/>
    <w:qFormat/>
    <w:rsid w:val="000D293F"/>
    <w:pPr>
      <w:pBdr>
        <w:top w:val="single" w:sz="12" w:space="2" w:color="FFF0C9"/>
        <w:left w:val="single" w:sz="12" w:space="3" w:color="FFF0C9"/>
        <w:bottom w:val="single" w:sz="12" w:space="1" w:color="FFF0C9"/>
        <w:right w:val="single" w:sz="12" w:space="4" w:color="FFF0C9"/>
      </w:pBdr>
      <w:shd w:val="clear" w:color="auto" w:fill="FFF0C9"/>
      <w:spacing w:before="240" w:after="40"/>
      <w:ind w:left="70" w:right="126"/>
    </w:pPr>
    <w:rPr>
      <w:b/>
      <w:spacing w:val="4"/>
      <w:sz w:val="22"/>
    </w:rPr>
  </w:style>
  <w:style w:type="table" w:customStyle="1" w:styleId="UVEKTabelle1">
    <w:name w:val="UVEK Tabelle 1"/>
    <w:basedOn w:val="NormaleTabelle"/>
    <w:uiPriority w:val="99"/>
    <w:rsid w:val="0087352B"/>
    <w:pPr>
      <w:spacing w:line="216" w:lineRule="atLeast"/>
    </w:pPr>
    <w:rPr>
      <w:sz w:val="18"/>
    </w:rPr>
    <w:tblPr>
      <w:tblBorders>
        <w:bottom w:val="single" w:sz="2" w:space="0" w:color="999999"/>
        <w:insideH w:val="single" w:sz="2" w:space="0" w:color="999999"/>
      </w:tblBorders>
      <w:tblCellMar>
        <w:top w:w="34" w:type="dxa"/>
        <w:left w:w="79" w:type="dxa"/>
        <w:bottom w:w="40" w:type="dxa"/>
        <w:right w:w="79" w:type="dxa"/>
      </w:tblCellMar>
    </w:tblPr>
    <w:tblStylePr w:type="firstRow">
      <w:rPr>
        <w:b/>
      </w:rPr>
    </w:tblStylePr>
  </w:style>
  <w:style w:type="paragraph" w:customStyle="1" w:styleId="Blocksatz">
    <w:name w:val="Blocksatz"/>
    <w:basedOn w:val="Standard"/>
    <w:uiPriority w:val="1"/>
    <w:qFormat/>
    <w:rsid w:val="000D293F"/>
    <w:pPr>
      <w:jc w:val="both"/>
    </w:pPr>
  </w:style>
  <w:style w:type="paragraph" w:customStyle="1" w:styleId="Titelgelb">
    <w:name w:val="Titel gelb"/>
    <w:basedOn w:val="Titel"/>
    <w:uiPriority w:val="11"/>
    <w:qFormat/>
    <w:rsid w:val="00272F0B"/>
    <w:rPr>
      <w:color w:val="FFCD1C"/>
    </w:rPr>
  </w:style>
  <w:style w:type="character" w:customStyle="1" w:styleId="ArialBlack">
    <w:name w:val="Arial Black"/>
    <w:uiPriority w:val="98"/>
    <w:qFormat/>
    <w:rsid w:val="000D293F"/>
    <w:rPr>
      <w:rFonts w:ascii="Arial Black" w:hAnsi="Arial Black"/>
    </w:rPr>
  </w:style>
  <w:style w:type="paragraph" w:customStyle="1" w:styleId="Firmenname">
    <w:name w:val="Firmenname"/>
    <w:basedOn w:val="Standard"/>
    <w:next w:val="Standard"/>
    <w:uiPriority w:val="98"/>
    <w:qFormat/>
    <w:rsid w:val="000D293F"/>
    <w:pPr>
      <w:spacing w:before="280"/>
    </w:pPr>
    <w:rPr>
      <w:b/>
      <w:bCs/>
    </w:rPr>
  </w:style>
  <w:style w:type="paragraph" w:customStyle="1" w:styleId="Untertitel2">
    <w:name w:val="Untertitel 2"/>
    <w:basedOn w:val="Untertitel"/>
    <w:uiPriority w:val="12"/>
    <w:qFormat/>
    <w:rsid w:val="00051CB9"/>
    <w:pPr>
      <w:spacing w:before="0" w:after="0"/>
      <w:contextualSpacing/>
    </w:pPr>
    <w:rPr>
      <w:sz w:val="14"/>
    </w:rPr>
  </w:style>
  <w:style w:type="paragraph" w:customStyle="1" w:styleId="Impressumberschrift">
    <w:name w:val="Impressum Überschrift"/>
    <w:basedOn w:val="Standard"/>
    <w:next w:val="Standard"/>
    <w:uiPriority w:val="98"/>
    <w:qFormat/>
    <w:rsid w:val="000D293F"/>
    <w:pPr>
      <w:spacing w:before="360" w:after="160"/>
    </w:pPr>
    <w:rPr>
      <w:b/>
      <w:sz w:val="23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76293"/>
    <w:pPr>
      <w:spacing w:after="100"/>
      <w:ind w:left="1680"/>
    </w:pPr>
  </w:style>
  <w:style w:type="paragraph" w:customStyle="1" w:styleId="StandardFR">
    <w:name w:val="Standard FR"/>
    <w:basedOn w:val="Standard"/>
    <w:qFormat/>
    <w:rsid w:val="000D293F"/>
    <w:rPr>
      <w:lang w:val="fr-FR"/>
    </w:rPr>
  </w:style>
  <w:style w:type="paragraph" w:customStyle="1" w:styleId="StandardEnglisch">
    <w:name w:val="Standard Englisch"/>
    <w:basedOn w:val="Standard"/>
    <w:qFormat/>
    <w:rsid w:val="000D293F"/>
    <w:rPr>
      <w:lang w:val="en-US"/>
    </w:rPr>
  </w:style>
  <w:style w:type="character" w:styleId="NichtaufgelsteErwhnung">
    <w:name w:val="Unresolved Mention"/>
    <w:uiPriority w:val="79"/>
    <w:semiHidden/>
    <w:unhideWhenUsed/>
    <w:rsid w:val="00133E9B"/>
    <w:rPr>
      <w:color w:val="605E5C"/>
      <w:shd w:val="clear" w:color="auto" w:fill="E1DFDD"/>
    </w:rPr>
  </w:style>
  <w:style w:type="paragraph" w:customStyle="1" w:styleId="Hinweise">
    <w:name w:val="Hinweise"/>
    <w:basedOn w:val="Standard"/>
    <w:qFormat/>
    <w:rsid w:val="006030E4"/>
    <w:rPr>
      <w:rFonts w:cs="Times New Roman (Textkörper CS)"/>
      <w:color w:val="FF0000"/>
    </w:rPr>
  </w:style>
  <w:style w:type="table" w:customStyle="1" w:styleId="UVEKTabelleFormeln">
    <w:name w:val="UVEK Tabelle Formeln"/>
    <w:basedOn w:val="NormaleTabelle"/>
    <w:uiPriority w:val="99"/>
    <w:rsid w:val="00C23314"/>
    <w:rPr>
      <w:sz w:val="21"/>
      <w:szCs w:val="21"/>
      <w:lang w:eastAsia="en-US"/>
    </w:rPr>
    <w:tblPr>
      <w:tblCellMar>
        <w:top w:w="85" w:type="dxa"/>
        <w:left w:w="0" w:type="dxa"/>
        <w:bottom w:w="85" w:type="dxa"/>
        <w:right w:w="0" w:type="dxa"/>
      </w:tblCellMar>
    </w:tblPr>
    <w:tcPr>
      <w:vAlign w:val="center"/>
    </w:tcPr>
  </w:style>
  <w:style w:type="table" w:customStyle="1" w:styleId="UVEKTabelleFormeln1">
    <w:name w:val="UVEK Tabelle Formeln1"/>
    <w:basedOn w:val="NormaleTabelle"/>
    <w:uiPriority w:val="99"/>
    <w:rsid w:val="00C23314"/>
    <w:rPr>
      <w:sz w:val="21"/>
      <w:szCs w:val="21"/>
      <w:lang w:eastAsia="en-US"/>
    </w:rPr>
    <w:tblPr>
      <w:tblCellMar>
        <w:top w:w="85" w:type="dxa"/>
        <w:left w:w="0" w:type="dxa"/>
        <w:bottom w:w="85" w:type="dxa"/>
        <w:right w:w="0" w:type="dxa"/>
      </w:tblCellMar>
    </w:tblPr>
    <w:tcPr>
      <w:vAlign w:val="center"/>
    </w:tcPr>
  </w:style>
  <w:style w:type="paragraph" w:styleId="Verzeichnis4">
    <w:name w:val="toc 4"/>
    <w:basedOn w:val="Standard"/>
    <w:next w:val="Standard"/>
    <w:autoRedefine/>
    <w:uiPriority w:val="39"/>
    <w:rsid w:val="00D2332F"/>
    <w:pPr>
      <w:tabs>
        <w:tab w:val="left" w:pos="2047"/>
      </w:tabs>
      <w:ind w:left="1985" w:hanging="709"/>
    </w:pPr>
  </w:style>
  <w:style w:type="paragraph" w:customStyle="1" w:styleId="KopfzeileEinzug">
    <w:name w:val="Kopfzeile Einzug"/>
    <w:basedOn w:val="Kopfzeile"/>
    <w:qFormat/>
    <w:rsid w:val="00527C4D"/>
    <w:pPr>
      <w:spacing w:line="240" w:lineRule="atLeast"/>
      <w:ind w:left="567" w:hanging="567"/>
    </w:pPr>
    <w:rPr>
      <w:color w:val="4D4D4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ribbr.ch/fall-nach-praepositionen-ch/bezueglich-genitiv/" TargetMode="External"/><Relationship Id="rId18" Type="http://schemas.openxmlformats.org/officeDocument/2006/relationships/header" Target="header3.xm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https://www.mobilityplatform.ch/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hyperlink" Target="https://www.astra.admin.ch/astra/de/home/fachleute/weitere-bereiche/forschung/arbeitshilfen-merkblaetter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yperlink" Target="https://www.astra.admin.ch/astra/de/home/fachleute/weitere-bereiche/forschung/arbeitshilfen-merkblaetter.html" TargetMode="External"/><Relationship Id="rId10" Type="http://schemas.openxmlformats.org/officeDocument/2006/relationships/image" Target="media/image1.emf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F77A175-E78E-416A-A38B-6F6F80B6A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1219</Words>
  <Characters>7680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ASTRA</Company>
  <LinksUpToDate>false</LinksUpToDate>
  <CharactersWithSpaces>8882</CharactersWithSpaces>
  <SharedDoc>false</SharedDoc>
  <HyperlinkBase/>
  <HLinks>
    <vt:vector size="138" baseType="variant">
      <vt:variant>
        <vt:i4>7602297</vt:i4>
      </vt:variant>
      <vt:variant>
        <vt:i4>129</vt:i4>
      </vt:variant>
      <vt:variant>
        <vt:i4>0</vt:i4>
      </vt:variant>
      <vt:variant>
        <vt:i4>5</vt:i4>
      </vt:variant>
      <vt:variant>
        <vt:lpwstr>https://www.scribbr.ch/fall-nach-praepositionen-ch/bezueglich-genitiv/</vt:lpwstr>
      </vt:variant>
      <vt:variant>
        <vt:lpwstr/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_Toc157100192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_Toc157100191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_Toc172715401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_Toc172715400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_Toc172715399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_Toc172715398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_Toc172715397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_Toc172715396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_Toc172715395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_Toc172715394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_Toc172715393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_Toc172715392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_Toc172715391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_Toc172715390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_Toc172715389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_Toc172715388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_Toc172715387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_Toc172715386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_Toc172715385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_Toc172715384</vt:lpwstr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https://www.astra.admin.ch/astra/de/home/fachleute/weitere-bereiche/forschung/arbeitshilfen-merkblaetter.html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https://astra.rubmedia.ch/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Wolff</dc:creator>
  <cp:keywords>Forschungsprojekt XXX xxxx/xxx auf Antrag der/des Aaa bbb ccc ddd
Monat YYYY</cp:keywords>
  <dc:description/>
  <cp:lastModifiedBy>Tugal Hüseyin</cp:lastModifiedBy>
  <cp:revision>2</cp:revision>
  <cp:lastPrinted>2026-03-09T13:24:00Z</cp:lastPrinted>
  <dcterms:created xsi:type="dcterms:W3CDTF">2026-03-24T10:13:00Z</dcterms:created>
  <dcterms:modified xsi:type="dcterms:W3CDTF">2026-03-24T10:13:00Z</dcterms:modified>
  <cp:category>Das ist der Titel in der dritten Sprache wie er vorgegeben ist (max. 3 Zeilen)</cp:category>
  <cp:contentStatus>Das ist der Titel in der zweiten Sprache wie er vorgegeben ist (max. 3 Zeilen)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