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2326263"/>
    <w:bookmarkStart w:id="1" w:name="_Toc126828781"/>
    <w:p w14:paraId="54797224" w14:textId="77777777" w:rsidR="003931D2" w:rsidRDefault="00C64E6E" w:rsidP="000D293F">
      <w:r>
        <w:rPr>
          <w:noProof/>
        </w:rPr>
        <mc:AlternateContent>
          <mc:Choice Requires="wps">
            <w:drawing>
              <wp:anchor distT="0" distB="0" distL="114300" distR="114300" simplePos="0" relativeHeight="251656704" behindDoc="1" locked="1" layoutInCell="1" allowOverlap="1" wp14:anchorId="1DAFC140" wp14:editId="7A9586F8">
                <wp:simplePos x="0" y="0"/>
                <wp:positionH relativeFrom="page">
                  <wp:align>left</wp:align>
                </wp:positionH>
                <wp:positionV relativeFrom="page">
                  <wp:align>top</wp:align>
                </wp:positionV>
                <wp:extent cx="7560310" cy="10692130"/>
                <wp:effectExtent l="0" t="0" r="0" b="0"/>
                <wp:wrapNone/>
                <wp:docPr id="1677015565"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rgbClr val="FFCD1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21CDE" id="Rechteck 21" o:spid="_x0000_s1026" style="position:absolute;margin-left:0;margin-top:0;width:595.3pt;height:841.9pt;z-index:-2516597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" fillcolor="#ffcd1c" stroked="f" strokeweight="2pt">
                <w10:wrap anchorx="page" anchory="page"/>
                <w10:anchorlock/>
              </v:rect>
            </w:pict>
          </mc:Fallback>
        </mc:AlternateContent>
      </w:r>
      <w:r>
        <w:rPr>
          <w:noProof/>
        </w:rPr>
        <w:drawing>
          <wp:anchor distT="0" distB="0" distL="114300" distR="114300" simplePos="0" relativeHeight="251655680" behindDoc="0" locked="1" layoutInCell="1" allowOverlap="1" wp14:anchorId="5567DD51" wp14:editId="0CA2449F">
            <wp:simplePos x="0" y="0"/>
            <wp:positionH relativeFrom="page">
              <wp:posOffset>3110230</wp:posOffset>
            </wp:positionH>
            <wp:positionV relativeFrom="page">
              <wp:posOffset>358775</wp:posOffset>
            </wp:positionV>
            <wp:extent cx="3884295" cy="859790"/>
            <wp:effectExtent l="0" t="0" r="0" b="0"/>
            <wp:wrapNone/>
            <wp:docPr id="13"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4295"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1" layoutInCell="1" allowOverlap="1" wp14:anchorId="482F3338" wp14:editId="55CCD2AB">
            <wp:simplePos x="0" y="0"/>
            <wp:positionH relativeFrom="page">
              <wp:posOffset>901700</wp:posOffset>
            </wp:positionH>
            <wp:positionV relativeFrom="page">
              <wp:posOffset>355600</wp:posOffset>
            </wp:positionV>
            <wp:extent cx="1852930" cy="454660"/>
            <wp:effectExtent l="0" t="0" r="0" b="0"/>
            <wp:wrapNone/>
            <wp:docPr id="12"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293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CB7AD" w14:textId="77777777" w:rsidR="000E0B40" w:rsidRDefault="00C64E6E">
      <w:r>
        <w:rPr>
          <w:noProof/>
        </w:rPr>
        <mc:AlternateContent>
          <mc:Choice Requires="wps">
            <w:drawing>
              <wp:anchor distT="0" distB="0" distL="114300" distR="114300" simplePos="0" relativeHeight="251659776" behindDoc="0" locked="0" layoutInCell="1" allowOverlap="1" wp14:anchorId="2DBAD678" wp14:editId="7886F2C8">
                <wp:simplePos x="0" y="0"/>
                <wp:positionH relativeFrom="column">
                  <wp:posOffset>-912053</wp:posOffset>
                </wp:positionH>
                <wp:positionV relativeFrom="paragraph">
                  <wp:posOffset>1514199</wp:posOffset>
                </wp:positionV>
                <wp:extent cx="2486660" cy="2424430"/>
                <wp:effectExtent l="0" t="0" r="0" b="0"/>
                <wp:wrapNone/>
                <wp:docPr id="1525960824"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6660" cy="2424430"/>
                        </a:xfrm>
                        <a:prstGeom prst="rect">
                          <a:avLst/>
                        </a:prstGeom>
                        <a:noFill/>
                        <a:ln w="9525">
                          <a:noFill/>
                          <a:miter lim="800000"/>
                          <a:headEnd/>
                          <a:tailEnd/>
                        </a:ln>
                      </wps:spPr>
                      <wps:txbx>
                        <w:txbxContent>
                          <w:p w14:paraId="7BB270BF" w14:textId="433A3F7C" w:rsidR="000A24E8" w:rsidRPr="000A24E8" w:rsidRDefault="000A24E8" w:rsidP="000A24E8">
                            <w:pPr>
                              <w:pStyle w:val="Hinweise"/>
                              <w:rPr>
                                <w:vanish w:val="0"/>
                                <w:lang w:val="fr-CH"/>
                              </w:rPr>
                            </w:pPr>
                            <w:r w:rsidRPr="000A24E8">
                              <w:rPr>
                                <w:vanish w:val="0"/>
                                <w:lang w:val="fr-CH"/>
                              </w:rPr>
                              <w:t xml:space="preserve">Si vous avez des questions sur le </w:t>
                            </w:r>
                            <w:r w:rsidRPr="000A24E8">
                              <w:rPr>
                                <w:vanish w:val="0"/>
                                <w:lang w:val="fr-CH"/>
                              </w:rPr>
                              <w:br/>
                              <w:t xml:space="preserve">formatage dans Word, utilisez </w:t>
                            </w:r>
                          </w:p>
                          <w:p w14:paraId="079C4208" w14:textId="2CA2546F" w:rsidR="000A24E8" w:rsidRPr="000A24E8" w:rsidRDefault="000A24E8" w:rsidP="000A24E8">
                            <w:pPr>
                              <w:pStyle w:val="Hinweise"/>
                              <w:rPr>
                                <w:vanish w:val="0"/>
                                <w:lang w:val="fr-CH"/>
                              </w:rPr>
                            </w:pPr>
                            <w:r w:rsidRPr="000A24E8">
                              <w:rPr>
                                <w:vanish w:val="0"/>
                                <w:lang w:val="fr-CH"/>
                              </w:rPr>
                              <w:t xml:space="preserve">le formulaire de </w:t>
                            </w:r>
                            <w:proofErr w:type="spellStart"/>
                            <w:r w:rsidRPr="000A24E8">
                              <w:rPr>
                                <w:vanish w:val="0"/>
                                <w:lang w:val="fr-CH"/>
                              </w:rPr>
                              <w:t>ticketing</w:t>
                            </w:r>
                            <w:proofErr w:type="spellEnd"/>
                            <w:r w:rsidRPr="000A24E8">
                              <w:rPr>
                                <w:vanish w:val="0"/>
                                <w:lang w:val="fr-CH"/>
                              </w:rPr>
                              <w:t xml:space="preserve">. </w:t>
                            </w:r>
                            <w:r w:rsidRPr="000A24E8">
                              <w:rPr>
                                <w:vanish w:val="0"/>
                                <w:lang w:val="fr-CH"/>
                              </w:rPr>
                              <w:br/>
                            </w:r>
                            <w:r w:rsidRPr="000A24E8">
                              <w:rPr>
                                <w:rStyle w:val="Hyperlink"/>
                                <w:vanish w:val="0"/>
                                <w:sz w:val="20"/>
                                <w:lang w:val="fr-CH"/>
                              </w:rPr>
                              <w:t>https://astra.rubmedia.ch</w:t>
                            </w:r>
                          </w:p>
                          <w:p w14:paraId="1331A73A" w14:textId="37081892" w:rsidR="000A24E8" w:rsidRPr="000A24E8" w:rsidRDefault="000A24E8" w:rsidP="000A24E8">
                            <w:pPr>
                              <w:pStyle w:val="Hinweise"/>
                              <w:rPr>
                                <w:vanish w:val="0"/>
                                <w:lang w:val="fr-CH"/>
                              </w:rPr>
                            </w:pPr>
                            <w:r w:rsidRPr="000A24E8">
                              <w:rPr>
                                <w:vanish w:val="0"/>
                                <w:lang w:val="fr-CH"/>
                              </w:rPr>
                              <w:t xml:space="preserve">Ici, vous pouvez également télécharger </w:t>
                            </w:r>
                            <w:r w:rsidRPr="000A24E8">
                              <w:rPr>
                                <w:vanish w:val="0"/>
                                <w:lang w:val="fr-CH"/>
                              </w:rPr>
                              <w:br/>
                              <w:t>les «Instructions pour bien mettre en forme le rapport</w:t>
                            </w:r>
                            <w:r>
                              <w:rPr>
                                <w:vanish w:val="0"/>
                                <w:lang w:val="fr-CH"/>
                              </w:rPr>
                              <w:t xml:space="preserve"> </w:t>
                            </w:r>
                            <w:r w:rsidRPr="000A24E8">
                              <w:rPr>
                                <w:vanish w:val="0"/>
                                <w:lang w:val="fr-CH"/>
                              </w:rPr>
                              <w:t>final».</w:t>
                            </w:r>
                          </w:p>
                          <w:p w14:paraId="72E90CD9" w14:textId="77777777" w:rsidR="000A24E8" w:rsidRPr="000A24E8" w:rsidRDefault="000A24E8" w:rsidP="000A24E8">
                            <w:pPr>
                              <w:pStyle w:val="Hinweise"/>
                              <w:rPr>
                                <w:vanish w:val="0"/>
                                <w:lang w:val="fr-CH"/>
                              </w:rPr>
                            </w:pPr>
                          </w:p>
                          <w:p w14:paraId="719EC42F" w14:textId="77777777" w:rsidR="000A24E8" w:rsidRPr="000A24E8" w:rsidRDefault="000A24E8" w:rsidP="000A24E8">
                            <w:pPr>
                              <w:pStyle w:val="Hinweise"/>
                              <w:rPr>
                                <w:vanish w:val="0"/>
                                <w:lang w:val="fr-CH"/>
                              </w:rPr>
                            </w:pPr>
                            <w:r w:rsidRPr="000A24E8">
                              <w:rPr>
                                <w:vanish w:val="0"/>
                                <w:lang w:val="fr-CH"/>
                              </w:rPr>
                              <w:t>(Ce champ peut être supprimé!)</w:t>
                            </w:r>
                          </w:p>
                          <w:p w14:paraId="351F53CD" w14:textId="3BBDCEC7" w:rsidR="00133E9B" w:rsidRPr="000A24E8" w:rsidRDefault="00133E9B" w:rsidP="00472686">
                            <w:pPr>
                              <w:pStyle w:val="Hinweise"/>
                              <w:rPr>
                                <w:lang w:val="fr-CH"/>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AD678" id="_x0000_t202" coordsize="21600,21600" o:spt="202" path="m,l,21600r21600,l21600,xe">
                <v:stroke joinstyle="miter"/>
                <v:path gradientshapeok="t" o:connecttype="rect"/>
              </v:shapetype>
              <v:shape id="Textfeld 19" o:spid="_x0000_s1026" type="#_x0000_t202" style="position:absolute;margin-left:-71.8pt;margin-top:119.25pt;width:195.8pt;height:19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" filled="f" stroked="f">
                <v:textbox inset="0,0,0,0">
                  <w:txbxContent>
                    <w:p w14:paraId="7BB270BF" w14:textId="433A3F7C" w:rsidR="000A24E8" w:rsidRPr="000A24E8" w:rsidRDefault="000A24E8" w:rsidP="000A24E8">
                      <w:pPr>
                        <w:pStyle w:val="Hinweise"/>
                        <w:rPr>
                          <w:vanish w:val="0"/>
                          <w:lang w:val="fr-CH"/>
                        </w:rPr>
                      </w:pPr>
                      <w:r w:rsidRPr="000A24E8">
                        <w:rPr>
                          <w:vanish w:val="0"/>
                          <w:lang w:val="fr-CH"/>
                        </w:rPr>
                        <w:t xml:space="preserve">Si vous avez des questions sur le </w:t>
                      </w:r>
                      <w:r w:rsidRPr="000A24E8">
                        <w:rPr>
                          <w:vanish w:val="0"/>
                          <w:lang w:val="fr-CH"/>
                        </w:rPr>
                        <w:br/>
                        <w:t xml:space="preserve">formatage dans Word, utilisez </w:t>
                      </w:r>
                    </w:p>
                    <w:p w14:paraId="079C4208" w14:textId="2CA2546F" w:rsidR="000A24E8" w:rsidRPr="000A24E8" w:rsidRDefault="000A24E8" w:rsidP="000A24E8">
                      <w:pPr>
                        <w:pStyle w:val="Hinweise"/>
                        <w:rPr>
                          <w:vanish w:val="0"/>
                          <w:lang w:val="fr-CH"/>
                        </w:rPr>
                      </w:pPr>
                      <w:r w:rsidRPr="000A24E8">
                        <w:rPr>
                          <w:vanish w:val="0"/>
                          <w:lang w:val="fr-CH"/>
                        </w:rPr>
                        <w:t xml:space="preserve">le formulaire de </w:t>
                      </w:r>
                      <w:proofErr w:type="spellStart"/>
                      <w:r w:rsidRPr="000A24E8">
                        <w:rPr>
                          <w:vanish w:val="0"/>
                          <w:lang w:val="fr-CH"/>
                        </w:rPr>
                        <w:t>ticketing</w:t>
                      </w:r>
                      <w:proofErr w:type="spellEnd"/>
                      <w:r w:rsidRPr="000A24E8">
                        <w:rPr>
                          <w:vanish w:val="0"/>
                          <w:lang w:val="fr-CH"/>
                        </w:rPr>
                        <w:t xml:space="preserve">. </w:t>
                      </w:r>
                      <w:r w:rsidRPr="000A24E8">
                        <w:rPr>
                          <w:vanish w:val="0"/>
                          <w:lang w:val="fr-CH"/>
                        </w:rPr>
                        <w:br/>
                      </w:r>
                      <w:r w:rsidRPr="000A24E8">
                        <w:rPr>
                          <w:rStyle w:val="Hyperlink"/>
                          <w:vanish w:val="0"/>
                          <w:sz w:val="20"/>
                          <w:lang w:val="fr-CH"/>
                        </w:rPr>
                        <w:t>https://astra.rubmedia.ch</w:t>
                      </w:r>
                    </w:p>
                    <w:p w14:paraId="1331A73A" w14:textId="37081892" w:rsidR="000A24E8" w:rsidRPr="000A24E8" w:rsidRDefault="000A24E8" w:rsidP="000A24E8">
                      <w:pPr>
                        <w:pStyle w:val="Hinweise"/>
                        <w:rPr>
                          <w:vanish w:val="0"/>
                          <w:lang w:val="fr-CH"/>
                        </w:rPr>
                      </w:pPr>
                      <w:r w:rsidRPr="000A24E8">
                        <w:rPr>
                          <w:vanish w:val="0"/>
                          <w:lang w:val="fr-CH"/>
                        </w:rPr>
                        <w:t xml:space="preserve">Ici, vous pouvez également télécharger </w:t>
                      </w:r>
                      <w:r w:rsidRPr="000A24E8">
                        <w:rPr>
                          <w:vanish w:val="0"/>
                          <w:lang w:val="fr-CH"/>
                        </w:rPr>
                        <w:br/>
                        <w:t>les «Instructions pour bien mettre en forme le rapport</w:t>
                      </w:r>
                      <w:r>
                        <w:rPr>
                          <w:vanish w:val="0"/>
                          <w:lang w:val="fr-CH"/>
                        </w:rPr>
                        <w:t xml:space="preserve"> </w:t>
                      </w:r>
                      <w:r w:rsidRPr="000A24E8">
                        <w:rPr>
                          <w:vanish w:val="0"/>
                          <w:lang w:val="fr-CH"/>
                        </w:rPr>
                        <w:t>final».</w:t>
                      </w:r>
                    </w:p>
                    <w:p w14:paraId="72E90CD9" w14:textId="77777777" w:rsidR="000A24E8" w:rsidRPr="000A24E8" w:rsidRDefault="000A24E8" w:rsidP="000A24E8">
                      <w:pPr>
                        <w:pStyle w:val="Hinweise"/>
                        <w:rPr>
                          <w:vanish w:val="0"/>
                          <w:lang w:val="fr-CH"/>
                        </w:rPr>
                      </w:pPr>
                    </w:p>
                    <w:p w14:paraId="719EC42F" w14:textId="77777777" w:rsidR="000A24E8" w:rsidRPr="000A24E8" w:rsidRDefault="000A24E8" w:rsidP="000A24E8">
                      <w:pPr>
                        <w:pStyle w:val="Hinweise"/>
                        <w:rPr>
                          <w:vanish w:val="0"/>
                          <w:lang w:val="fr-CH"/>
                        </w:rPr>
                      </w:pPr>
                      <w:r w:rsidRPr="000A24E8">
                        <w:rPr>
                          <w:vanish w:val="0"/>
                          <w:lang w:val="fr-CH"/>
                        </w:rPr>
                        <w:t>(Ce champ peut être supprimé!)</w:t>
                      </w:r>
                    </w:p>
                    <w:p w14:paraId="351F53CD" w14:textId="3BBDCEC7" w:rsidR="00133E9B" w:rsidRPr="000A24E8" w:rsidRDefault="00133E9B" w:rsidP="00472686">
                      <w:pPr>
                        <w:pStyle w:val="Hinweise"/>
                        <w:rPr>
                          <w:lang w:val="fr-CH"/>
                        </w:rPr>
                      </w:pPr>
                    </w:p>
                  </w:txbxContent>
                </v:textbox>
              </v:shape>
            </w:pict>
          </mc:Fallback>
        </mc:AlternateContent>
      </w:r>
      <w:r>
        <w:rPr>
          <w:noProof/>
        </w:rPr>
        <mc:AlternateContent>
          <mc:Choice Requires="wps">
            <w:drawing>
              <wp:anchor distT="0" distB="0" distL="114300" distR="114300" simplePos="0" relativeHeight="251653632" behindDoc="0" locked="1" layoutInCell="1" allowOverlap="1" wp14:anchorId="089F3205" wp14:editId="5E4EA17D">
                <wp:simplePos x="0" y="0"/>
                <wp:positionH relativeFrom="page">
                  <wp:posOffset>3096260</wp:posOffset>
                </wp:positionH>
                <wp:positionV relativeFrom="page">
                  <wp:align>bottom</wp:align>
                </wp:positionV>
                <wp:extent cx="4046220" cy="7554595"/>
                <wp:effectExtent l="0" t="0" r="0" b="0"/>
                <wp:wrapNone/>
                <wp:docPr id="267597352"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220" cy="7554595"/>
                        </a:xfrm>
                        <a:prstGeom prst="rect">
                          <a:avLst/>
                        </a:prstGeom>
                        <a:noFill/>
                        <a:ln w="6350">
                          <a:noFill/>
                        </a:ln>
                        <a:effectLst/>
                      </wps:spPr>
                      <wps:txbx>
                        <w:txbxContent>
                          <w:tbl>
                            <w:tblPr>
                              <w:tblW w:w="0" w:type="auto"/>
                              <w:tblCellMar>
                                <w:left w:w="0" w:type="dxa"/>
                                <w:right w:w="28" w:type="dxa"/>
                              </w:tblCellMar>
                              <w:tblLook w:val="04A0" w:firstRow="1" w:lastRow="0" w:firstColumn="1" w:lastColumn="0" w:noHBand="0" w:noVBand="1"/>
                            </w:tblPr>
                            <w:tblGrid>
                              <w:gridCol w:w="6375"/>
                            </w:tblGrid>
                            <w:tr w:rsidR="004E340D" w:rsidRPr="00391361" w14:paraId="6D52F9CB" w14:textId="77777777" w:rsidTr="00014A09">
                              <w:trPr>
                                <w:trHeight w:val="10063"/>
                              </w:trPr>
                              <w:tc>
                                <w:tcPr>
                                  <w:tcW w:w="6375" w:type="dxa"/>
                                </w:tcPr>
                                <w:p w14:paraId="331393C6" w14:textId="19B82617" w:rsidR="004E340D" w:rsidRPr="00C774C5" w:rsidRDefault="00F70056" w:rsidP="00F70056">
                                  <w:pPr>
                                    <w:pStyle w:val="Titel"/>
                                    <w:rPr>
                                      <w:rFonts w:cs="Arial"/>
                                      <w:sz w:val="42"/>
                                      <w:szCs w:val="42"/>
                                      <w:lang w:val="fr-CH"/>
                                    </w:rPr>
                                  </w:pPr>
                                  <w:r w:rsidRPr="00C774C5">
                                    <w:rPr>
                                      <w:rStyle w:val="Platzhaltertext"/>
                                      <w:rFonts w:cs="Arial"/>
                                      <w:color w:val="auto"/>
                                      <w:sz w:val="42"/>
                                      <w:szCs w:val="42"/>
                                      <w:lang w:val="fr-CH"/>
                                    </w:rPr>
                                    <w:t>Tit</w:t>
                                  </w:r>
                                  <w:r w:rsidR="000A24E8" w:rsidRPr="00C774C5">
                                    <w:rPr>
                                      <w:rStyle w:val="Platzhaltertext"/>
                                      <w:rFonts w:cs="Arial"/>
                                      <w:color w:val="auto"/>
                                      <w:sz w:val="42"/>
                                      <w:szCs w:val="42"/>
                                      <w:lang w:val="fr-CH"/>
                                    </w:rPr>
                                    <w:t>re</w:t>
                                  </w:r>
                                </w:p>
                                <w:p w14:paraId="2026BBA6" w14:textId="44C6E2C9" w:rsidR="00771366" w:rsidRPr="000A24E8" w:rsidRDefault="000A24E8" w:rsidP="00771366">
                                  <w:pPr>
                                    <w:pStyle w:val="Untertitel"/>
                                    <w:rPr>
                                      <w:rFonts w:cs="Arial"/>
                                      <w:lang w:val="fr-CH"/>
                                    </w:rPr>
                                  </w:pPr>
                                  <w:r w:rsidRPr="000A24E8">
                                    <w:rPr>
                                      <w:rFonts w:cs="Arial"/>
                                      <w:lang w:val="fr-CH"/>
                                    </w:rPr>
                                    <w:t>Titre dans la deuxième tel qu’il a été prédéfini</w:t>
                                  </w:r>
                                  <w:r w:rsidR="00771366" w:rsidRPr="000A24E8">
                                    <w:rPr>
                                      <w:rFonts w:cs="Arial"/>
                                      <w:lang w:val="fr-CH"/>
                                    </w:rPr>
                                    <w:t xml:space="preserve"> </w:t>
                                  </w:r>
                                  <w:r w:rsidRPr="000A24E8">
                                    <w:rPr>
                                      <w:rFonts w:cs="Arial"/>
                                      <w:lang w:val="fr-CH"/>
                                    </w:rPr>
                                    <w:br/>
                                  </w:r>
                                  <w:r w:rsidR="00771366" w:rsidRPr="000A24E8">
                                    <w:rPr>
                                      <w:rFonts w:cs="Arial"/>
                                      <w:lang w:val="fr-CH"/>
                                    </w:rPr>
                                    <w:t xml:space="preserve">(max. 3 </w:t>
                                  </w:r>
                                  <w:r w:rsidRPr="000A24E8">
                                    <w:rPr>
                                      <w:rFonts w:cs="Arial"/>
                                      <w:lang w:val="fr-CH"/>
                                    </w:rPr>
                                    <w:t>lignes</w:t>
                                  </w:r>
                                  <w:r w:rsidR="00771366" w:rsidRPr="000A24E8">
                                    <w:rPr>
                                      <w:rFonts w:cs="Arial"/>
                                      <w:lang w:val="fr-CH"/>
                                    </w:rPr>
                                    <w:t>)</w:t>
                                  </w:r>
                                </w:p>
                                <w:p w14:paraId="4B035178" w14:textId="0D7300DD" w:rsidR="000A24E8" w:rsidRPr="000A24E8" w:rsidRDefault="000A24E8" w:rsidP="000A24E8">
                                  <w:pPr>
                                    <w:pStyle w:val="Untertitel"/>
                                    <w:rPr>
                                      <w:rFonts w:cs="Arial"/>
                                      <w:lang w:val="fr-CH"/>
                                    </w:rPr>
                                  </w:pPr>
                                  <w:r w:rsidRPr="000A24E8">
                                    <w:rPr>
                                      <w:rFonts w:cs="Arial"/>
                                      <w:lang w:val="fr-CH"/>
                                    </w:rPr>
                                    <w:t xml:space="preserve">Titre dans la </w:t>
                                  </w:r>
                                  <w:r>
                                    <w:rPr>
                                      <w:rFonts w:cs="Arial"/>
                                      <w:lang w:val="fr-CH"/>
                                    </w:rPr>
                                    <w:t>troisième</w:t>
                                  </w:r>
                                  <w:r w:rsidRPr="000A24E8">
                                    <w:rPr>
                                      <w:rFonts w:cs="Arial"/>
                                      <w:lang w:val="fr-CH"/>
                                    </w:rPr>
                                    <w:t xml:space="preserve"> tel qu’il a été prédéfini </w:t>
                                  </w:r>
                                  <w:r w:rsidRPr="000A24E8">
                                    <w:rPr>
                                      <w:rFonts w:cs="Arial"/>
                                      <w:lang w:val="fr-CH"/>
                                    </w:rPr>
                                    <w:br/>
                                    <w:t>(max. 3 lignes)</w:t>
                                  </w:r>
                                </w:p>
                                <w:p w14:paraId="2BD07742" w14:textId="7DDB41B4" w:rsidR="004E340D" w:rsidRPr="000A24E8" w:rsidRDefault="000A24E8" w:rsidP="004E340D">
                                  <w:pPr>
                                    <w:pStyle w:val="Firmenname"/>
                                    <w:rPr>
                                      <w:rFonts w:cs="Arial"/>
                                      <w:lang w:val="fr-CH"/>
                                    </w:rPr>
                                  </w:pPr>
                                  <w:r w:rsidRPr="000A24E8">
                                    <w:rPr>
                                      <w:rFonts w:cs="Arial"/>
                                      <w:lang w:val="fr-CH"/>
                                    </w:rPr>
                                    <w:t>Nom de l’</w:t>
                                  </w:r>
                                  <w:r>
                                    <w:rPr>
                                      <w:rFonts w:cs="Arial"/>
                                      <w:lang w:val="fr-CH"/>
                                    </w:rPr>
                                    <w:t>entreprise</w:t>
                                  </w:r>
                                </w:p>
                                <w:p w14:paraId="777BDBAB" w14:textId="782CB227" w:rsidR="004E340D" w:rsidRPr="000A24E8" w:rsidRDefault="000A24E8" w:rsidP="004E340D">
                                  <w:pPr>
                                    <w:rPr>
                                      <w:rFonts w:cs="Arial"/>
                                      <w:lang w:val="fr-CH"/>
                                    </w:rPr>
                                  </w:pPr>
                                  <w:r>
                                    <w:rPr>
                                      <w:rFonts w:cs="Arial"/>
                                      <w:lang w:val="fr-CH"/>
                                    </w:rPr>
                                    <w:t>Prénom Nom</w:t>
                                  </w:r>
                                </w:p>
                                <w:p w14:paraId="6229CEDA" w14:textId="77777777" w:rsidR="000A24E8" w:rsidRPr="000A24E8" w:rsidRDefault="000A24E8" w:rsidP="000A24E8">
                                  <w:pPr>
                                    <w:rPr>
                                      <w:rFonts w:cs="Arial"/>
                                      <w:lang w:val="fr-CH"/>
                                    </w:rPr>
                                  </w:pPr>
                                  <w:r>
                                    <w:rPr>
                                      <w:rFonts w:cs="Arial"/>
                                      <w:lang w:val="fr-CH"/>
                                    </w:rPr>
                                    <w:t>Prénom Nom</w:t>
                                  </w:r>
                                </w:p>
                                <w:p w14:paraId="6BD625CC"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1174EF3C" w14:textId="77777777" w:rsidR="000A24E8" w:rsidRPr="000A24E8" w:rsidRDefault="000A24E8" w:rsidP="000A24E8">
                                  <w:pPr>
                                    <w:rPr>
                                      <w:rFonts w:cs="Arial"/>
                                      <w:lang w:val="fr-CH"/>
                                    </w:rPr>
                                  </w:pPr>
                                  <w:r>
                                    <w:rPr>
                                      <w:rFonts w:cs="Arial"/>
                                      <w:lang w:val="fr-CH"/>
                                    </w:rPr>
                                    <w:t>Prénom Nom</w:t>
                                  </w:r>
                                </w:p>
                                <w:p w14:paraId="4E0A8878" w14:textId="77777777" w:rsidR="000A24E8" w:rsidRPr="000A24E8" w:rsidRDefault="000A24E8" w:rsidP="000A24E8">
                                  <w:pPr>
                                    <w:rPr>
                                      <w:rFonts w:cs="Arial"/>
                                      <w:lang w:val="fr-CH"/>
                                    </w:rPr>
                                  </w:pPr>
                                  <w:r>
                                    <w:rPr>
                                      <w:rFonts w:cs="Arial"/>
                                      <w:lang w:val="fr-CH"/>
                                    </w:rPr>
                                    <w:t>Prénom Nom</w:t>
                                  </w:r>
                                </w:p>
                                <w:p w14:paraId="05223BDD"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0D5F3FB7" w14:textId="77777777" w:rsidR="000A24E8" w:rsidRPr="000A24E8" w:rsidRDefault="000A24E8" w:rsidP="000A24E8">
                                  <w:pPr>
                                    <w:rPr>
                                      <w:rFonts w:cs="Arial"/>
                                      <w:lang w:val="fr-CH"/>
                                    </w:rPr>
                                  </w:pPr>
                                  <w:r>
                                    <w:rPr>
                                      <w:rFonts w:cs="Arial"/>
                                      <w:lang w:val="fr-CH"/>
                                    </w:rPr>
                                    <w:t>Prénom Nom</w:t>
                                  </w:r>
                                </w:p>
                                <w:p w14:paraId="1A1C0C53" w14:textId="77777777" w:rsidR="000A24E8" w:rsidRPr="000A24E8" w:rsidRDefault="000A24E8" w:rsidP="000A24E8">
                                  <w:pPr>
                                    <w:rPr>
                                      <w:rFonts w:cs="Arial"/>
                                      <w:lang w:val="fr-CH"/>
                                    </w:rPr>
                                  </w:pPr>
                                  <w:r>
                                    <w:rPr>
                                      <w:rFonts w:cs="Arial"/>
                                      <w:lang w:val="fr-CH"/>
                                    </w:rPr>
                                    <w:t>Prénom Nom</w:t>
                                  </w:r>
                                </w:p>
                                <w:p w14:paraId="5A2E7492"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433ADBBB" w14:textId="77777777" w:rsidR="000A24E8" w:rsidRPr="000A24E8" w:rsidRDefault="000A24E8" w:rsidP="000A24E8">
                                  <w:pPr>
                                    <w:rPr>
                                      <w:rFonts w:cs="Arial"/>
                                      <w:lang w:val="fr-CH"/>
                                    </w:rPr>
                                  </w:pPr>
                                  <w:r>
                                    <w:rPr>
                                      <w:rFonts w:cs="Arial"/>
                                      <w:lang w:val="fr-CH"/>
                                    </w:rPr>
                                    <w:t>Prénom Nom</w:t>
                                  </w:r>
                                </w:p>
                                <w:p w14:paraId="440C74D8" w14:textId="77777777" w:rsidR="000A24E8" w:rsidRPr="000A24E8" w:rsidRDefault="000A24E8" w:rsidP="000A24E8">
                                  <w:pPr>
                                    <w:rPr>
                                      <w:rFonts w:cs="Arial"/>
                                      <w:lang w:val="fr-CH"/>
                                    </w:rPr>
                                  </w:pPr>
                                  <w:r>
                                    <w:rPr>
                                      <w:rFonts w:cs="Arial"/>
                                      <w:lang w:val="fr-CH"/>
                                    </w:rPr>
                                    <w:t>Prénom Nom</w:t>
                                  </w:r>
                                </w:p>
                                <w:p w14:paraId="1AF2BD40" w14:textId="41119283" w:rsidR="00EC6DB9" w:rsidRPr="00C774C5" w:rsidRDefault="00EC6DB9" w:rsidP="004E340D">
                                  <w:pPr>
                                    <w:rPr>
                                      <w:lang w:val="fr-CH"/>
                                    </w:rPr>
                                  </w:pPr>
                                </w:p>
                              </w:tc>
                            </w:tr>
                            <w:tr w:rsidR="004E340D" w:rsidRPr="00391361" w14:paraId="47F3BD22" w14:textId="77777777" w:rsidTr="00014A09">
                              <w:trPr>
                                <w:trHeight w:val="737"/>
                              </w:trPr>
                              <w:tc>
                                <w:tcPr>
                                  <w:tcW w:w="6375" w:type="dxa"/>
                                  <w:vAlign w:val="bottom"/>
                                </w:tcPr>
                                <w:p w14:paraId="2345CDC5" w14:textId="795E9606" w:rsidR="00051CB9" w:rsidRPr="000A24E8" w:rsidRDefault="000A24E8" w:rsidP="00EC6DB9">
                                  <w:pPr>
                                    <w:pStyle w:val="Untertitel2"/>
                                    <w:rPr>
                                      <w:rFonts w:cs="Arial"/>
                                      <w:lang w:val="fr-CH"/>
                                    </w:rPr>
                                  </w:pPr>
                                  <w:r w:rsidRPr="000A24E8">
                                    <w:rPr>
                                      <w:rFonts w:cs="Arial"/>
                                      <w:sz w:val="18"/>
                                      <w:szCs w:val="18"/>
                                      <w:lang w:val="fr-CH"/>
                                    </w:rPr>
                                    <w:t>Projet de recherche</w:t>
                                  </w:r>
                                  <w:r w:rsidR="007831A7" w:rsidRPr="000A24E8">
                                    <w:rPr>
                                      <w:rFonts w:cs="Arial"/>
                                      <w:sz w:val="18"/>
                                      <w:szCs w:val="18"/>
                                      <w:lang w:val="fr-CH"/>
                                    </w:rPr>
                                    <w:t xml:space="preserve"> </w:t>
                                  </w:r>
                                  <w:r w:rsidR="00CC5F3F" w:rsidRPr="000A24E8">
                                    <w:rPr>
                                      <w:rFonts w:cs="Arial"/>
                                      <w:sz w:val="18"/>
                                      <w:szCs w:val="18"/>
                                      <w:lang w:val="fr-CH"/>
                                    </w:rPr>
                                    <w:t>XXX</w:t>
                                  </w:r>
                                  <w:r w:rsidR="00DD4C7D">
                                    <w:rPr>
                                      <w:rFonts w:cs="Arial"/>
                                      <w:sz w:val="18"/>
                                      <w:szCs w:val="18"/>
                                      <w:lang w:val="fr-CH"/>
                                    </w:rPr>
                                    <w:t>_XX_XXX_XX</w:t>
                                  </w:r>
                                  <w:r w:rsidR="00D8688F" w:rsidRPr="000A24E8">
                                    <w:rPr>
                                      <w:rFonts w:cs="Arial"/>
                                      <w:sz w:val="18"/>
                                      <w:szCs w:val="18"/>
                                      <w:lang w:val="fr-CH"/>
                                    </w:rPr>
                                    <w:br/>
                                  </w:r>
                                  <w:r w:rsidRPr="000A24E8">
                                    <w:rPr>
                                      <w:rFonts w:cs="Arial"/>
                                      <w:sz w:val="18"/>
                                      <w:szCs w:val="18"/>
                                      <w:lang w:val="fr-CH"/>
                                    </w:rPr>
                                    <w:t>sur demande de</w:t>
                                  </w:r>
                                  <w:r w:rsidR="001E372E" w:rsidRPr="000A24E8">
                                    <w:rPr>
                                      <w:rFonts w:cs="Arial"/>
                                      <w:sz w:val="18"/>
                                      <w:szCs w:val="18"/>
                                      <w:lang w:val="fr-CH"/>
                                    </w:rPr>
                                    <w:t xml:space="preserve"> </w:t>
                                  </w:r>
                                  <w:r w:rsidRPr="000A24E8">
                                    <w:rPr>
                                      <w:rFonts w:cs="Arial"/>
                                      <w:sz w:val="18"/>
                                      <w:szCs w:val="18"/>
                                      <w:lang w:val="fr-CH"/>
                                    </w:rPr>
                                    <w:t>l’Office fédéral des routes</w:t>
                                  </w:r>
                                  <w:r w:rsidR="001E372E" w:rsidRPr="000A24E8">
                                    <w:rPr>
                                      <w:rFonts w:cs="Arial"/>
                                      <w:sz w:val="18"/>
                                      <w:szCs w:val="18"/>
                                      <w:lang w:val="fr-CH"/>
                                    </w:rPr>
                                    <w:t xml:space="preserve"> </w:t>
                                  </w:r>
                                  <w:r>
                                    <w:rPr>
                                      <w:rFonts w:cs="Arial"/>
                                      <w:sz w:val="18"/>
                                      <w:szCs w:val="18"/>
                                      <w:lang w:val="fr-CH"/>
                                    </w:rPr>
                                    <w:t>OFROU</w:t>
                                  </w:r>
                                  <w:r w:rsidR="007831A7" w:rsidRPr="000A24E8">
                                    <w:rPr>
                                      <w:rFonts w:cs="Arial"/>
                                      <w:sz w:val="18"/>
                                      <w:szCs w:val="18"/>
                                      <w:lang w:val="fr-CH"/>
                                    </w:rPr>
                                    <w:br/>
                                    <w:t>Mo</w:t>
                                  </w:r>
                                  <w:r>
                                    <w:rPr>
                                      <w:rFonts w:cs="Arial"/>
                                      <w:sz w:val="18"/>
                                      <w:szCs w:val="18"/>
                                      <w:lang w:val="fr-CH"/>
                                    </w:rPr>
                                    <w:t>is</w:t>
                                  </w:r>
                                  <w:r w:rsidR="007831A7" w:rsidRPr="000A24E8">
                                    <w:rPr>
                                      <w:rFonts w:cs="Arial"/>
                                      <w:sz w:val="18"/>
                                      <w:szCs w:val="18"/>
                                      <w:lang w:val="fr-CH"/>
                                    </w:rPr>
                                    <w:t xml:space="preserve"> </w:t>
                                  </w:r>
                                  <w:r w:rsidR="00D8688F" w:rsidRPr="000A24E8">
                                    <w:rPr>
                                      <w:rFonts w:cs="Arial"/>
                                      <w:sz w:val="18"/>
                                      <w:szCs w:val="18"/>
                                      <w:lang w:val="fr-CH"/>
                                    </w:rPr>
                                    <w:t>202</w:t>
                                  </w:r>
                                  <w:r w:rsidR="00DD4C7D">
                                    <w:rPr>
                                      <w:rFonts w:cs="Arial"/>
                                      <w:sz w:val="18"/>
                                      <w:szCs w:val="18"/>
                                      <w:lang w:val="fr-CH"/>
                                    </w:rPr>
                                    <w:t>X</w:t>
                                  </w:r>
                                  <w:r w:rsidR="002D5F1D" w:rsidRPr="000A24E8">
                                    <w:rPr>
                                      <w:rFonts w:cs="Arial"/>
                                      <w:sz w:val="18"/>
                                      <w:szCs w:val="18"/>
                                      <w:lang w:val="fr-CH"/>
                                    </w:rPr>
                                    <w:t xml:space="preserve"> | </w:t>
                                  </w:r>
                                  <w:r w:rsidR="004A2C9E" w:rsidRPr="000A24E8">
                                    <w:rPr>
                                      <w:rFonts w:cs="Arial"/>
                                      <w:sz w:val="18"/>
                                      <w:szCs w:val="18"/>
                                      <w:lang w:val="fr-CH"/>
                                    </w:rPr>
                                    <w:t>0000</w:t>
                                  </w:r>
                                </w:p>
                              </w:tc>
                            </w:tr>
                          </w:tbl>
                          <w:p w14:paraId="6CAB8E86" w14:textId="77777777" w:rsidR="004E340D" w:rsidRPr="000A24E8" w:rsidRDefault="004E340D" w:rsidP="004E340D">
                            <w:pPr>
                              <w:pStyle w:val="Tabellenfolgezeile"/>
                              <w:rPr>
                                <w:lang w:val="fr-CH"/>
                              </w:rPr>
                            </w:pPr>
                          </w:p>
                        </w:txbxContent>
                      </wps:txbx>
                      <wps:bodyPr rot="0" spcFirstLastPara="0" vertOverflow="overflow" horzOverflow="overflow" vert="horz" wrap="square" lIns="0" tIns="0" rIns="0" bIns="68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9F3205" id="Textfeld 17" o:spid="_x0000_s1027" type="#_x0000_t202" style="position:absolute;margin-left:243.8pt;margin-top:0;width:318.6pt;height:594.85pt;z-index:25165363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" filled="f" stroked="f" strokeweight=".5pt">
                <v:textbox style="mso-fit-shape-to-text:t" inset="0,0,0,19mm">
                  <w:txbxContent>
                    <w:tbl>
                      <w:tblPr>
                        <w:tblW w:w="0" w:type="auto"/>
                        <w:tblCellMar>
                          <w:left w:w="0" w:type="dxa"/>
                          <w:right w:w="28" w:type="dxa"/>
                        </w:tblCellMar>
                        <w:tblLook w:val="04A0" w:firstRow="1" w:lastRow="0" w:firstColumn="1" w:lastColumn="0" w:noHBand="0" w:noVBand="1"/>
                      </w:tblPr>
                      <w:tblGrid>
                        <w:gridCol w:w="6375"/>
                      </w:tblGrid>
                      <w:tr w:rsidR="004E340D" w:rsidRPr="00391361" w14:paraId="6D52F9CB" w14:textId="77777777" w:rsidTr="00014A09">
                        <w:trPr>
                          <w:trHeight w:val="10063"/>
                        </w:trPr>
                        <w:tc>
                          <w:tcPr>
                            <w:tcW w:w="6375" w:type="dxa"/>
                          </w:tcPr>
                          <w:p w14:paraId="331393C6" w14:textId="19B82617" w:rsidR="004E340D" w:rsidRPr="00C774C5" w:rsidRDefault="00F70056" w:rsidP="00F70056">
                            <w:pPr>
                              <w:pStyle w:val="Titel"/>
                              <w:rPr>
                                <w:rFonts w:cs="Arial"/>
                                <w:sz w:val="42"/>
                                <w:szCs w:val="42"/>
                                <w:lang w:val="fr-CH"/>
                              </w:rPr>
                            </w:pPr>
                            <w:r w:rsidRPr="00C774C5">
                              <w:rPr>
                                <w:rStyle w:val="Platzhaltertext"/>
                                <w:rFonts w:cs="Arial"/>
                                <w:color w:val="auto"/>
                                <w:sz w:val="42"/>
                                <w:szCs w:val="42"/>
                                <w:lang w:val="fr-CH"/>
                              </w:rPr>
                              <w:t>Tit</w:t>
                            </w:r>
                            <w:r w:rsidR="000A24E8" w:rsidRPr="00C774C5">
                              <w:rPr>
                                <w:rStyle w:val="Platzhaltertext"/>
                                <w:rFonts w:cs="Arial"/>
                                <w:color w:val="auto"/>
                                <w:sz w:val="42"/>
                                <w:szCs w:val="42"/>
                                <w:lang w:val="fr-CH"/>
                              </w:rPr>
                              <w:t>re</w:t>
                            </w:r>
                          </w:p>
                          <w:p w14:paraId="2026BBA6" w14:textId="44C6E2C9" w:rsidR="00771366" w:rsidRPr="000A24E8" w:rsidRDefault="000A24E8" w:rsidP="00771366">
                            <w:pPr>
                              <w:pStyle w:val="Untertitel"/>
                              <w:rPr>
                                <w:rFonts w:cs="Arial"/>
                                <w:lang w:val="fr-CH"/>
                              </w:rPr>
                            </w:pPr>
                            <w:r w:rsidRPr="000A24E8">
                              <w:rPr>
                                <w:rFonts w:cs="Arial"/>
                                <w:lang w:val="fr-CH"/>
                              </w:rPr>
                              <w:t>Titre dans la deuxième tel qu’il a été prédéfini</w:t>
                            </w:r>
                            <w:r w:rsidR="00771366" w:rsidRPr="000A24E8">
                              <w:rPr>
                                <w:rFonts w:cs="Arial"/>
                                <w:lang w:val="fr-CH"/>
                              </w:rPr>
                              <w:t xml:space="preserve"> </w:t>
                            </w:r>
                            <w:r w:rsidRPr="000A24E8">
                              <w:rPr>
                                <w:rFonts w:cs="Arial"/>
                                <w:lang w:val="fr-CH"/>
                              </w:rPr>
                              <w:br/>
                            </w:r>
                            <w:r w:rsidR="00771366" w:rsidRPr="000A24E8">
                              <w:rPr>
                                <w:rFonts w:cs="Arial"/>
                                <w:lang w:val="fr-CH"/>
                              </w:rPr>
                              <w:t xml:space="preserve">(max. 3 </w:t>
                            </w:r>
                            <w:r w:rsidRPr="000A24E8">
                              <w:rPr>
                                <w:rFonts w:cs="Arial"/>
                                <w:lang w:val="fr-CH"/>
                              </w:rPr>
                              <w:t>lignes</w:t>
                            </w:r>
                            <w:r w:rsidR="00771366" w:rsidRPr="000A24E8">
                              <w:rPr>
                                <w:rFonts w:cs="Arial"/>
                                <w:lang w:val="fr-CH"/>
                              </w:rPr>
                              <w:t>)</w:t>
                            </w:r>
                          </w:p>
                          <w:p w14:paraId="4B035178" w14:textId="0D7300DD" w:rsidR="000A24E8" w:rsidRPr="000A24E8" w:rsidRDefault="000A24E8" w:rsidP="000A24E8">
                            <w:pPr>
                              <w:pStyle w:val="Untertitel"/>
                              <w:rPr>
                                <w:rFonts w:cs="Arial"/>
                                <w:lang w:val="fr-CH"/>
                              </w:rPr>
                            </w:pPr>
                            <w:r w:rsidRPr="000A24E8">
                              <w:rPr>
                                <w:rFonts w:cs="Arial"/>
                                <w:lang w:val="fr-CH"/>
                              </w:rPr>
                              <w:t xml:space="preserve">Titre dans la </w:t>
                            </w:r>
                            <w:r>
                              <w:rPr>
                                <w:rFonts w:cs="Arial"/>
                                <w:lang w:val="fr-CH"/>
                              </w:rPr>
                              <w:t>troisième</w:t>
                            </w:r>
                            <w:r w:rsidRPr="000A24E8">
                              <w:rPr>
                                <w:rFonts w:cs="Arial"/>
                                <w:lang w:val="fr-CH"/>
                              </w:rPr>
                              <w:t xml:space="preserve"> tel qu’il a été prédéfini </w:t>
                            </w:r>
                            <w:r w:rsidRPr="000A24E8">
                              <w:rPr>
                                <w:rFonts w:cs="Arial"/>
                                <w:lang w:val="fr-CH"/>
                              </w:rPr>
                              <w:br/>
                              <w:t>(max. 3 lignes)</w:t>
                            </w:r>
                          </w:p>
                          <w:p w14:paraId="2BD07742" w14:textId="7DDB41B4" w:rsidR="004E340D" w:rsidRPr="000A24E8" w:rsidRDefault="000A24E8" w:rsidP="004E340D">
                            <w:pPr>
                              <w:pStyle w:val="Firmenname"/>
                              <w:rPr>
                                <w:rFonts w:cs="Arial"/>
                                <w:lang w:val="fr-CH"/>
                              </w:rPr>
                            </w:pPr>
                            <w:r w:rsidRPr="000A24E8">
                              <w:rPr>
                                <w:rFonts w:cs="Arial"/>
                                <w:lang w:val="fr-CH"/>
                              </w:rPr>
                              <w:t>Nom de l’</w:t>
                            </w:r>
                            <w:r>
                              <w:rPr>
                                <w:rFonts w:cs="Arial"/>
                                <w:lang w:val="fr-CH"/>
                              </w:rPr>
                              <w:t>entreprise</w:t>
                            </w:r>
                          </w:p>
                          <w:p w14:paraId="777BDBAB" w14:textId="782CB227" w:rsidR="004E340D" w:rsidRPr="000A24E8" w:rsidRDefault="000A24E8" w:rsidP="004E340D">
                            <w:pPr>
                              <w:rPr>
                                <w:rFonts w:cs="Arial"/>
                                <w:lang w:val="fr-CH"/>
                              </w:rPr>
                            </w:pPr>
                            <w:r>
                              <w:rPr>
                                <w:rFonts w:cs="Arial"/>
                                <w:lang w:val="fr-CH"/>
                              </w:rPr>
                              <w:t>Prénom Nom</w:t>
                            </w:r>
                          </w:p>
                          <w:p w14:paraId="6229CEDA" w14:textId="77777777" w:rsidR="000A24E8" w:rsidRPr="000A24E8" w:rsidRDefault="000A24E8" w:rsidP="000A24E8">
                            <w:pPr>
                              <w:rPr>
                                <w:rFonts w:cs="Arial"/>
                                <w:lang w:val="fr-CH"/>
                              </w:rPr>
                            </w:pPr>
                            <w:r>
                              <w:rPr>
                                <w:rFonts w:cs="Arial"/>
                                <w:lang w:val="fr-CH"/>
                              </w:rPr>
                              <w:t>Prénom Nom</w:t>
                            </w:r>
                          </w:p>
                          <w:p w14:paraId="6BD625CC"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1174EF3C" w14:textId="77777777" w:rsidR="000A24E8" w:rsidRPr="000A24E8" w:rsidRDefault="000A24E8" w:rsidP="000A24E8">
                            <w:pPr>
                              <w:rPr>
                                <w:rFonts w:cs="Arial"/>
                                <w:lang w:val="fr-CH"/>
                              </w:rPr>
                            </w:pPr>
                            <w:r>
                              <w:rPr>
                                <w:rFonts w:cs="Arial"/>
                                <w:lang w:val="fr-CH"/>
                              </w:rPr>
                              <w:t>Prénom Nom</w:t>
                            </w:r>
                          </w:p>
                          <w:p w14:paraId="4E0A8878" w14:textId="77777777" w:rsidR="000A24E8" w:rsidRPr="000A24E8" w:rsidRDefault="000A24E8" w:rsidP="000A24E8">
                            <w:pPr>
                              <w:rPr>
                                <w:rFonts w:cs="Arial"/>
                                <w:lang w:val="fr-CH"/>
                              </w:rPr>
                            </w:pPr>
                            <w:r>
                              <w:rPr>
                                <w:rFonts w:cs="Arial"/>
                                <w:lang w:val="fr-CH"/>
                              </w:rPr>
                              <w:t>Prénom Nom</w:t>
                            </w:r>
                          </w:p>
                          <w:p w14:paraId="05223BDD"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0D5F3FB7" w14:textId="77777777" w:rsidR="000A24E8" w:rsidRPr="000A24E8" w:rsidRDefault="000A24E8" w:rsidP="000A24E8">
                            <w:pPr>
                              <w:rPr>
                                <w:rFonts w:cs="Arial"/>
                                <w:lang w:val="fr-CH"/>
                              </w:rPr>
                            </w:pPr>
                            <w:r>
                              <w:rPr>
                                <w:rFonts w:cs="Arial"/>
                                <w:lang w:val="fr-CH"/>
                              </w:rPr>
                              <w:t>Prénom Nom</w:t>
                            </w:r>
                          </w:p>
                          <w:p w14:paraId="1A1C0C53" w14:textId="77777777" w:rsidR="000A24E8" w:rsidRPr="000A24E8" w:rsidRDefault="000A24E8" w:rsidP="000A24E8">
                            <w:pPr>
                              <w:rPr>
                                <w:rFonts w:cs="Arial"/>
                                <w:lang w:val="fr-CH"/>
                              </w:rPr>
                            </w:pPr>
                            <w:r>
                              <w:rPr>
                                <w:rFonts w:cs="Arial"/>
                                <w:lang w:val="fr-CH"/>
                              </w:rPr>
                              <w:t>Prénom Nom</w:t>
                            </w:r>
                          </w:p>
                          <w:p w14:paraId="5A2E7492"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433ADBBB" w14:textId="77777777" w:rsidR="000A24E8" w:rsidRPr="000A24E8" w:rsidRDefault="000A24E8" w:rsidP="000A24E8">
                            <w:pPr>
                              <w:rPr>
                                <w:rFonts w:cs="Arial"/>
                                <w:lang w:val="fr-CH"/>
                              </w:rPr>
                            </w:pPr>
                            <w:r>
                              <w:rPr>
                                <w:rFonts w:cs="Arial"/>
                                <w:lang w:val="fr-CH"/>
                              </w:rPr>
                              <w:t>Prénom Nom</w:t>
                            </w:r>
                          </w:p>
                          <w:p w14:paraId="440C74D8" w14:textId="77777777" w:rsidR="000A24E8" w:rsidRPr="000A24E8" w:rsidRDefault="000A24E8" w:rsidP="000A24E8">
                            <w:pPr>
                              <w:rPr>
                                <w:rFonts w:cs="Arial"/>
                                <w:lang w:val="fr-CH"/>
                              </w:rPr>
                            </w:pPr>
                            <w:r>
                              <w:rPr>
                                <w:rFonts w:cs="Arial"/>
                                <w:lang w:val="fr-CH"/>
                              </w:rPr>
                              <w:t>Prénom Nom</w:t>
                            </w:r>
                          </w:p>
                          <w:p w14:paraId="1AF2BD40" w14:textId="41119283" w:rsidR="00EC6DB9" w:rsidRPr="00C774C5" w:rsidRDefault="00EC6DB9" w:rsidP="004E340D">
                            <w:pPr>
                              <w:rPr>
                                <w:lang w:val="fr-CH"/>
                              </w:rPr>
                            </w:pPr>
                          </w:p>
                        </w:tc>
                      </w:tr>
                      <w:tr w:rsidR="004E340D" w:rsidRPr="00391361" w14:paraId="47F3BD22" w14:textId="77777777" w:rsidTr="00014A09">
                        <w:trPr>
                          <w:trHeight w:val="737"/>
                        </w:trPr>
                        <w:tc>
                          <w:tcPr>
                            <w:tcW w:w="6375" w:type="dxa"/>
                            <w:vAlign w:val="bottom"/>
                          </w:tcPr>
                          <w:p w14:paraId="2345CDC5" w14:textId="795E9606" w:rsidR="00051CB9" w:rsidRPr="000A24E8" w:rsidRDefault="000A24E8" w:rsidP="00EC6DB9">
                            <w:pPr>
                              <w:pStyle w:val="Untertitel2"/>
                              <w:rPr>
                                <w:rFonts w:cs="Arial"/>
                                <w:lang w:val="fr-CH"/>
                              </w:rPr>
                            </w:pPr>
                            <w:r w:rsidRPr="000A24E8">
                              <w:rPr>
                                <w:rFonts w:cs="Arial"/>
                                <w:sz w:val="18"/>
                                <w:szCs w:val="18"/>
                                <w:lang w:val="fr-CH"/>
                              </w:rPr>
                              <w:t>Projet de recherche</w:t>
                            </w:r>
                            <w:r w:rsidR="007831A7" w:rsidRPr="000A24E8">
                              <w:rPr>
                                <w:rFonts w:cs="Arial"/>
                                <w:sz w:val="18"/>
                                <w:szCs w:val="18"/>
                                <w:lang w:val="fr-CH"/>
                              </w:rPr>
                              <w:t xml:space="preserve"> </w:t>
                            </w:r>
                            <w:r w:rsidR="00CC5F3F" w:rsidRPr="000A24E8">
                              <w:rPr>
                                <w:rFonts w:cs="Arial"/>
                                <w:sz w:val="18"/>
                                <w:szCs w:val="18"/>
                                <w:lang w:val="fr-CH"/>
                              </w:rPr>
                              <w:t>XXX</w:t>
                            </w:r>
                            <w:r w:rsidR="00DD4C7D">
                              <w:rPr>
                                <w:rFonts w:cs="Arial"/>
                                <w:sz w:val="18"/>
                                <w:szCs w:val="18"/>
                                <w:lang w:val="fr-CH"/>
                              </w:rPr>
                              <w:t>_XX_XXX_XX</w:t>
                            </w:r>
                            <w:r w:rsidR="00D8688F" w:rsidRPr="000A24E8">
                              <w:rPr>
                                <w:rFonts w:cs="Arial"/>
                                <w:sz w:val="18"/>
                                <w:szCs w:val="18"/>
                                <w:lang w:val="fr-CH"/>
                              </w:rPr>
                              <w:br/>
                            </w:r>
                            <w:r w:rsidRPr="000A24E8">
                              <w:rPr>
                                <w:rFonts w:cs="Arial"/>
                                <w:sz w:val="18"/>
                                <w:szCs w:val="18"/>
                                <w:lang w:val="fr-CH"/>
                              </w:rPr>
                              <w:t>sur demande de</w:t>
                            </w:r>
                            <w:r w:rsidR="001E372E" w:rsidRPr="000A24E8">
                              <w:rPr>
                                <w:rFonts w:cs="Arial"/>
                                <w:sz w:val="18"/>
                                <w:szCs w:val="18"/>
                                <w:lang w:val="fr-CH"/>
                              </w:rPr>
                              <w:t xml:space="preserve"> </w:t>
                            </w:r>
                            <w:r w:rsidRPr="000A24E8">
                              <w:rPr>
                                <w:rFonts w:cs="Arial"/>
                                <w:sz w:val="18"/>
                                <w:szCs w:val="18"/>
                                <w:lang w:val="fr-CH"/>
                              </w:rPr>
                              <w:t>l’Office fédéral des routes</w:t>
                            </w:r>
                            <w:r w:rsidR="001E372E" w:rsidRPr="000A24E8">
                              <w:rPr>
                                <w:rFonts w:cs="Arial"/>
                                <w:sz w:val="18"/>
                                <w:szCs w:val="18"/>
                                <w:lang w:val="fr-CH"/>
                              </w:rPr>
                              <w:t xml:space="preserve"> </w:t>
                            </w:r>
                            <w:r>
                              <w:rPr>
                                <w:rFonts w:cs="Arial"/>
                                <w:sz w:val="18"/>
                                <w:szCs w:val="18"/>
                                <w:lang w:val="fr-CH"/>
                              </w:rPr>
                              <w:t>OFROU</w:t>
                            </w:r>
                            <w:r w:rsidR="007831A7" w:rsidRPr="000A24E8">
                              <w:rPr>
                                <w:rFonts w:cs="Arial"/>
                                <w:sz w:val="18"/>
                                <w:szCs w:val="18"/>
                                <w:lang w:val="fr-CH"/>
                              </w:rPr>
                              <w:br/>
                              <w:t>Mo</w:t>
                            </w:r>
                            <w:r>
                              <w:rPr>
                                <w:rFonts w:cs="Arial"/>
                                <w:sz w:val="18"/>
                                <w:szCs w:val="18"/>
                                <w:lang w:val="fr-CH"/>
                              </w:rPr>
                              <w:t>is</w:t>
                            </w:r>
                            <w:r w:rsidR="007831A7" w:rsidRPr="000A24E8">
                              <w:rPr>
                                <w:rFonts w:cs="Arial"/>
                                <w:sz w:val="18"/>
                                <w:szCs w:val="18"/>
                                <w:lang w:val="fr-CH"/>
                              </w:rPr>
                              <w:t xml:space="preserve"> </w:t>
                            </w:r>
                            <w:r w:rsidR="00D8688F" w:rsidRPr="000A24E8">
                              <w:rPr>
                                <w:rFonts w:cs="Arial"/>
                                <w:sz w:val="18"/>
                                <w:szCs w:val="18"/>
                                <w:lang w:val="fr-CH"/>
                              </w:rPr>
                              <w:t>202</w:t>
                            </w:r>
                            <w:r w:rsidR="00DD4C7D">
                              <w:rPr>
                                <w:rFonts w:cs="Arial"/>
                                <w:sz w:val="18"/>
                                <w:szCs w:val="18"/>
                                <w:lang w:val="fr-CH"/>
                              </w:rPr>
                              <w:t>X</w:t>
                            </w:r>
                            <w:r w:rsidR="002D5F1D" w:rsidRPr="000A24E8">
                              <w:rPr>
                                <w:rFonts w:cs="Arial"/>
                                <w:sz w:val="18"/>
                                <w:szCs w:val="18"/>
                                <w:lang w:val="fr-CH"/>
                              </w:rPr>
                              <w:t xml:space="preserve"> | </w:t>
                            </w:r>
                            <w:r w:rsidR="004A2C9E" w:rsidRPr="000A24E8">
                              <w:rPr>
                                <w:rFonts w:cs="Arial"/>
                                <w:sz w:val="18"/>
                                <w:szCs w:val="18"/>
                                <w:lang w:val="fr-CH"/>
                              </w:rPr>
                              <w:t>0000</w:t>
                            </w:r>
                          </w:p>
                        </w:tc>
                      </w:tr>
                    </w:tbl>
                    <w:p w14:paraId="6CAB8E86" w14:textId="77777777" w:rsidR="004E340D" w:rsidRPr="000A24E8" w:rsidRDefault="004E340D" w:rsidP="004E340D">
                      <w:pPr>
                        <w:pStyle w:val="Tabellenfolgezeile"/>
                        <w:rPr>
                          <w:lang w:val="fr-CH"/>
                        </w:rPr>
                      </w:pPr>
                    </w:p>
                  </w:txbxContent>
                </v:textbox>
                <w10:wrap anchorx="page" anchory="page"/>
                <w10:anchorlock/>
              </v:shape>
            </w:pict>
          </mc:Fallback>
        </mc:AlternateContent>
      </w:r>
      <w:r w:rsidR="000E0B40">
        <w:br w:type="page"/>
      </w:r>
    </w:p>
    <w:p w14:paraId="32BF5791" w14:textId="77777777" w:rsidR="000E0B40" w:rsidRPr="00DA096F" w:rsidRDefault="00C64E6E">
      <w:pPr>
        <w:rPr>
          <w:lang w:val="en-US"/>
        </w:rPr>
      </w:pPr>
      <w:r>
        <w:rPr>
          <w:noProof/>
        </w:rPr>
        <w:lastRenderedPageBreak/>
        <mc:AlternateContent>
          <mc:Choice Requires="wps">
            <w:drawing>
              <wp:anchor distT="0" distB="0" distL="114300" distR="114300" simplePos="0" relativeHeight="251661824" behindDoc="0" locked="0" layoutInCell="1" allowOverlap="1" wp14:anchorId="099610AE" wp14:editId="4AB53439">
                <wp:simplePos x="0" y="0"/>
                <wp:positionH relativeFrom="column">
                  <wp:posOffset>2540</wp:posOffset>
                </wp:positionH>
                <wp:positionV relativeFrom="paragraph">
                  <wp:posOffset>5275580</wp:posOffset>
                </wp:positionV>
                <wp:extent cx="5008245" cy="3373755"/>
                <wp:effectExtent l="0" t="0" r="0" b="0"/>
                <wp:wrapNone/>
                <wp:docPr id="615874417"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8245" cy="3373755"/>
                        </a:xfrm>
                        <a:prstGeom prst="rect">
                          <a:avLst/>
                        </a:prstGeom>
                        <a:noFill/>
                        <a:ln w="6350">
                          <a:noFill/>
                        </a:ln>
                        <a:effectLst/>
                      </wps:spPr>
                      <wps:txbx>
                        <w:txbxContent>
                          <w:p w14:paraId="4C37ABE6" w14:textId="77777777" w:rsidR="00DA096F" w:rsidRPr="00D8688F" w:rsidRDefault="00DA096F" w:rsidP="00D8688F">
                            <w:pPr>
                              <w:pStyle w:val="Beschriftung"/>
                              <w:jc w:val="both"/>
                              <w:rPr>
                                <w:rFonts w:cs="Arial"/>
                                <w:iCs w:val="0"/>
                                <w:lang w:val="fr-FR"/>
                              </w:rPr>
                            </w:pPr>
                            <w:bookmarkStart w:id="2" w:name="_Hlk218845346"/>
                            <w:bookmarkStart w:id="3" w:name="_Hlk218845347"/>
                            <w:r w:rsidRPr="00D8688F">
                              <w:rPr>
                                <w:rFonts w:cs="Arial"/>
                                <w:iCs w:val="0"/>
                              </w:rPr>
                              <w:t xml:space="preserve">Der Inhalt dieses Berichtes verpflichtet nur den (die) vom Bundesamt für Strassen unterstützten Autor(en). Dies gilt nicht für das Formular 3 "Projektabschluss", welches die Meinung der Begleitkommission darstellt und deshalb nur diese verpflichtet. </w:t>
                            </w:r>
                            <w:proofErr w:type="spellStart"/>
                            <w:r w:rsidRPr="00D8688F">
                              <w:rPr>
                                <w:rFonts w:cs="Arial"/>
                                <w:iCs w:val="0"/>
                                <w:lang w:val="fr-FR"/>
                              </w:rPr>
                              <w:t>Bezug</w:t>
                            </w:r>
                            <w:proofErr w:type="spellEnd"/>
                            <w:r w:rsidRPr="00D8688F">
                              <w:rPr>
                                <w:rFonts w:cs="Arial"/>
                                <w:iCs w:val="0"/>
                                <w:lang w:val="fr-FR"/>
                              </w:rPr>
                              <w:t xml:space="preserve">: </w:t>
                            </w:r>
                            <w:proofErr w:type="spellStart"/>
                            <w:r w:rsidRPr="00D8688F">
                              <w:rPr>
                                <w:rFonts w:cs="Arial"/>
                                <w:iCs w:val="0"/>
                                <w:lang w:val="fr-FR"/>
                              </w:rPr>
                              <w:t>Schweizerischer</w:t>
                            </w:r>
                            <w:proofErr w:type="spellEnd"/>
                            <w:r w:rsidRPr="00D8688F">
                              <w:rPr>
                                <w:rFonts w:cs="Arial"/>
                                <w:iCs w:val="0"/>
                                <w:lang w:val="fr-FR"/>
                              </w:rPr>
                              <w:t xml:space="preserve"> </w:t>
                            </w:r>
                            <w:proofErr w:type="spellStart"/>
                            <w:r w:rsidRPr="00D8688F">
                              <w:rPr>
                                <w:rFonts w:cs="Arial"/>
                                <w:iCs w:val="0"/>
                                <w:lang w:val="fr-FR"/>
                              </w:rPr>
                              <w:t>Verband</w:t>
                            </w:r>
                            <w:proofErr w:type="spellEnd"/>
                            <w:r w:rsidRPr="00D8688F">
                              <w:rPr>
                                <w:rFonts w:cs="Arial"/>
                                <w:iCs w:val="0"/>
                                <w:lang w:val="fr-FR"/>
                              </w:rPr>
                              <w:t xml:space="preserve"> der </w:t>
                            </w:r>
                            <w:proofErr w:type="spellStart"/>
                            <w:r w:rsidRPr="00D8688F">
                              <w:rPr>
                                <w:rFonts w:cs="Arial"/>
                                <w:iCs w:val="0"/>
                                <w:lang w:val="fr-FR"/>
                              </w:rPr>
                              <w:t>Strassen</w:t>
                            </w:r>
                            <w:proofErr w:type="spellEnd"/>
                            <w:r w:rsidRPr="00D8688F">
                              <w:rPr>
                                <w:rFonts w:cs="Arial"/>
                                <w:iCs w:val="0"/>
                                <w:lang w:val="fr-FR"/>
                              </w:rPr>
                              <w:t xml:space="preserve">- </w:t>
                            </w:r>
                            <w:proofErr w:type="spellStart"/>
                            <w:r w:rsidRPr="00D8688F">
                              <w:rPr>
                                <w:rFonts w:cs="Arial"/>
                                <w:iCs w:val="0"/>
                                <w:lang w:val="fr-FR"/>
                              </w:rPr>
                              <w:t>und</w:t>
                            </w:r>
                            <w:proofErr w:type="spellEnd"/>
                            <w:r w:rsidRPr="00D8688F">
                              <w:rPr>
                                <w:rFonts w:cs="Arial"/>
                                <w:iCs w:val="0"/>
                                <w:lang w:val="fr-FR"/>
                              </w:rPr>
                              <w:t xml:space="preserve"> </w:t>
                            </w:r>
                            <w:proofErr w:type="spellStart"/>
                            <w:r w:rsidRPr="00D8688F">
                              <w:rPr>
                                <w:rFonts w:cs="Arial"/>
                                <w:iCs w:val="0"/>
                                <w:lang w:val="fr-FR"/>
                              </w:rPr>
                              <w:t>Verkehrsfachleute</w:t>
                            </w:r>
                            <w:proofErr w:type="spellEnd"/>
                            <w:r w:rsidRPr="00D8688F">
                              <w:rPr>
                                <w:rFonts w:cs="Arial"/>
                                <w:iCs w:val="0"/>
                                <w:lang w:val="fr-FR"/>
                              </w:rPr>
                              <w:t xml:space="preserve"> (VSS)</w:t>
                            </w:r>
                          </w:p>
                          <w:p w14:paraId="0ECA792A" w14:textId="77777777" w:rsidR="00DA096F" w:rsidRPr="00D8688F" w:rsidRDefault="00DA096F" w:rsidP="00D8688F">
                            <w:pPr>
                              <w:pStyle w:val="Beschriftung"/>
                              <w:jc w:val="both"/>
                              <w:rPr>
                                <w:rFonts w:cs="Arial"/>
                                <w:iCs w:val="0"/>
                                <w:lang w:val="fr-FR"/>
                              </w:rPr>
                            </w:pPr>
                            <w:r w:rsidRPr="00D8688F">
                              <w:rPr>
                                <w:rFonts w:cs="Arial"/>
                                <w:iCs w:val="0"/>
                                <w:lang w:val="fr-FR"/>
                              </w:rPr>
                              <w:t>Le contenu de ce rapport n’engage que les auteurs ayant obtenu l’appui de l’Office fédéral des routes. Cela ne s'applique pas au formulaire 3 « Clôture du projet », qui représente l'avis de la commission de suivi et qui n'engage que cette dernière. Diffusion : Association suisse des professionnels de la route et des transports (VSS)</w:t>
                            </w:r>
                          </w:p>
                          <w:p w14:paraId="224AC262" w14:textId="77777777" w:rsidR="00DA096F" w:rsidRPr="00F13BEC" w:rsidRDefault="00DA096F" w:rsidP="00D8688F">
                            <w:pPr>
                              <w:pStyle w:val="Beschriftung"/>
                              <w:jc w:val="both"/>
                              <w:rPr>
                                <w:rFonts w:cs="Arial"/>
                                <w:iCs w:val="0"/>
                                <w:lang w:val="en-US"/>
                              </w:rPr>
                            </w:pPr>
                            <w:r w:rsidRPr="00D8688F">
                              <w:rPr>
                                <w:rFonts w:cs="Arial"/>
                                <w:iCs w:val="0"/>
                                <w:lang w:val="en-US"/>
                              </w:rPr>
                              <w:t xml:space="preserve">The content of this report engages only the author(s) supported by the Federal Roads Office. This does not apply to Form 3 ‘Project Conclusion’ which presents the view of the monitoring committee. </w:t>
                            </w:r>
                            <w:r w:rsidRPr="00F13BEC">
                              <w:rPr>
                                <w:rFonts w:cs="Arial"/>
                                <w:iCs w:val="0"/>
                                <w:lang w:val="en-US"/>
                              </w:rPr>
                              <w:t>Distribution: Swiss Association of Road and Transportation Experts (VSS)</w:t>
                            </w:r>
                          </w:p>
                          <w:p w14:paraId="3C4DDAA6" w14:textId="77777777" w:rsidR="00002ECB" w:rsidRPr="00D8688F" w:rsidRDefault="00002ECB" w:rsidP="00002ECB">
                            <w:pPr>
                              <w:pStyle w:val="Beschriftung"/>
                              <w:jc w:val="both"/>
                              <w:rPr>
                                <w:rFonts w:cs="Arial"/>
                                <w:iCs w:val="0"/>
                                <w:lang w:val="it-CH"/>
                              </w:rPr>
                            </w:pPr>
                            <w:r w:rsidRPr="00D8688F">
                              <w:rPr>
                                <w:rFonts w:cs="Arial"/>
                                <w:iCs w:val="0"/>
                                <w:lang w:val="it-CH"/>
                              </w:rPr>
                              <w:t>La responsabilità per il contenuto di questo rapporto spetta unicamente agli autori sostenuti dall’Ufficio federale delle strade. Tale indicazione non si applica al modulo 3 “conclusione del progetto”, che esprime l’opinione della commissione d’accompagnamento e di cui risponde solo quest’ultima. Ordinazione: Associazione svizzera dei professionisti della strada e dei trasporti (VSS)</w:t>
                            </w:r>
                          </w:p>
                          <w:p w14:paraId="2A709697" w14:textId="77777777" w:rsidR="00002ECB" w:rsidRPr="00771366" w:rsidRDefault="00002ECB" w:rsidP="00002ECB">
                            <w:pPr>
                              <w:pStyle w:val="Blocksatz"/>
                              <w:rPr>
                                <w:lang w:val="it-CH"/>
                              </w:rPr>
                            </w:pPr>
                          </w:p>
                          <w:bookmarkEnd w:id="2"/>
                          <w:bookmarkEnd w:id="3"/>
                          <w:p w14:paraId="42132A18" w14:textId="77777777" w:rsidR="00D8688F" w:rsidRPr="00771366" w:rsidRDefault="00D8688F">
                            <w:pPr>
                              <w:rPr>
                                <w:lang w:val="it-CH"/>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9610AE" id="Textfeld 15" o:spid="_x0000_s1028" type="#_x0000_t202" style="position:absolute;margin-left:.2pt;margin-top:415.4pt;width:394.35pt;height:26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" filled="f" stroked="f" strokeweight=".5pt">
                <v:textbox inset="0,0,0,0">
                  <w:txbxContent>
                    <w:p w14:paraId="4C37ABE6" w14:textId="77777777" w:rsidR="00DA096F" w:rsidRPr="00D8688F" w:rsidRDefault="00DA096F" w:rsidP="00D8688F">
                      <w:pPr>
                        <w:pStyle w:val="Beschriftung"/>
                        <w:jc w:val="both"/>
                        <w:rPr>
                          <w:rFonts w:cs="Arial"/>
                          <w:iCs w:val="0"/>
                          <w:lang w:val="fr-FR"/>
                        </w:rPr>
                      </w:pPr>
                      <w:bookmarkStart w:id="4" w:name="_Hlk218845346"/>
                      <w:bookmarkStart w:id="5" w:name="_Hlk218845347"/>
                      <w:r w:rsidRPr="00D8688F">
                        <w:rPr>
                          <w:rFonts w:cs="Arial"/>
                          <w:iCs w:val="0"/>
                        </w:rPr>
                        <w:t xml:space="preserve">Der Inhalt dieses Berichtes verpflichtet nur den (die) vom Bundesamt für Strassen unterstützten Autor(en). Dies gilt nicht für das Formular 3 "Projektabschluss", welches die Meinung der Begleitkommission darstellt und deshalb nur diese verpflichtet. </w:t>
                      </w:r>
                      <w:proofErr w:type="spellStart"/>
                      <w:r w:rsidRPr="00D8688F">
                        <w:rPr>
                          <w:rFonts w:cs="Arial"/>
                          <w:iCs w:val="0"/>
                          <w:lang w:val="fr-FR"/>
                        </w:rPr>
                        <w:t>Bezug</w:t>
                      </w:r>
                      <w:proofErr w:type="spellEnd"/>
                      <w:r w:rsidRPr="00D8688F">
                        <w:rPr>
                          <w:rFonts w:cs="Arial"/>
                          <w:iCs w:val="0"/>
                          <w:lang w:val="fr-FR"/>
                        </w:rPr>
                        <w:t xml:space="preserve">: </w:t>
                      </w:r>
                      <w:proofErr w:type="spellStart"/>
                      <w:r w:rsidRPr="00D8688F">
                        <w:rPr>
                          <w:rFonts w:cs="Arial"/>
                          <w:iCs w:val="0"/>
                          <w:lang w:val="fr-FR"/>
                        </w:rPr>
                        <w:t>Schweizerischer</w:t>
                      </w:r>
                      <w:proofErr w:type="spellEnd"/>
                      <w:r w:rsidRPr="00D8688F">
                        <w:rPr>
                          <w:rFonts w:cs="Arial"/>
                          <w:iCs w:val="0"/>
                          <w:lang w:val="fr-FR"/>
                        </w:rPr>
                        <w:t xml:space="preserve"> </w:t>
                      </w:r>
                      <w:proofErr w:type="spellStart"/>
                      <w:r w:rsidRPr="00D8688F">
                        <w:rPr>
                          <w:rFonts w:cs="Arial"/>
                          <w:iCs w:val="0"/>
                          <w:lang w:val="fr-FR"/>
                        </w:rPr>
                        <w:t>Verband</w:t>
                      </w:r>
                      <w:proofErr w:type="spellEnd"/>
                      <w:r w:rsidRPr="00D8688F">
                        <w:rPr>
                          <w:rFonts w:cs="Arial"/>
                          <w:iCs w:val="0"/>
                          <w:lang w:val="fr-FR"/>
                        </w:rPr>
                        <w:t xml:space="preserve"> der </w:t>
                      </w:r>
                      <w:proofErr w:type="spellStart"/>
                      <w:r w:rsidRPr="00D8688F">
                        <w:rPr>
                          <w:rFonts w:cs="Arial"/>
                          <w:iCs w:val="0"/>
                          <w:lang w:val="fr-FR"/>
                        </w:rPr>
                        <w:t>Strassen</w:t>
                      </w:r>
                      <w:proofErr w:type="spellEnd"/>
                      <w:r w:rsidRPr="00D8688F">
                        <w:rPr>
                          <w:rFonts w:cs="Arial"/>
                          <w:iCs w:val="0"/>
                          <w:lang w:val="fr-FR"/>
                        </w:rPr>
                        <w:t xml:space="preserve">- </w:t>
                      </w:r>
                      <w:proofErr w:type="spellStart"/>
                      <w:r w:rsidRPr="00D8688F">
                        <w:rPr>
                          <w:rFonts w:cs="Arial"/>
                          <w:iCs w:val="0"/>
                          <w:lang w:val="fr-FR"/>
                        </w:rPr>
                        <w:t>und</w:t>
                      </w:r>
                      <w:proofErr w:type="spellEnd"/>
                      <w:r w:rsidRPr="00D8688F">
                        <w:rPr>
                          <w:rFonts w:cs="Arial"/>
                          <w:iCs w:val="0"/>
                          <w:lang w:val="fr-FR"/>
                        </w:rPr>
                        <w:t xml:space="preserve"> </w:t>
                      </w:r>
                      <w:proofErr w:type="spellStart"/>
                      <w:r w:rsidRPr="00D8688F">
                        <w:rPr>
                          <w:rFonts w:cs="Arial"/>
                          <w:iCs w:val="0"/>
                          <w:lang w:val="fr-FR"/>
                        </w:rPr>
                        <w:t>Verkehrsfachleute</w:t>
                      </w:r>
                      <w:proofErr w:type="spellEnd"/>
                      <w:r w:rsidRPr="00D8688F">
                        <w:rPr>
                          <w:rFonts w:cs="Arial"/>
                          <w:iCs w:val="0"/>
                          <w:lang w:val="fr-FR"/>
                        </w:rPr>
                        <w:t xml:space="preserve"> (VSS)</w:t>
                      </w:r>
                    </w:p>
                    <w:p w14:paraId="0ECA792A" w14:textId="77777777" w:rsidR="00DA096F" w:rsidRPr="00D8688F" w:rsidRDefault="00DA096F" w:rsidP="00D8688F">
                      <w:pPr>
                        <w:pStyle w:val="Beschriftung"/>
                        <w:jc w:val="both"/>
                        <w:rPr>
                          <w:rFonts w:cs="Arial"/>
                          <w:iCs w:val="0"/>
                          <w:lang w:val="fr-FR"/>
                        </w:rPr>
                      </w:pPr>
                      <w:r w:rsidRPr="00D8688F">
                        <w:rPr>
                          <w:rFonts w:cs="Arial"/>
                          <w:iCs w:val="0"/>
                          <w:lang w:val="fr-FR"/>
                        </w:rPr>
                        <w:t>Le contenu de ce rapport n’engage que les auteurs ayant obtenu l’appui de l’Office fédéral des routes. Cela ne s'applique pas au formulaire 3 « Clôture du projet », qui représente l'avis de la commission de suivi et qui n'engage que cette dernière. Diffusion : Association suisse des professionnels de la route et des transports (VSS)</w:t>
                      </w:r>
                    </w:p>
                    <w:p w14:paraId="224AC262" w14:textId="77777777" w:rsidR="00DA096F" w:rsidRPr="00F13BEC" w:rsidRDefault="00DA096F" w:rsidP="00D8688F">
                      <w:pPr>
                        <w:pStyle w:val="Beschriftung"/>
                        <w:jc w:val="both"/>
                        <w:rPr>
                          <w:rFonts w:cs="Arial"/>
                          <w:iCs w:val="0"/>
                          <w:lang w:val="en-US"/>
                        </w:rPr>
                      </w:pPr>
                      <w:r w:rsidRPr="00D8688F">
                        <w:rPr>
                          <w:rFonts w:cs="Arial"/>
                          <w:iCs w:val="0"/>
                          <w:lang w:val="en-US"/>
                        </w:rPr>
                        <w:t xml:space="preserve">The content of this report engages only the author(s) supported by the Federal Roads Office. This does not apply to Form 3 ‘Project Conclusion’ which presents the view of the monitoring committee. </w:t>
                      </w:r>
                      <w:r w:rsidRPr="00F13BEC">
                        <w:rPr>
                          <w:rFonts w:cs="Arial"/>
                          <w:iCs w:val="0"/>
                          <w:lang w:val="en-US"/>
                        </w:rPr>
                        <w:t>Distribution: Swiss Association of Road and Transportation Experts (VSS)</w:t>
                      </w:r>
                    </w:p>
                    <w:p w14:paraId="3C4DDAA6" w14:textId="77777777" w:rsidR="00002ECB" w:rsidRPr="00D8688F" w:rsidRDefault="00002ECB" w:rsidP="00002ECB">
                      <w:pPr>
                        <w:pStyle w:val="Beschriftung"/>
                        <w:jc w:val="both"/>
                        <w:rPr>
                          <w:rFonts w:cs="Arial"/>
                          <w:iCs w:val="0"/>
                          <w:lang w:val="it-CH"/>
                        </w:rPr>
                      </w:pPr>
                      <w:r w:rsidRPr="00D8688F">
                        <w:rPr>
                          <w:rFonts w:cs="Arial"/>
                          <w:iCs w:val="0"/>
                          <w:lang w:val="it-CH"/>
                        </w:rPr>
                        <w:t>La responsabilità per il contenuto di questo rapporto spetta unicamente agli autori sostenuti dall’Ufficio federale delle strade. Tale indicazione non si applica al modulo 3 “conclusione del progetto”, che esprime l’opinione della commissione d’accompagnamento e di cui risponde solo quest’ultima. Ordinazione: Associazione svizzera dei professionisti della strada e dei trasporti (VSS)</w:t>
                      </w:r>
                    </w:p>
                    <w:p w14:paraId="2A709697" w14:textId="77777777" w:rsidR="00002ECB" w:rsidRPr="00771366" w:rsidRDefault="00002ECB" w:rsidP="00002ECB">
                      <w:pPr>
                        <w:pStyle w:val="Blocksatz"/>
                        <w:rPr>
                          <w:lang w:val="it-CH"/>
                        </w:rPr>
                      </w:pPr>
                    </w:p>
                    <w:bookmarkEnd w:id="4"/>
                    <w:bookmarkEnd w:id="5"/>
                    <w:p w14:paraId="42132A18" w14:textId="77777777" w:rsidR="00D8688F" w:rsidRPr="00771366" w:rsidRDefault="00D8688F">
                      <w:pPr>
                        <w:rPr>
                          <w:lang w:val="it-CH"/>
                        </w:rPr>
                      </w:pPr>
                    </w:p>
                  </w:txbxContent>
                </v:textbox>
              </v:shape>
            </w:pict>
          </mc:Fallback>
        </mc:AlternateContent>
      </w:r>
      <w:r>
        <w:rPr>
          <w:noProof/>
        </w:rPr>
        <mc:AlternateContent>
          <mc:Choice Requires="wps">
            <w:drawing>
              <wp:anchor distT="0" distB="0" distL="114300" distR="114300" simplePos="0" relativeHeight="251657728" behindDoc="1" locked="1" layoutInCell="1" allowOverlap="1" wp14:anchorId="7A1B716B" wp14:editId="09DB0298">
                <wp:simplePos x="0" y="0"/>
                <wp:positionH relativeFrom="page">
                  <wp:align>left</wp:align>
                </wp:positionH>
                <wp:positionV relativeFrom="page">
                  <wp:align>top</wp:align>
                </wp:positionV>
                <wp:extent cx="7560310" cy="10692130"/>
                <wp:effectExtent l="0" t="0" r="0" b="0"/>
                <wp:wrapNone/>
                <wp:docPr id="27892257"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3DC6E" id="Rechteck 13" o:spid="_x0000_s1026" style="position:absolute;margin-left:0;margin-top:0;width:595.3pt;height:841.9pt;z-index:-25165875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" fillcolor="window" stroked="f" strokeweight="2pt">
                <w10:wrap anchorx="page" anchory="page"/>
                <w10:anchorlock/>
              </v:rect>
            </w:pict>
          </mc:Fallback>
        </mc:AlternateContent>
      </w:r>
      <w:r w:rsidR="000E0B40" w:rsidRPr="00DA096F">
        <w:rPr>
          <w:lang w:val="en-US"/>
        </w:rPr>
        <w:br w:type="page"/>
      </w:r>
    </w:p>
    <w:tbl>
      <w:tblPr>
        <w:tblW w:w="7938" w:type="dxa"/>
        <w:tblCellMar>
          <w:left w:w="0" w:type="dxa"/>
          <w:right w:w="28" w:type="dxa"/>
        </w:tblCellMar>
        <w:tblLook w:val="04A0" w:firstRow="1" w:lastRow="0" w:firstColumn="1" w:lastColumn="0" w:noHBand="0" w:noVBand="1"/>
      </w:tblPr>
      <w:tblGrid>
        <w:gridCol w:w="7938"/>
      </w:tblGrid>
      <w:tr w:rsidR="007831A7" w:rsidRPr="00391361" w14:paraId="634A3CB6" w14:textId="77777777" w:rsidTr="00D2332F">
        <w:trPr>
          <w:trHeight w:val="10063"/>
        </w:trPr>
        <w:tc>
          <w:tcPr>
            <w:tcW w:w="7938" w:type="dxa"/>
          </w:tcPr>
          <w:p w14:paraId="718F28D8" w14:textId="05A0BA8F" w:rsidR="007831A7" w:rsidRPr="000A24E8" w:rsidRDefault="007831A7" w:rsidP="00474368">
            <w:pPr>
              <w:pStyle w:val="Titel"/>
              <w:ind w:left="709" w:hanging="709"/>
              <w:rPr>
                <w:rFonts w:cs="Arial"/>
                <w:sz w:val="42"/>
                <w:szCs w:val="42"/>
                <w:lang w:val="fr-CH"/>
              </w:rPr>
            </w:pPr>
            <w:r w:rsidRPr="000A24E8">
              <w:rPr>
                <w:rStyle w:val="Platzhaltertext"/>
                <w:rFonts w:cs="Arial"/>
                <w:color w:val="FFCD1C"/>
                <w:sz w:val="42"/>
                <w:szCs w:val="42"/>
                <w:lang w:val="fr-CH"/>
              </w:rPr>
              <w:lastRenderedPageBreak/>
              <w:t>Tit</w:t>
            </w:r>
            <w:r w:rsidR="000A24E8" w:rsidRPr="000A24E8">
              <w:rPr>
                <w:rStyle w:val="Platzhaltertext"/>
                <w:rFonts w:cs="Arial"/>
                <w:color w:val="FFCD1C"/>
                <w:sz w:val="42"/>
                <w:szCs w:val="42"/>
                <w:lang w:val="fr-CH"/>
              </w:rPr>
              <w:t>r</w:t>
            </w:r>
            <w:r w:rsidR="000A24E8" w:rsidRPr="000A24E8">
              <w:rPr>
                <w:rStyle w:val="Platzhaltertext"/>
                <w:color w:val="FFCD1C"/>
                <w:sz w:val="42"/>
                <w:szCs w:val="42"/>
                <w:lang w:val="fr-CH"/>
              </w:rPr>
              <w:t>e</w:t>
            </w:r>
          </w:p>
          <w:p w14:paraId="64CD0D29" w14:textId="77777777" w:rsidR="000A24E8" w:rsidRPr="000A24E8" w:rsidRDefault="000A24E8" w:rsidP="000A24E8">
            <w:pPr>
              <w:pStyle w:val="Untertitel"/>
              <w:rPr>
                <w:rFonts w:cs="Arial"/>
                <w:lang w:val="fr-CH"/>
              </w:rPr>
            </w:pPr>
            <w:r w:rsidRPr="000A24E8">
              <w:rPr>
                <w:rFonts w:cs="Arial"/>
                <w:lang w:val="fr-CH"/>
              </w:rPr>
              <w:t xml:space="preserve">Titre dans la deuxième tel qu’il a été prédéfini </w:t>
            </w:r>
            <w:r w:rsidRPr="000A24E8">
              <w:rPr>
                <w:rFonts w:cs="Arial"/>
                <w:lang w:val="fr-CH"/>
              </w:rPr>
              <w:br/>
              <w:t>(max. 3 lignes)</w:t>
            </w:r>
          </w:p>
          <w:p w14:paraId="002A2FA5" w14:textId="77777777" w:rsidR="000A24E8" w:rsidRPr="000A24E8" w:rsidRDefault="000A24E8" w:rsidP="000A24E8">
            <w:pPr>
              <w:pStyle w:val="Untertitel"/>
              <w:rPr>
                <w:rFonts w:cs="Arial"/>
                <w:lang w:val="fr-CH"/>
              </w:rPr>
            </w:pPr>
            <w:r w:rsidRPr="000A24E8">
              <w:rPr>
                <w:rFonts w:cs="Arial"/>
                <w:lang w:val="fr-CH"/>
              </w:rPr>
              <w:t xml:space="preserve">Titre dans la </w:t>
            </w:r>
            <w:r>
              <w:rPr>
                <w:rFonts w:cs="Arial"/>
                <w:lang w:val="fr-CH"/>
              </w:rPr>
              <w:t>troisième</w:t>
            </w:r>
            <w:r w:rsidRPr="000A24E8">
              <w:rPr>
                <w:rFonts w:cs="Arial"/>
                <w:lang w:val="fr-CH"/>
              </w:rPr>
              <w:t xml:space="preserve"> tel qu’il a été prédéfini </w:t>
            </w:r>
            <w:r w:rsidRPr="000A24E8">
              <w:rPr>
                <w:rFonts w:cs="Arial"/>
                <w:lang w:val="fr-CH"/>
              </w:rPr>
              <w:br/>
              <w:t>(max. 3 lignes)</w:t>
            </w:r>
          </w:p>
          <w:p w14:paraId="147ABAB4"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43594ED4" w14:textId="77777777" w:rsidR="000A24E8" w:rsidRPr="000A24E8" w:rsidRDefault="000A24E8" w:rsidP="000A24E8">
            <w:pPr>
              <w:rPr>
                <w:rFonts w:cs="Arial"/>
                <w:lang w:val="fr-CH"/>
              </w:rPr>
            </w:pPr>
            <w:r>
              <w:rPr>
                <w:rFonts w:cs="Arial"/>
                <w:lang w:val="fr-CH"/>
              </w:rPr>
              <w:t>Prénom Nom</w:t>
            </w:r>
          </w:p>
          <w:p w14:paraId="5431E0C6" w14:textId="77777777" w:rsidR="000A24E8" w:rsidRPr="000A24E8" w:rsidRDefault="000A24E8" w:rsidP="000A24E8">
            <w:pPr>
              <w:rPr>
                <w:rFonts w:cs="Arial"/>
                <w:lang w:val="fr-CH"/>
              </w:rPr>
            </w:pPr>
            <w:r>
              <w:rPr>
                <w:rFonts w:cs="Arial"/>
                <w:lang w:val="fr-CH"/>
              </w:rPr>
              <w:t>Prénom Nom</w:t>
            </w:r>
          </w:p>
          <w:p w14:paraId="1888E9E4"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5781A120" w14:textId="77777777" w:rsidR="000A24E8" w:rsidRPr="000A24E8" w:rsidRDefault="000A24E8" w:rsidP="000A24E8">
            <w:pPr>
              <w:rPr>
                <w:rFonts w:cs="Arial"/>
                <w:lang w:val="fr-CH"/>
              </w:rPr>
            </w:pPr>
            <w:r>
              <w:rPr>
                <w:rFonts w:cs="Arial"/>
                <w:lang w:val="fr-CH"/>
              </w:rPr>
              <w:t>Prénom Nom</w:t>
            </w:r>
          </w:p>
          <w:p w14:paraId="230F258A" w14:textId="77777777" w:rsidR="000A24E8" w:rsidRPr="000A24E8" w:rsidRDefault="000A24E8" w:rsidP="000A24E8">
            <w:pPr>
              <w:rPr>
                <w:rFonts w:cs="Arial"/>
                <w:lang w:val="fr-CH"/>
              </w:rPr>
            </w:pPr>
            <w:r>
              <w:rPr>
                <w:rFonts w:cs="Arial"/>
                <w:lang w:val="fr-CH"/>
              </w:rPr>
              <w:t>Prénom Nom</w:t>
            </w:r>
          </w:p>
          <w:p w14:paraId="171FDB9A"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3C386CD3" w14:textId="77777777" w:rsidR="000A24E8" w:rsidRPr="000A24E8" w:rsidRDefault="000A24E8" w:rsidP="000A24E8">
            <w:pPr>
              <w:rPr>
                <w:rFonts w:cs="Arial"/>
                <w:lang w:val="fr-CH"/>
              </w:rPr>
            </w:pPr>
            <w:r>
              <w:rPr>
                <w:rFonts w:cs="Arial"/>
                <w:lang w:val="fr-CH"/>
              </w:rPr>
              <w:t>Prénom Nom</w:t>
            </w:r>
          </w:p>
          <w:p w14:paraId="5BB3B83D" w14:textId="77777777" w:rsidR="000A24E8" w:rsidRPr="000A24E8" w:rsidRDefault="000A24E8" w:rsidP="000A24E8">
            <w:pPr>
              <w:rPr>
                <w:rFonts w:cs="Arial"/>
                <w:lang w:val="fr-CH"/>
              </w:rPr>
            </w:pPr>
            <w:r>
              <w:rPr>
                <w:rFonts w:cs="Arial"/>
                <w:lang w:val="fr-CH"/>
              </w:rPr>
              <w:t>Prénom Nom</w:t>
            </w:r>
          </w:p>
          <w:p w14:paraId="18AFD0FB" w14:textId="77777777" w:rsidR="000A24E8" w:rsidRPr="000A24E8" w:rsidRDefault="000A24E8" w:rsidP="000A24E8">
            <w:pPr>
              <w:pStyle w:val="Firmenname"/>
              <w:rPr>
                <w:rFonts w:cs="Arial"/>
                <w:lang w:val="fr-CH"/>
              </w:rPr>
            </w:pPr>
            <w:r w:rsidRPr="000A24E8">
              <w:rPr>
                <w:rFonts w:cs="Arial"/>
                <w:lang w:val="fr-CH"/>
              </w:rPr>
              <w:t>Nom de l’</w:t>
            </w:r>
            <w:r>
              <w:rPr>
                <w:rFonts w:cs="Arial"/>
                <w:lang w:val="fr-CH"/>
              </w:rPr>
              <w:t>entreprise</w:t>
            </w:r>
          </w:p>
          <w:p w14:paraId="2BF0F857" w14:textId="77777777" w:rsidR="000A24E8" w:rsidRPr="000A24E8" w:rsidRDefault="000A24E8" w:rsidP="000A24E8">
            <w:pPr>
              <w:rPr>
                <w:rFonts w:cs="Arial"/>
                <w:lang w:val="fr-CH"/>
              </w:rPr>
            </w:pPr>
            <w:r>
              <w:rPr>
                <w:rFonts w:cs="Arial"/>
                <w:lang w:val="fr-CH"/>
              </w:rPr>
              <w:t>Prénom Nom</w:t>
            </w:r>
          </w:p>
          <w:p w14:paraId="5673DC33" w14:textId="77777777" w:rsidR="000A24E8" w:rsidRPr="000A24E8" w:rsidRDefault="000A24E8" w:rsidP="000A24E8">
            <w:pPr>
              <w:rPr>
                <w:rFonts w:cs="Arial"/>
                <w:lang w:val="fr-CH"/>
              </w:rPr>
            </w:pPr>
            <w:r>
              <w:rPr>
                <w:rFonts w:cs="Arial"/>
                <w:lang w:val="fr-CH"/>
              </w:rPr>
              <w:t>Prénom Nom</w:t>
            </w:r>
          </w:p>
          <w:p w14:paraId="00C0109E" w14:textId="41632B23" w:rsidR="007831A7" w:rsidRPr="000A24E8" w:rsidRDefault="007831A7" w:rsidP="00002ECB">
            <w:pPr>
              <w:rPr>
                <w:lang w:val="fr-CH"/>
              </w:rPr>
            </w:pPr>
          </w:p>
        </w:tc>
      </w:tr>
      <w:tr w:rsidR="00002ECB" w:rsidRPr="00391361" w14:paraId="77BFB2EF" w14:textId="77777777" w:rsidTr="00D2332F">
        <w:trPr>
          <w:trHeight w:val="737"/>
        </w:trPr>
        <w:tc>
          <w:tcPr>
            <w:tcW w:w="7938" w:type="dxa"/>
            <w:vAlign w:val="bottom"/>
          </w:tcPr>
          <w:p w14:paraId="3207FE9E" w14:textId="0BDDC69B" w:rsidR="00002ECB" w:rsidRPr="000A24E8" w:rsidRDefault="000A24E8" w:rsidP="00002ECB">
            <w:pPr>
              <w:pStyle w:val="Untertitel2"/>
              <w:rPr>
                <w:lang w:val="fr-CH"/>
              </w:rPr>
            </w:pPr>
            <w:r w:rsidRPr="000A24E8">
              <w:rPr>
                <w:rFonts w:cs="Arial"/>
                <w:sz w:val="18"/>
                <w:szCs w:val="18"/>
                <w:lang w:val="fr-CH"/>
              </w:rPr>
              <w:t>Projet de recherche XXX</w:t>
            </w:r>
            <w:r w:rsidR="00DD4C7D">
              <w:rPr>
                <w:rFonts w:cs="Arial"/>
                <w:sz w:val="18"/>
                <w:szCs w:val="18"/>
                <w:lang w:val="fr-CH"/>
              </w:rPr>
              <w:t>_XX_XXX_XX</w:t>
            </w:r>
            <w:r w:rsidRPr="000A24E8">
              <w:rPr>
                <w:rFonts w:cs="Arial"/>
                <w:sz w:val="18"/>
                <w:szCs w:val="18"/>
                <w:lang w:val="fr-CH"/>
              </w:rPr>
              <w:br/>
              <w:t xml:space="preserve">sur demande de l’Office fédéral des routes </w:t>
            </w:r>
            <w:r>
              <w:rPr>
                <w:rFonts w:cs="Arial"/>
                <w:sz w:val="18"/>
                <w:szCs w:val="18"/>
                <w:lang w:val="fr-CH"/>
              </w:rPr>
              <w:t>OFROU</w:t>
            </w:r>
            <w:r w:rsidRPr="000A24E8">
              <w:rPr>
                <w:rFonts w:cs="Arial"/>
                <w:sz w:val="18"/>
                <w:szCs w:val="18"/>
                <w:lang w:val="fr-CH"/>
              </w:rPr>
              <w:br/>
              <w:t>Mo</w:t>
            </w:r>
            <w:r>
              <w:rPr>
                <w:rFonts w:cs="Arial"/>
                <w:sz w:val="18"/>
                <w:szCs w:val="18"/>
                <w:lang w:val="fr-CH"/>
              </w:rPr>
              <w:t>is</w:t>
            </w:r>
            <w:r w:rsidRPr="000A24E8">
              <w:rPr>
                <w:rFonts w:cs="Arial"/>
                <w:sz w:val="18"/>
                <w:szCs w:val="18"/>
                <w:lang w:val="fr-CH"/>
              </w:rPr>
              <w:t xml:space="preserve"> 202</w:t>
            </w:r>
            <w:r w:rsidR="00DD4C7D">
              <w:rPr>
                <w:rFonts w:cs="Arial"/>
                <w:sz w:val="18"/>
                <w:szCs w:val="18"/>
                <w:lang w:val="fr-CH"/>
              </w:rPr>
              <w:t>X</w:t>
            </w:r>
            <w:r w:rsidRPr="000A24E8">
              <w:rPr>
                <w:rFonts w:cs="Arial"/>
                <w:sz w:val="18"/>
                <w:szCs w:val="18"/>
                <w:lang w:val="fr-CH"/>
              </w:rPr>
              <w:t xml:space="preserve"> | 0000</w:t>
            </w:r>
          </w:p>
        </w:tc>
      </w:tr>
    </w:tbl>
    <w:p w14:paraId="10407C3B" w14:textId="77777777" w:rsidR="0017217C" w:rsidRPr="000A24E8" w:rsidRDefault="0017217C">
      <w:pPr>
        <w:rPr>
          <w:lang w:val="fr-CH"/>
        </w:rPr>
      </w:pPr>
      <w:r w:rsidRPr="000A24E8">
        <w:rPr>
          <w:lang w:val="fr-CH"/>
        </w:rPr>
        <w:br w:type="page"/>
      </w:r>
    </w:p>
    <w:p w14:paraId="14EA8B39" w14:textId="5AE1FFE8" w:rsidR="003931D2" w:rsidRPr="00D6171A" w:rsidRDefault="000A24E8" w:rsidP="00C04E89">
      <w:pPr>
        <w:pStyle w:val="Inhaltsverzeichnisberschrift"/>
        <w:spacing w:before="0" w:after="800"/>
        <w:rPr>
          <w:rFonts w:cs="Arial"/>
          <w:bCs/>
          <w:sz w:val="42"/>
          <w:szCs w:val="42"/>
          <w:lang w:val="fr-CH"/>
        </w:rPr>
      </w:pPr>
      <w:r w:rsidRPr="00D6171A">
        <w:rPr>
          <w:rFonts w:cs="Arial"/>
          <w:bCs/>
          <w:sz w:val="42"/>
          <w:szCs w:val="42"/>
          <w:lang w:val="fr-CH"/>
        </w:rPr>
        <w:lastRenderedPageBreak/>
        <w:t>Mentions légales</w:t>
      </w:r>
    </w:p>
    <w:p w14:paraId="04EBCE7F" w14:textId="115FA2C5" w:rsidR="00E774E5" w:rsidRPr="000A24E8" w:rsidRDefault="000A24E8" w:rsidP="00E774E5">
      <w:pPr>
        <w:pStyle w:val="Impressumberschrift"/>
        <w:rPr>
          <w:rFonts w:cs="Arial"/>
          <w:bCs/>
          <w:lang w:val="fr-CH"/>
        </w:rPr>
      </w:pPr>
      <w:r w:rsidRPr="000A24E8">
        <w:rPr>
          <w:rFonts w:cs="Arial"/>
          <w:bCs/>
          <w:lang w:val="fr-CH"/>
        </w:rPr>
        <w:t>Centre de recherche et équipe de</w:t>
      </w:r>
      <w:r w:rsidR="00E774E5" w:rsidRPr="000A24E8">
        <w:rPr>
          <w:rFonts w:cs="Arial"/>
          <w:bCs/>
          <w:lang w:val="fr-CH"/>
        </w:rPr>
        <w:t xml:space="preserve"> </w:t>
      </w:r>
      <w:r w:rsidRPr="000A24E8">
        <w:rPr>
          <w:rFonts w:cs="Arial"/>
          <w:bCs/>
          <w:lang w:val="fr-CH"/>
        </w:rPr>
        <w:t>p</w:t>
      </w:r>
      <w:r w:rsidR="00E774E5" w:rsidRPr="000A24E8">
        <w:rPr>
          <w:rFonts w:cs="Arial"/>
          <w:bCs/>
          <w:lang w:val="fr-CH"/>
        </w:rPr>
        <w:t>roje</w:t>
      </w:r>
      <w:r w:rsidRPr="000A24E8">
        <w:rPr>
          <w:rFonts w:cs="Arial"/>
          <w:bCs/>
          <w:lang w:val="fr-CH"/>
        </w:rPr>
        <w:t>t</w:t>
      </w:r>
    </w:p>
    <w:p w14:paraId="655D87DF" w14:textId="4B7194C7" w:rsidR="00E774E5" w:rsidRPr="000A24E8" w:rsidRDefault="000A24E8" w:rsidP="00E774E5">
      <w:pPr>
        <w:pStyle w:val="Firmenname"/>
        <w:spacing w:before="240"/>
        <w:rPr>
          <w:rFonts w:cs="Arial"/>
          <w:lang w:val="fr-CH"/>
        </w:rPr>
      </w:pPr>
      <w:r w:rsidRPr="000A24E8">
        <w:rPr>
          <w:rFonts w:cs="Arial"/>
          <w:lang w:val="fr-CH"/>
        </w:rPr>
        <w:t>Direction de p</w:t>
      </w:r>
      <w:r>
        <w:rPr>
          <w:rFonts w:cs="Arial"/>
          <w:lang w:val="fr-CH"/>
        </w:rPr>
        <w:t>rojet</w:t>
      </w:r>
    </w:p>
    <w:p w14:paraId="50325685" w14:textId="4DE22F92" w:rsidR="00E774E5" w:rsidRPr="00D6171A" w:rsidRDefault="000A24E8" w:rsidP="00E774E5">
      <w:pPr>
        <w:rPr>
          <w:rFonts w:cs="Arial"/>
          <w:color w:val="595959" w:themeColor="text1" w:themeTint="A6"/>
          <w:lang w:val="fr-CH"/>
        </w:rPr>
      </w:pPr>
      <w:r w:rsidRPr="00D6171A">
        <w:rPr>
          <w:rStyle w:val="Platzhaltertext"/>
          <w:rFonts w:cs="Arial"/>
          <w:color w:val="595959" w:themeColor="text1" w:themeTint="A6"/>
          <w:lang w:val="fr-CH"/>
        </w:rPr>
        <w:t>Prénom Nom</w:t>
      </w:r>
    </w:p>
    <w:p w14:paraId="362E045C" w14:textId="56F74599" w:rsidR="00E774E5" w:rsidRPr="00D6171A" w:rsidRDefault="00E774E5" w:rsidP="00E774E5">
      <w:pPr>
        <w:pStyle w:val="Firmenname"/>
        <w:rPr>
          <w:rFonts w:cs="Arial"/>
          <w:lang w:val="fr-CH"/>
        </w:rPr>
      </w:pPr>
      <w:r w:rsidRPr="00D6171A">
        <w:rPr>
          <w:rFonts w:cs="Arial"/>
          <w:lang w:val="fr-CH"/>
        </w:rPr>
        <w:t>M</w:t>
      </w:r>
      <w:r w:rsidR="000A24E8" w:rsidRPr="00D6171A">
        <w:rPr>
          <w:rFonts w:cs="Arial"/>
          <w:lang w:val="fr-CH"/>
        </w:rPr>
        <w:t>embres</w:t>
      </w:r>
    </w:p>
    <w:p w14:paraId="68D40310" w14:textId="77777777" w:rsidR="00DD4C7D" w:rsidRPr="00D6171A" w:rsidRDefault="000A24E8" w:rsidP="00DD4C7D">
      <w:pPr>
        <w:rPr>
          <w:rFonts w:cs="Arial"/>
          <w:color w:val="595959" w:themeColor="text1" w:themeTint="A6"/>
          <w:lang w:val="fr-CH"/>
        </w:rPr>
      </w:pPr>
      <w:r w:rsidRPr="00D6171A">
        <w:rPr>
          <w:rStyle w:val="Platzhaltertext"/>
          <w:rFonts w:cs="Arial"/>
          <w:color w:val="595959" w:themeColor="text1" w:themeTint="A6"/>
          <w:lang w:val="fr-CH"/>
        </w:rPr>
        <w:t>Prénom Nom</w:t>
      </w:r>
      <w:r w:rsidR="00DD4C7D">
        <w:rPr>
          <w:rStyle w:val="Platzhaltertext"/>
          <w:rFonts w:cs="Arial"/>
          <w:color w:val="595959" w:themeColor="text1" w:themeTint="A6"/>
          <w:lang w:val="fr-CH"/>
        </w:rPr>
        <w:br/>
      </w:r>
      <w:r w:rsidR="00DD4C7D" w:rsidRPr="00D6171A">
        <w:rPr>
          <w:rStyle w:val="Platzhaltertext"/>
          <w:rFonts w:cs="Arial"/>
          <w:color w:val="595959" w:themeColor="text1" w:themeTint="A6"/>
          <w:lang w:val="fr-CH"/>
        </w:rPr>
        <w:t>Prénom Nom</w:t>
      </w:r>
    </w:p>
    <w:p w14:paraId="7CD6417F" w14:textId="2382117D" w:rsidR="000A24E8" w:rsidRPr="00D6171A" w:rsidRDefault="00DD4C7D" w:rsidP="000A24E8">
      <w:pPr>
        <w:rPr>
          <w:rFonts w:cs="Arial"/>
          <w:color w:val="595959" w:themeColor="text1" w:themeTint="A6"/>
          <w:lang w:val="fr-CH"/>
        </w:rPr>
      </w:pPr>
      <w:r w:rsidRPr="00D6171A">
        <w:rPr>
          <w:rStyle w:val="Platzhaltertext"/>
          <w:rFonts w:cs="Arial"/>
          <w:color w:val="595959" w:themeColor="text1" w:themeTint="A6"/>
          <w:lang w:val="fr-CH"/>
        </w:rPr>
        <w:t>Prénom Nom</w:t>
      </w:r>
    </w:p>
    <w:p w14:paraId="63C0FCE7" w14:textId="7B4574E9" w:rsidR="00E774E5" w:rsidRPr="000A24E8" w:rsidRDefault="009470D0" w:rsidP="00E774E5">
      <w:pPr>
        <w:pStyle w:val="Impressumberschrift"/>
        <w:rPr>
          <w:rFonts w:cs="Arial"/>
          <w:bCs/>
          <w:lang w:val="fr-CH"/>
        </w:rPr>
      </w:pPr>
      <w:r>
        <w:rPr>
          <w:noProof/>
        </w:rPr>
        <mc:AlternateContent>
          <mc:Choice Requires="wps">
            <w:drawing>
              <wp:anchor distT="0" distB="0" distL="114300" distR="114300" simplePos="0" relativeHeight="251666944" behindDoc="0" locked="0" layoutInCell="1" allowOverlap="1" wp14:anchorId="434CDF76" wp14:editId="2951FE87">
                <wp:simplePos x="0" y="0"/>
                <wp:positionH relativeFrom="column">
                  <wp:posOffset>3200346</wp:posOffset>
                </wp:positionH>
                <wp:positionV relativeFrom="paragraph">
                  <wp:posOffset>243003</wp:posOffset>
                </wp:positionV>
                <wp:extent cx="2780527" cy="1047750"/>
                <wp:effectExtent l="0" t="0" r="1270" b="6350"/>
                <wp:wrapNone/>
                <wp:docPr id="266145392"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0527" cy="1047750"/>
                        </a:xfrm>
                        <a:prstGeom prst="rect">
                          <a:avLst/>
                        </a:prstGeom>
                        <a:noFill/>
                        <a:ln w="9525">
                          <a:noFill/>
                          <a:miter lim="800000"/>
                          <a:headEnd/>
                          <a:tailEnd/>
                        </a:ln>
                      </wps:spPr>
                      <wps:txbx>
                        <w:txbxContent>
                          <w:p w14:paraId="24EB84B4" w14:textId="02E55385" w:rsidR="006B4A94" w:rsidRPr="006B4A94" w:rsidRDefault="006B4A94" w:rsidP="006B4A94">
                            <w:pPr>
                              <w:pStyle w:val="Hinweise"/>
                              <w:rPr>
                                <w:vanish w:val="0"/>
                                <w:lang w:val="fr-CH"/>
                              </w:rPr>
                            </w:pPr>
                            <w:r w:rsidRPr="006B4A94">
                              <w:rPr>
                                <w:vanish w:val="0"/>
                                <w:lang w:val="fr-CH"/>
                              </w:rPr>
                              <w:t xml:space="preserve">Commission spécialisée responsable: </w:t>
                            </w:r>
                            <w:r w:rsidRPr="006B4A94">
                              <w:rPr>
                                <w:vanish w:val="0"/>
                                <w:lang w:val="fr-CH"/>
                              </w:rPr>
                              <w:br/>
                              <w:t>uniquement pour les rapports de recherche VSS, sinon cette section doit être supprimée.</w:t>
                            </w:r>
                          </w:p>
                          <w:p w14:paraId="7A4EB552" w14:textId="77777777" w:rsidR="006B4A94" w:rsidRPr="006B4A94" w:rsidRDefault="006B4A94" w:rsidP="006B4A94">
                            <w:pPr>
                              <w:pStyle w:val="Hinweise"/>
                              <w:rPr>
                                <w:vanish w:val="0"/>
                                <w:lang w:val="fr-CH"/>
                              </w:rPr>
                            </w:pPr>
                          </w:p>
                          <w:p w14:paraId="388EF304" w14:textId="77777777" w:rsidR="006B4A94" w:rsidRPr="006B4A94" w:rsidRDefault="006B4A94" w:rsidP="006B4A94">
                            <w:pPr>
                              <w:pStyle w:val="Hinweise"/>
                              <w:rPr>
                                <w:vanish w:val="0"/>
                                <w:sz w:val="20"/>
                                <w:szCs w:val="20"/>
                                <w:lang w:val="fr-CH"/>
                              </w:rPr>
                            </w:pPr>
                            <w:r w:rsidRPr="006B4A94">
                              <w:rPr>
                                <w:vanish w:val="0"/>
                                <w:sz w:val="20"/>
                                <w:lang w:val="fr-CH"/>
                              </w:rPr>
                              <w:t>(Ce champ peut être supprimé)</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CDF76" id="Textfeld 9" o:spid="_x0000_s1029" type="#_x0000_t202" style="position:absolute;margin-left:252pt;margin-top:19.15pt;width:218.95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" filled="f" stroked="f">
                <v:textbox inset="0,0,0,0">
                  <w:txbxContent>
                    <w:p w14:paraId="24EB84B4" w14:textId="02E55385" w:rsidR="006B4A94" w:rsidRPr="006B4A94" w:rsidRDefault="006B4A94" w:rsidP="006B4A94">
                      <w:pPr>
                        <w:pStyle w:val="Hinweise"/>
                        <w:rPr>
                          <w:vanish w:val="0"/>
                          <w:lang w:val="fr-CH"/>
                        </w:rPr>
                      </w:pPr>
                      <w:r w:rsidRPr="006B4A94">
                        <w:rPr>
                          <w:vanish w:val="0"/>
                          <w:lang w:val="fr-CH"/>
                        </w:rPr>
                        <w:t xml:space="preserve">Commission spécialisée responsable: </w:t>
                      </w:r>
                      <w:r w:rsidRPr="006B4A94">
                        <w:rPr>
                          <w:vanish w:val="0"/>
                          <w:lang w:val="fr-CH"/>
                        </w:rPr>
                        <w:br/>
                        <w:t>uniquement pour les rapports de recherche VSS, sinon cette section doit être supprimée.</w:t>
                      </w:r>
                    </w:p>
                    <w:p w14:paraId="7A4EB552" w14:textId="77777777" w:rsidR="006B4A94" w:rsidRPr="006B4A94" w:rsidRDefault="006B4A94" w:rsidP="006B4A94">
                      <w:pPr>
                        <w:pStyle w:val="Hinweise"/>
                        <w:rPr>
                          <w:vanish w:val="0"/>
                          <w:lang w:val="fr-CH"/>
                        </w:rPr>
                      </w:pPr>
                    </w:p>
                    <w:p w14:paraId="388EF304" w14:textId="77777777" w:rsidR="006B4A94" w:rsidRPr="006B4A94" w:rsidRDefault="006B4A94" w:rsidP="006B4A94">
                      <w:pPr>
                        <w:pStyle w:val="Hinweise"/>
                        <w:rPr>
                          <w:vanish w:val="0"/>
                          <w:sz w:val="20"/>
                          <w:szCs w:val="20"/>
                          <w:lang w:val="fr-CH"/>
                        </w:rPr>
                      </w:pPr>
                      <w:r w:rsidRPr="006B4A94">
                        <w:rPr>
                          <w:vanish w:val="0"/>
                          <w:sz w:val="20"/>
                          <w:lang w:val="fr-CH"/>
                        </w:rPr>
                        <w:t>(Ce champ peut être supprimé)</w:t>
                      </w:r>
                    </w:p>
                  </w:txbxContent>
                </v:textbox>
              </v:shape>
            </w:pict>
          </mc:Fallback>
        </mc:AlternateContent>
      </w:r>
      <w:r w:rsidR="000A24E8" w:rsidRPr="000A24E8">
        <w:rPr>
          <w:rFonts w:cs="Arial"/>
          <w:bCs/>
          <w:lang w:val="fr-CH"/>
        </w:rPr>
        <w:t xml:space="preserve">Commission spécialisée </w:t>
      </w:r>
      <w:proofErr w:type="spellStart"/>
      <w:r w:rsidR="000A24E8" w:rsidRPr="000A24E8">
        <w:rPr>
          <w:rFonts w:cs="Arial"/>
          <w:bCs/>
          <w:lang w:val="fr-CH"/>
        </w:rPr>
        <w:t>res</w:t>
      </w:r>
      <w:r w:rsidR="000A24E8">
        <w:rPr>
          <w:rFonts w:cs="Arial"/>
          <w:bCs/>
          <w:lang w:val="fr-CH"/>
        </w:rPr>
        <w:t>onsable</w:t>
      </w:r>
      <w:proofErr w:type="spellEnd"/>
    </w:p>
    <w:p w14:paraId="7DB31583" w14:textId="3D939791" w:rsidR="00E774E5" w:rsidRPr="000A24E8" w:rsidRDefault="000A24E8" w:rsidP="00E774E5">
      <w:pPr>
        <w:rPr>
          <w:rFonts w:cs="Arial"/>
          <w:color w:val="595959" w:themeColor="text1" w:themeTint="A6"/>
          <w:lang w:val="fr-CH"/>
        </w:rPr>
      </w:pPr>
      <w:r>
        <w:rPr>
          <w:rStyle w:val="Platzhaltertext"/>
          <w:rFonts w:cs="Arial"/>
          <w:color w:val="595959" w:themeColor="text1" w:themeTint="A6"/>
          <w:lang w:val="fr-CH"/>
        </w:rPr>
        <w:t>Nom de la commission</w:t>
      </w:r>
      <w:r w:rsidR="006B4A94">
        <w:rPr>
          <w:rStyle w:val="Platzhaltertext"/>
          <w:rFonts w:cs="Arial"/>
          <w:color w:val="595959" w:themeColor="text1" w:themeTint="A6"/>
          <w:lang w:val="fr-CH"/>
        </w:rPr>
        <w:t xml:space="preserve"> spécialisée</w:t>
      </w:r>
    </w:p>
    <w:p w14:paraId="5A4D3C7F" w14:textId="0A5F0B69" w:rsidR="00E774E5" w:rsidRPr="000A24E8" w:rsidRDefault="00E774E5" w:rsidP="00E774E5">
      <w:pPr>
        <w:rPr>
          <w:lang w:val="fr-CH"/>
        </w:rPr>
      </w:pPr>
    </w:p>
    <w:p w14:paraId="6016C25B" w14:textId="4BE40A02" w:rsidR="00E774E5" w:rsidRPr="006B4A94" w:rsidRDefault="006B4A94" w:rsidP="00E774E5">
      <w:pPr>
        <w:pStyle w:val="Impressumberschrift"/>
        <w:rPr>
          <w:rFonts w:cs="Arial"/>
          <w:bCs/>
          <w:lang w:val="fr-CH"/>
        </w:rPr>
      </w:pPr>
      <w:proofErr w:type="spellStart"/>
      <w:r w:rsidRPr="006B4A94">
        <w:rPr>
          <w:rFonts w:cs="Arial"/>
          <w:bCs/>
          <w:lang w:val="fr-CH"/>
        </w:rPr>
        <w:t>C</w:t>
      </w:r>
      <w:r>
        <w:rPr>
          <w:rFonts w:cs="Arial"/>
          <w:bCs/>
          <w:lang w:val="fr-CH"/>
        </w:rPr>
        <w:t>ommision</w:t>
      </w:r>
      <w:proofErr w:type="spellEnd"/>
      <w:r>
        <w:rPr>
          <w:rFonts w:cs="Arial"/>
          <w:bCs/>
          <w:lang w:val="fr-CH"/>
        </w:rPr>
        <w:t xml:space="preserve"> d’accompagnement</w:t>
      </w:r>
    </w:p>
    <w:p w14:paraId="642AFE50" w14:textId="4AB3D071" w:rsidR="00E774E5" w:rsidRPr="006B4A94" w:rsidRDefault="00E774E5" w:rsidP="00E774E5">
      <w:pPr>
        <w:pStyle w:val="Firmenname"/>
        <w:spacing w:before="180"/>
        <w:rPr>
          <w:rFonts w:cs="Arial"/>
          <w:lang w:val="fr-CH"/>
        </w:rPr>
      </w:pPr>
      <w:r w:rsidRPr="006B4A94">
        <w:rPr>
          <w:rFonts w:cs="Arial"/>
          <w:lang w:val="fr-CH"/>
        </w:rPr>
        <w:t>Pr</w:t>
      </w:r>
      <w:r w:rsidR="006B4A94" w:rsidRPr="006B4A94">
        <w:rPr>
          <w:rFonts w:cs="Arial"/>
          <w:lang w:val="fr-CH"/>
        </w:rPr>
        <w:t>é</w:t>
      </w:r>
      <w:r w:rsidRPr="006B4A94">
        <w:rPr>
          <w:rFonts w:cs="Arial"/>
          <w:lang w:val="fr-CH"/>
        </w:rPr>
        <w:t>sident</w:t>
      </w:r>
    </w:p>
    <w:p w14:paraId="2F2C60D8" w14:textId="77777777" w:rsidR="006B4A94" w:rsidRPr="006B4A94" w:rsidRDefault="006B4A94" w:rsidP="006B4A94">
      <w:pPr>
        <w:rPr>
          <w:rFonts w:cs="Arial"/>
          <w:color w:val="595959" w:themeColor="text1" w:themeTint="A6"/>
          <w:lang w:val="fr-CH"/>
        </w:rPr>
      </w:pPr>
      <w:r w:rsidRPr="006B4A94">
        <w:rPr>
          <w:rStyle w:val="Platzhaltertext"/>
          <w:rFonts w:cs="Arial"/>
          <w:color w:val="595959" w:themeColor="text1" w:themeTint="A6"/>
          <w:lang w:val="fr-CH"/>
        </w:rPr>
        <w:t>Prénom Nom</w:t>
      </w:r>
    </w:p>
    <w:p w14:paraId="0CAD28A4" w14:textId="4DAB980F" w:rsidR="00E774E5" w:rsidRPr="006B4A94" w:rsidRDefault="00E774E5" w:rsidP="00E774E5">
      <w:pPr>
        <w:pStyle w:val="Firmenname"/>
        <w:rPr>
          <w:rFonts w:cs="Arial"/>
          <w:lang w:val="fr-CH"/>
        </w:rPr>
      </w:pPr>
      <w:r w:rsidRPr="006B4A94">
        <w:rPr>
          <w:rFonts w:cs="Arial"/>
          <w:lang w:val="fr-CH"/>
        </w:rPr>
        <w:t>M</w:t>
      </w:r>
      <w:r w:rsidR="006B4A94">
        <w:rPr>
          <w:rFonts w:cs="Arial"/>
          <w:lang w:val="fr-CH"/>
        </w:rPr>
        <w:t>embres</w:t>
      </w:r>
    </w:p>
    <w:p w14:paraId="3BE6E818" w14:textId="77777777" w:rsidR="00DD4C7D" w:rsidRPr="00D6171A" w:rsidRDefault="006B4A94" w:rsidP="00DD4C7D">
      <w:pPr>
        <w:rPr>
          <w:rFonts w:cs="Arial"/>
          <w:color w:val="595959" w:themeColor="text1" w:themeTint="A6"/>
          <w:lang w:val="fr-CH"/>
        </w:rPr>
      </w:pPr>
      <w:r w:rsidRPr="006B4A94">
        <w:rPr>
          <w:rStyle w:val="Platzhaltertext"/>
          <w:rFonts w:cs="Arial"/>
          <w:color w:val="595959" w:themeColor="text1" w:themeTint="A6"/>
          <w:lang w:val="fr-CH"/>
        </w:rPr>
        <w:t>Prénom Nom</w:t>
      </w:r>
      <w:r w:rsidR="00DD4C7D">
        <w:rPr>
          <w:rStyle w:val="Platzhaltertext"/>
          <w:rFonts w:cs="Arial"/>
          <w:color w:val="595959" w:themeColor="text1" w:themeTint="A6"/>
          <w:lang w:val="fr-CH"/>
        </w:rPr>
        <w:br/>
      </w:r>
      <w:r w:rsidR="00DD4C7D" w:rsidRPr="00D6171A">
        <w:rPr>
          <w:rStyle w:val="Platzhaltertext"/>
          <w:rFonts w:cs="Arial"/>
          <w:color w:val="595959" w:themeColor="text1" w:themeTint="A6"/>
          <w:lang w:val="fr-CH"/>
        </w:rPr>
        <w:t>Prénom Nom</w:t>
      </w:r>
    </w:p>
    <w:p w14:paraId="548C1862" w14:textId="571BDA30" w:rsidR="006B4A94" w:rsidRPr="006B4A94" w:rsidRDefault="00DD4C7D" w:rsidP="006B4A94">
      <w:pPr>
        <w:rPr>
          <w:rFonts w:cs="Arial"/>
          <w:color w:val="595959" w:themeColor="text1" w:themeTint="A6"/>
          <w:lang w:val="fr-CH"/>
        </w:rPr>
      </w:pPr>
      <w:r w:rsidRPr="00D6171A">
        <w:rPr>
          <w:rStyle w:val="Platzhaltertext"/>
          <w:rFonts w:cs="Arial"/>
          <w:color w:val="595959" w:themeColor="text1" w:themeTint="A6"/>
          <w:lang w:val="fr-CH"/>
        </w:rPr>
        <w:t>Prénom Nom</w:t>
      </w:r>
    </w:p>
    <w:p w14:paraId="20B1B401" w14:textId="1E4F9F74" w:rsidR="00E774E5" w:rsidRPr="006B4A94" w:rsidRDefault="009470D0" w:rsidP="00E774E5">
      <w:pPr>
        <w:pStyle w:val="Impressumberschrift"/>
        <w:rPr>
          <w:rFonts w:cs="Arial"/>
          <w:bCs/>
          <w:lang w:val="fr-CH"/>
        </w:rPr>
      </w:pPr>
      <w:r>
        <w:rPr>
          <w:noProof/>
        </w:rPr>
        <mc:AlternateContent>
          <mc:Choice Requires="wps">
            <w:drawing>
              <wp:anchor distT="0" distB="0" distL="114300" distR="114300" simplePos="0" relativeHeight="251665920" behindDoc="0" locked="0" layoutInCell="1" allowOverlap="1" wp14:anchorId="77CB0B90" wp14:editId="78269948">
                <wp:simplePos x="0" y="0"/>
                <wp:positionH relativeFrom="column">
                  <wp:posOffset>3126740</wp:posOffset>
                </wp:positionH>
                <wp:positionV relativeFrom="paragraph">
                  <wp:posOffset>241530</wp:posOffset>
                </wp:positionV>
                <wp:extent cx="2632075" cy="1059815"/>
                <wp:effectExtent l="0" t="0" r="0" b="0"/>
                <wp:wrapNone/>
                <wp:docPr id="369266976"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2075" cy="1059815"/>
                        </a:xfrm>
                        <a:prstGeom prst="rect">
                          <a:avLst/>
                        </a:prstGeom>
                        <a:noFill/>
                        <a:ln w="9525">
                          <a:noFill/>
                          <a:miter lim="800000"/>
                          <a:headEnd/>
                          <a:tailEnd/>
                        </a:ln>
                      </wps:spPr>
                      <wps:txbx>
                        <w:txbxContent>
                          <w:p w14:paraId="78EF4DA0" w14:textId="3BFAACF0" w:rsidR="006B4A94" w:rsidRPr="006B4A94" w:rsidRDefault="006B4A94" w:rsidP="006B4A94">
                            <w:pPr>
                              <w:pStyle w:val="Hinweise"/>
                              <w:rPr>
                                <w:vanish w:val="0"/>
                                <w:lang w:val="fr-CH"/>
                              </w:rPr>
                            </w:pPr>
                            <w:r w:rsidRPr="006B4A94">
                              <w:rPr>
                                <w:vanish w:val="0"/>
                                <w:lang w:val="fr-CH"/>
                              </w:rPr>
                              <w:t xml:space="preserve">Cofinancement du projet de recherche: </w:t>
                            </w:r>
                            <w:r>
                              <w:rPr>
                                <w:vanish w:val="0"/>
                                <w:lang w:val="fr-CH"/>
                              </w:rPr>
                              <w:br/>
                            </w:r>
                            <w:r w:rsidRPr="006B4A94">
                              <w:rPr>
                                <w:vanish w:val="0"/>
                                <w:lang w:val="fr-CH"/>
                              </w:rPr>
                              <w:t>si applicable, sinon cette section doit être supprimée!</w:t>
                            </w:r>
                          </w:p>
                          <w:p w14:paraId="0F81E4B8" w14:textId="77777777" w:rsidR="006B4A94" w:rsidRPr="006B4A94" w:rsidRDefault="006B4A94" w:rsidP="006B4A94">
                            <w:pPr>
                              <w:pStyle w:val="Hinweise"/>
                              <w:rPr>
                                <w:vanish w:val="0"/>
                                <w:lang w:val="fr-CH"/>
                              </w:rPr>
                            </w:pPr>
                          </w:p>
                          <w:p w14:paraId="05302869" w14:textId="77777777" w:rsidR="006B4A94" w:rsidRPr="006B4A94" w:rsidRDefault="006B4A94" w:rsidP="006B4A94">
                            <w:pPr>
                              <w:pStyle w:val="Hinweise"/>
                              <w:rPr>
                                <w:vanish w:val="0"/>
                                <w:sz w:val="20"/>
                                <w:szCs w:val="20"/>
                                <w:lang w:val="fr-CH"/>
                              </w:rPr>
                            </w:pPr>
                            <w:r w:rsidRPr="006B4A94">
                              <w:rPr>
                                <w:vanish w:val="0"/>
                                <w:sz w:val="20"/>
                                <w:lang w:val="fr-CH"/>
                              </w:rPr>
                              <w:t>(Ce champ peut être supprimé)</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B0B90" id="Textfeld 7" o:spid="_x0000_s1030" type="#_x0000_t202" style="position:absolute;margin-left:246.2pt;margin-top:19pt;width:207.25pt;height:83.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" filled="f" stroked="f">
                <v:textbox inset="0,0,0,0">
                  <w:txbxContent>
                    <w:p w14:paraId="78EF4DA0" w14:textId="3BFAACF0" w:rsidR="006B4A94" w:rsidRPr="006B4A94" w:rsidRDefault="006B4A94" w:rsidP="006B4A94">
                      <w:pPr>
                        <w:pStyle w:val="Hinweise"/>
                        <w:rPr>
                          <w:vanish w:val="0"/>
                          <w:lang w:val="fr-CH"/>
                        </w:rPr>
                      </w:pPr>
                      <w:r w:rsidRPr="006B4A94">
                        <w:rPr>
                          <w:vanish w:val="0"/>
                          <w:lang w:val="fr-CH"/>
                        </w:rPr>
                        <w:t xml:space="preserve">Cofinancement du projet de recherche: </w:t>
                      </w:r>
                      <w:r>
                        <w:rPr>
                          <w:vanish w:val="0"/>
                          <w:lang w:val="fr-CH"/>
                        </w:rPr>
                        <w:br/>
                      </w:r>
                      <w:r w:rsidRPr="006B4A94">
                        <w:rPr>
                          <w:vanish w:val="0"/>
                          <w:lang w:val="fr-CH"/>
                        </w:rPr>
                        <w:t>si applicable, sinon cette section doit être supprimée!</w:t>
                      </w:r>
                    </w:p>
                    <w:p w14:paraId="0F81E4B8" w14:textId="77777777" w:rsidR="006B4A94" w:rsidRPr="006B4A94" w:rsidRDefault="006B4A94" w:rsidP="006B4A94">
                      <w:pPr>
                        <w:pStyle w:val="Hinweise"/>
                        <w:rPr>
                          <w:vanish w:val="0"/>
                          <w:lang w:val="fr-CH"/>
                        </w:rPr>
                      </w:pPr>
                    </w:p>
                    <w:p w14:paraId="05302869" w14:textId="77777777" w:rsidR="006B4A94" w:rsidRPr="006B4A94" w:rsidRDefault="006B4A94" w:rsidP="006B4A94">
                      <w:pPr>
                        <w:pStyle w:val="Hinweise"/>
                        <w:rPr>
                          <w:vanish w:val="0"/>
                          <w:sz w:val="20"/>
                          <w:szCs w:val="20"/>
                          <w:lang w:val="fr-CH"/>
                        </w:rPr>
                      </w:pPr>
                      <w:r w:rsidRPr="006B4A94">
                        <w:rPr>
                          <w:vanish w:val="0"/>
                          <w:sz w:val="20"/>
                          <w:lang w:val="fr-CH"/>
                        </w:rPr>
                        <w:t>(Ce champ peut être supprimé)</w:t>
                      </w:r>
                    </w:p>
                  </w:txbxContent>
                </v:textbox>
              </v:shape>
            </w:pict>
          </mc:Fallback>
        </mc:AlternateContent>
      </w:r>
      <w:r w:rsidR="006B4A94" w:rsidRPr="006B4A94">
        <w:rPr>
          <w:rFonts w:cs="Arial"/>
          <w:bCs/>
          <w:lang w:val="fr-CH"/>
        </w:rPr>
        <w:t>Co</w:t>
      </w:r>
      <w:r w:rsidR="006B4A94">
        <w:rPr>
          <w:rFonts w:cs="Arial"/>
          <w:bCs/>
          <w:lang w:val="fr-CH"/>
        </w:rPr>
        <w:t>financement du projet de recherche</w:t>
      </w:r>
    </w:p>
    <w:p w14:paraId="5C534FAC" w14:textId="10B8D853" w:rsidR="00E774E5" w:rsidRPr="00C774C5" w:rsidRDefault="00753691" w:rsidP="00753691">
      <w:pPr>
        <w:rPr>
          <w:rFonts w:cs="Arial"/>
          <w:color w:val="595959" w:themeColor="text1" w:themeTint="A6"/>
          <w:lang w:val="fr-CH"/>
        </w:rPr>
      </w:pPr>
      <w:r w:rsidRPr="00C774C5">
        <w:rPr>
          <w:rStyle w:val="Platzhaltertext"/>
          <w:rFonts w:cs="Arial"/>
          <w:color w:val="595959" w:themeColor="text1" w:themeTint="A6"/>
          <w:lang w:val="fr-CH"/>
        </w:rPr>
        <w:t>N</w:t>
      </w:r>
      <w:r w:rsidR="006B4A94" w:rsidRPr="00C774C5">
        <w:rPr>
          <w:rStyle w:val="Platzhaltertext"/>
          <w:rFonts w:cs="Arial"/>
          <w:color w:val="595959" w:themeColor="text1" w:themeTint="A6"/>
          <w:lang w:val="fr-CH"/>
        </w:rPr>
        <w:t>ome</w:t>
      </w:r>
    </w:p>
    <w:p w14:paraId="03245400" w14:textId="0355530D" w:rsidR="00E774E5" w:rsidRPr="00C774C5" w:rsidRDefault="006B4A94" w:rsidP="00E774E5">
      <w:pPr>
        <w:pStyle w:val="Impressumberschrift"/>
        <w:rPr>
          <w:rFonts w:cs="Arial"/>
          <w:bCs/>
          <w:lang w:val="fr-CH"/>
        </w:rPr>
      </w:pPr>
      <w:proofErr w:type="spellStart"/>
      <w:r w:rsidRPr="00C774C5">
        <w:rPr>
          <w:rFonts w:cs="Arial"/>
          <w:bCs/>
          <w:lang w:val="fr-CH"/>
        </w:rPr>
        <w:t>Demendeur</w:t>
      </w:r>
      <w:proofErr w:type="spellEnd"/>
    </w:p>
    <w:p w14:paraId="23B747AA" w14:textId="704BA355" w:rsidR="00E774E5" w:rsidRPr="00391361" w:rsidRDefault="009935E4" w:rsidP="00E774E5">
      <w:pPr>
        <w:rPr>
          <w:rStyle w:val="Platzhaltertext"/>
          <w:color w:val="595959" w:themeColor="text1" w:themeTint="A6"/>
          <w:lang w:val="fr-FR"/>
        </w:rPr>
      </w:pPr>
      <w:r w:rsidRPr="00391361">
        <w:rPr>
          <w:rStyle w:val="Platzhaltertext"/>
          <w:rFonts w:cs="Arial"/>
          <w:color w:val="595959" w:themeColor="text1" w:themeTint="A6"/>
          <w:lang w:val="fr-CH"/>
        </w:rPr>
        <w:t>Office fédéral des routes OFROU</w:t>
      </w:r>
    </w:p>
    <w:p w14:paraId="4944F90F" w14:textId="6776F5B4" w:rsidR="00E774E5" w:rsidRPr="006B4A94" w:rsidRDefault="006B4A94" w:rsidP="00E774E5">
      <w:pPr>
        <w:pStyle w:val="Impressumberschrift"/>
        <w:rPr>
          <w:rFonts w:cs="Arial"/>
          <w:bCs/>
          <w:lang w:val="fr-CH"/>
        </w:rPr>
      </w:pPr>
      <w:r w:rsidRPr="006B4A94">
        <w:rPr>
          <w:rFonts w:cs="Arial"/>
          <w:bCs/>
          <w:lang w:val="fr-CH"/>
        </w:rPr>
        <w:t>Source</w:t>
      </w:r>
    </w:p>
    <w:p w14:paraId="76139D0C" w14:textId="4B26E26C" w:rsidR="00E774E5" w:rsidRPr="006B4A94" w:rsidRDefault="006B4A94" w:rsidP="00E774E5">
      <w:pPr>
        <w:rPr>
          <w:rFonts w:cs="Arial"/>
          <w:lang w:val="fr-CH"/>
        </w:rPr>
      </w:pPr>
      <w:r w:rsidRPr="006B4A94">
        <w:rPr>
          <w:rFonts w:cs="Arial"/>
          <w:lang w:val="fr-CH"/>
        </w:rPr>
        <w:t>La document peut être téléchargé gratuitement sur</w:t>
      </w:r>
      <w:r w:rsidR="00E774E5" w:rsidRPr="006B4A94">
        <w:rPr>
          <w:rFonts w:cs="Arial"/>
          <w:lang w:val="fr-CH"/>
        </w:rPr>
        <w:t xml:space="preserve"> </w:t>
      </w:r>
    </w:p>
    <w:p w14:paraId="697CC513" w14:textId="315B57B6" w:rsidR="00E774E5" w:rsidRPr="00C774C5" w:rsidRDefault="00987326" w:rsidP="00E774E5">
      <w:pPr>
        <w:rPr>
          <w:rFonts w:cs="Arial"/>
          <w:lang w:val="fr-CH"/>
        </w:rPr>
      </w:pPr>
      <w:hyperlink r:id="rId12" w:history="1">
        <w:r w:rsidRPr="00C774C5">
          <w:rPr>
            <w:rStyle w:val="Hyperlink"/>
            <w:rFonts w:cs="Arial"/>
            <w:lang w:val="fr-CH"/>
          </w:rPr>
          <w:t>https://www.mobilityplatform.ch/</w:t>
        </w:r>
      </w:hyperlink>
    </w:p>
    <w:p w14:paraId="72A16382" w14:textId="77777777" w:rsidR="00E774E5" w:rsidRPr="00C774C5" w:rsidRDefault="00E774E5" w:rsidP="00E774E5">
      <w:pPr>
        <w:rPr>
          <w:lang w:val="fr-CH"/>
        </w:rPr>
      </w:pPr>
    </w:p>
    <w:p w14:paraId="34736ADD" w14:textId="77777777" w:rsidR="00E774E5" w:rsidRPr="00C774C5" w:rsidRDefault="00E774E5" w:rsidP="00E774E5">
      <w:pPr>
        <w:rPr>
          <w:lang w:val="fr-CH"/>
        </w:rPr>
      </w:pPr>
    </w:p>
    <w:p w14:paraId="4AD764B2" w14:textId="5669B104" w:rsidR="00E774E5" w:rsidRPr="00C774C5" w:rsidRDefault="00E774E5" w:rsidP="00E774E5">
      <w:pPr>
        <w:rPr>
          <w:rFonts w:cs="Arial"/>
          <w:color w:val="595959" w:themeColor="text1" w:themeTint="A6"/>
          <w:lang w:val="fr-CH"/>
        </w:rPr>
      </w:pPr>
      <w:r w:rsidRPr="00C774C5">
        <w:rPr>
          <w:rStyle w:val="Platzhaltertext"/>
          <w:rFonts w:cs="Arial"/>
          <w:color w:val="595959" w:themeColor="text1" w:themeTint="A6"/>
          <w:lang w:val="fr-CH"/>
        </w:rPr>
        <w:t>M</w:t>
      </w:r>
      <w:r w:rsidR="006B4A94" w:rsidRPr="00C774C5">
        <w:rPr>
          <w:rStyle w:val="Platzhaltertext"/>
          <w:rFonts w:cs="Arial"/>
          <w:color w:val="595959" w:themeColor="text1" w:themeTint="A6"/>
          <w:lang w:val="fr-CH"/>
        </w:rPr>
        <w:t>ois</w:t>
      </w:r>
      <w:r w:rsidRPr="00C774C5">
        <w:rPr>
          <w:rStyle w:val="Platzhaltertext"/>
          <w:rFonts w:cs="Arial"/>
          <w:color w:val="595959" w:themeColor="text1" w:themeTint="A6"/>
          <w:lang w:val="fr-CH"/>
        </w:rPr>
        <w:t xml:space="preserve"> </w:t>
      </w:r>
      <w:r w:rsidR="00511C32" w:rsidRPr="00C774C5">
        <w:rPr>
          <w:rStyle w:val="Platzhaltertext"/>
          <w:rFonts w:cs="Arial"/>
          <w:color w:val="595959" w:themeColor="text1" w:themeTint="A6"/>
          <w:lang w:val="fr-CH"/>
        </w:rPr>
        <w:t>202</w:t>
      </w:r>
      <w:r w:rsidR="00CB0646">
        <w:rPr>
          <w:rStyle w:val="Platzhaltertext"/>
          <w:rFonts w:cs="Arial"/>
          <w:color w:val="595959" w:themeColor="text1" w:themeTint="A6"/>
          <w:lang w:val="fr-CH"/>
        </w:rPr>
        <w:t>X</w:t>
      </w:r>
    </w:p>
    <w:p w14:paraId="443ED449" w14:textId="77777777" w:rsidR="0017217C" w:rsidRPr="00C774C5" w:rsidRDefault="0017217C">
      <w:pPr>
        <w:rPr>
          <w:lang w:val="fr-CH"/>
        </w:rPr>
      </w:pPr>
      <w:r w:rsidRPr="00C774C5">
        <w:rPr>
          <w:lang w:val="fr-CH"/>
        </w:rPr>
        <w:br w:type="page"/>
      </w:r>
    </w:p>
    <w:p w14:paraId="3962C345" w14:textId="166EB763" w:rsidR="007B7147" w:rsidRPr="002C2A12" w:rsidRDefault="006B4A94" w:rsidP="00C04E89">
      <w:pPr>
        <w:pStyle w:val="Inhaltsverzeichnisberschrift"/>
        <w:spacing w:before="0" w:after="520"/>
        <w:rPr>
          <w:rFonts w:cs="Arial"/>
          <w:bCs/>
          <w:sz w:val="42"/>
          <w:szCs w:val="42"/>
        </w:rPr>
      </w:pPr>
      <w:r>
        <w:rPr>
          <w:rFonts w:cs="Arial"/>
          <w:bCs/>
          <w:sz w:val="42"/>
          <w:szCs w:val="42"/>
        </w:rPr>
        <w:lastRenderedPageBreak/>
        <w:t xml:space="preserve">Table des </w:t>
      </w:r>
      <w:proofErr w:type="spellStart"/>
      <w:r>
        <w:rPr>
          <w:rFonts w:cs="Arial"/>
          <w:bCs/>
          <w:sz w:val="42"/>
          <w:szCs w:val="42"/>
        </w:rPr>
        <w:t>matières</w:t>
      </w:r>
      <w:proofErr w:type="spellEnd"/>
    </w:p>
    <w:p w14:paraId="3ACD3BCC" w14:textId="4DF0B733" w:rsidR="00D6171A" w:rsidRDefault="00E30C0A">
      <w:pPr>
        <w:pStyle w:val="Verzeichnis1"/>
        <w:rPr>
          <w:rFonts w:asciiTheme="minorHAnsi" w:eastAsiaTheme="minorEastAsia" w:hAnsiTheme="minorHAnsi" w:cstheme="minorBidi"/>
          <w:b w:val="0"/>
          <w:bCs w:val="0"/>
          <w:spacing w:val="0"/>
          <w:kern w:val="2"/>
          <w:sz w:val="24"/>
          <w:szCs w:val="24"/>
          <w:lang w:eastAsia="de-DE"/>
          <w14:ligatures w14:val="standardContextual"/>
        </w:rPr>
      </w:pPr>
      <w:r w:rsidRPr="0086786A">
        <w:rPr>
          <w:sz w:val="21"/>
          <w:szCs w:val="21"/>
        </w:rPr>
        <w:fldChar w:fldCharType="begin"/>
      </w:r>
      <w:r w:rsidRPr="0086786A">
        <w:rPr>
          <w:sz w:val="21"/>
          <w:szCs w:val="21"/>
        </w:rPr>
        <w:instrText xml:space="preserve"> TOC \o "1-4" \h \z \u </w:instrText>
      </w:r>
      <w:r w:rsidRPr="0086786A">
        <w:rPr>
          <w:sz w:val="21"/>
          <w:szCs w:val="21"/>
        </w:rPr>
        <w:fldChar w:fldCharType="separate"/>
      </w:r>
      <w:hyperlink w:anchor="_Toc220939953" w:history="1">
        <w:r w:rsidR="00D6171A" w:rsidRPr="00F854B8">
          <w:rPr>
            <w:rStyle w:val="Hyperlink"/>
            <w:rFonts w:cs="Arial"/>
          </w:rPr>
          <w:t>Index des figures</w:t>
        </w:r>
        <w:r w:rsidR="00D6171A">
          <w:rPr>
            <w:webHidden/>
          </w:rPr>
          <w:tab/>
        </w:r>
        <w:r w:rsidR="00D6171A">
          <w:rPr>
            <w:webHidden/>
          </w:rPr>
          <w:fldChar w:fldCharType="begin"/>
        </w:r>
        <w:r w:rsidR="00D6171A">
          <w:rPr>
            <w:webHidden/>
          </w:rPr>
          <w:instrText xml:space="preserve"> PAGEREF _Toc220939953 \h </w:instrText>
        </w:r>
        <w:r w:rsidR="00D6171A">
          <w:rPr>
            <w:webHidden/>
          </w:rPr>
        </w:r>
        <w:r w:rsidR="00D6171A">
          <w:rPr>
            <w:webHidden/>
          </w:rPr>
          <w:fldChar w:fldCharType="separate"/>
        </w:r>
        <w:r w:rsidR="00C774C5">
          <w:rPr>
            <w:webHidden/>
          </w:rPr>
          <w:t>6</w:t>
        </w:r>
        <w:r w:rsidR="00D6171A">
          <w:rPr>
            <w:webHidden/>
          </w:rPr>
          <w:fldChar w:fldCharType="end"/>
        </w:r>
      </w:hyperlink>
    </w:p>
    <w:p w14:paraId="6E7BD447" w14:textId="6ED41763"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54" w:history="1">
        <w:r w:rsidRPr="00F854B8">
          <w:rPr>
            <w:rStyle w:val="Hyperlink"/>
            <w:rFonts w:cs="Arial"/>
          </w:rPr>
          <w:t>Index des tableaux</w:t>
        </w:r>
        <w:r>
          <w:rPr>
            <w:webHidden/>
          </w:rPr>
          <w:tab/>
        </w:r>
        <w:r>
          <w:rPr>
            <w:webHidden/>
          </w:rPr>
          <w:fldChar w:fldCharType="begin"/>
        </w:r>
        <w:r>
          <w:rPr>
            <w:webHidden/>
          </w:rPr>
          <w:instrText xml:space="preserve"> PAGEREF _Toc220939954 \h </w:instrText>
        </w:r>
        <w:r>
          <w:rPr>
            <w:webHidden/>
          </w:rPr>
        </w:r>
        <w:r>
          <w:rPr>
            <w:webHidden/>
          </w:rPr>
          <w:fldChar w:fldCharType="separate"/>
        </w:r>
        <w:r w:rsidR="00C774C5">
          <w:rPr>
            <w:webHidden/>
          </w:rPr>
          <w:t>6</w:t>
        </w:r>
        <w:r>
          <w:rPr>
            <w:webHidden/>
          </w:rPr>
          <w:fldChar w:fldCharType="end"/>
        </w:r>
      </w:hyperlink>
    </w:p>
    <w:p w14:paraId="1F8B9976" w14:textId="5572B307"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55" w:history="1">
        <w:r w:rsidRPr="00F854B8">
          <w:rPr>
            <w:rStyle w:val="Hyperlink"/>
            <w:rFonts w:cs="Arial"/>
          </w:rPr>
          <w:t>Index des abréviations</w:t>
        </w:r>
        <w:r>
          <w:rPr>
            <w:webHidden/>
          </w:rPr>
          <w:tab/>
        </w:r>
        <w:r>
          <w:rPr>
            <w:webHidden/>
          </w:rPr>
          <w:fldChar w:fldCharType="begin"/>
        </w:r>
        <w:r>
          <w:rPr>
            <w:webHidden/>
          </w:rPr>
          <w:instrText xml:space="preserve"> PAGEREF _Toc220939955 \h </w:instrText>
        </w:r>
        <w:r>
          <w:rPr>
            <w:webHidden/>
          </w:rPr>
        </w:r>
        <w:r>
          <w:rPr>
            <w:webHidden/>
          </w:rPr>
          <w:fldChar w:fldCharType="separate"/>
        </w:r>
        <w:r w:rsidR="00C774C5">
          <w:rPr>
            <w:webHidden/>
          </w:rPr>
          <w:t>6</w:t>
        </w:r>
        <w:r>
          <w:rPr>
            <w:webHidden/>
          </w:rPr>
          <w:fldChar w:fldCharType="end"/>
        </w:r>
      </w:hyperlink>
    </w:p>
    <w:p w14:paraId="498B0C79" w14:textId="51453CFD"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56" w:history="1">
        <w:r w:rsidRPr="00F854B8">
          <w:rPr>
            <w:rStyle w:val="Hyperlink"/>
            <w:rFonts w:cs="Arial"/>
          </w:rPr>
          <w:t>Résumé</w:t>
        </w:r>
        <w:r>
          <w:rPr>
            <w:webHidden/>
          </w:rPr>
          <w:tab/>
        </w:r>
        <w:r>
          <w:rPr>
            <w:webHidden/>
          </w:rPr>
          <w:fldChar w:fldCharType="begin"/>
        </w:r>
        <w:r>
          <w:rPr>
            <w:webHidden/>
          </w:rPr>
          <w:instrText xml:space="preserve"> PAGEREF _Toc220939956 \h </w:instrText>
        </w:r>
        <w:r>
          <w:rPr>
            <w:webHidden/>
          </w:rPr>
        </w:r>
        <w:r>
          <w:rPr>
            <w:webHidden/>
          </w:rPr>
          <w:fldChar w:fldCharType="separate"/>
        </w:r>
        <w:r w:rsidR="00C774C5">
          <w:rPr>
            <w:webHidden/>
          </w:rPr>
          <w:t>7</w:t>
        </w:r>
        <w:r>
          <w:rPr>
            <w:webHidden/>
          </w:rPr>
          <w:fldChar w:fldCharType="end"/>
        </w:r>
      </w:hyperlink>
    </w:p>
    <w:p w14:paraId="766A582B" w14:textId="379BDA42"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57" w:history="1">
        <w:r w:rsidRPr="00F854B8">
          <w:rPr>
            <w:rStyle w:val="Hyperlink"/>
            <w:rFonts w:cs="Arial"/>
            <w:lang w:val="fr-CH"/>
          </w:rPr>
          <w:t>Zusammenfassung</w:t>
        </w:r>
        <w:r>
          <w:rPr>
            <w:webHidden/>
          </w:rPr>
          <w:tab/>
        </w:r>
        <w:r>
          <w:rPr>
            <w:webHidden/>
          </w:rPr>
          <w:fldChar w:fldCharType="begin"/>
        </w:r>
        <w:r>
          <w:rPr>
            <w:webHidden/>
          </w:rPr>
          <w:instrText xml:space="preserve"> PAGEREF _Toc220939957 \h </w:instrText>
        </w:r>
        <w:r>
          <w:rPr>
            <w:webHidden/>
          </w:rPr>
        </w:r>
        <w:r>
          <w:rPr>
            <w:webHidden/>
          </w:rPr>
          <w:fldChar w:fldCharType="separate"/>
        </w:r>
        <w:r w:rsidR="00C774C5">
          <w:rPr>
            <w:webHidden/>
          </w:rPr>
          <w:t>8</w:t>
        </w:r>
        <w:r>
          <w:rPr>
            <w:webHidden/>
          </w:rPr>
          <w:fldChar w:fldCharType="end"/>
        </w:r>
      </w:hyperlink>
    </w:p>
    <w:p w14:paraId="68C55E22" w14:textId="2F4633B3"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58" w:history="1">
        <w:r w:rsidRPr="00F854B8">
          <w:rPr>
            <w:rStyle w:val="Hyperlink"/>
            <w:rFonts w:cs="Arial"/>
          </w:rPr>
          <w:t>Summary</w:t>
        </w:r>
        <w:r>
          <w:rPr>
            <w:webHidden/>
          </w:rPr>
          <w:tab/>
        </w:r>
        <w:r>
          <w:rPr>
            <w:webHidden/>
          </w:rPr>
          <w:fldChar w:fldCharType="begin"/>
        </w:r>
        <w:r>
          <w:rPr>
            <w:webHidden/>
          </w:rPr>
          <w:instrText xml:space="preserve"> PAGEREF _Toc220939958 \h </w:instrText>
        </w:r>
        <w:r>
          <w:rPr>
            <w:webHidden/>
          </w:rPr>
        </w:r>
        <w:r>
          <w:rPr>
            <w:webHidden/>
          </w:rPr>
          <w:fldChar w:fldCharType="separate"/>
        </w:r>
        <w:r w:rsidR="00C774C5">
          <w:rPr>
            <w:webHidden/>
          </w:rPr>
          <w:t>9</w:t>
        </w:r>
        <w:r>
          <w:rPr>
            <w:webHidden/>
          </w:rPr>
          <w:fldChar w:fldCharType="end"/>
        </w:r>
      </w:hyperlink>
    </w:p>
    <w:p w14:paraId="76B92992" w14:textId="561094EE"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59" w:history="1">
        <w:r w:rsidRPr="00F854B8">
          <w:rPr>
            <w:rStyle w:val="Hyperlink"/>
            <w:rFonts w:cs="Arial"/>
          </w:rPr>
          <w:t>1</w:t>
        </w:r>
        <w:r>
          <w:rPr>
            <w:rFonts w:asciiTheme="minorHAnsi" w:eastAsiaTheme="minorEastAsia" w:hAnsiTheme="minorHAnsi" w:cstheme="minorBidi"/>
            <w:b w:val="0"/>
            <w:bCs w:val="0"/>
            <w:spacing w:val="0"/>
            <w:kern w:val="2"/>
            <w:sz w:val="24"/>
            <w:szCs w:val="24"/>
            <w:lang w:eastAsia="de-DE"/>
            <w14:ligatures w14:val="standardContextual"/>
          </w:rPr>
          <w:tab/>
        </w:r>
        <w:r w:rsidRPr="00F854B8">
          <w:rPr>
            <w:rStyle w:val="Hyperlink"/>
            <w:rFonts w:cs="Arial"/>
          </w:rPr>
          <w:t>Titre 1 numéroté</w:t>
        </w:r>
        <w:r>
          <w:rPr>
            <w:webHidden/>
          </w:rPr>
          <w:tab/>
        </w:r>
        <w:r>
          <w:rPr>
            <w:webHidden/>
          </w:rPr>
          <w:fldChar w:fldCharType="begin"/>
        </w:r>
        <w:r>
          <w:rPr>
            <w:webHidden/>
          </w:rPr>
          <w:instrText xml:space="preserve"> PAGEREF _Toc220939959 \h </w:instrText>
        </w:r>
        <w:r>
          <w:rPr>
            <w:webHidden/>
          </w:rPr>
        </w:r>
        <w:r>
          <w:rPr>
            <w:webHidden/>
          </w:rPr>
          <w:fldChar w:fldCharType="separate"/>
        </w:r>
        <w:r w:rsidR="00C774C5">
          <w:rPr>
            <w:webHidden/>
          </w:rPr>
          <w:t>11</w:t>
        </w:r>
        <w:r>
          <w:rPr>
            <w:webHidden/>
          </w:rPr>
          <w:fldChar w:fldCharType="end"/>
        </w:r>
      </w:hyperlink>
    </w:p>
    <w:p w14:paraId="387CC378" w14:textId="6CA0F7BE" w:rsidR="00D6171A" w:rsidRDefault="00D6171A">
      <w:pPr>
        <w:pStyle w:val="Verzeichnis2"/>
        <w:rPr>
          <w:rFonts w:asciiTheme="minorHAnsi" w:eastAsiaTheme="minorEastAsia" w:hAnsiTheme="minorHAnsi" w:cstheme="minorBidi"/>
          <w:kern w:val="2"/>
          <w:sz w:val="24"/>
          <w:szCs w:val="24"/>
          <w:lang w:eastAsia="de-DE"/>
          <w14:ligatures w14:val="standardContextual"/>
        </w:rPr>
      </w:pPr>
      <w:hyperlink w:anchor="_Toc220939960" w:history="1">
        <w:r w:rsidRPr="00F854B8">
          <w:rPr>
            <w:rStyle w:val="Hyperlink"/>
            <w:rFonts w:cs="Arial"/>
          </w:rPr>
          <w:t>1.1</w:t>
        </w:r>
        <w:r>
          <w:rPr>
            <w:rFonts w:asciiTheme="minorHAnsi" w:eastAsiaTheme="minorEastAsia" w:hAnsiTheme="minorHAnsi" w:cstheme="minorBidi"/>
            <w:kern w:val="2"/>
            <w:sz w:val="24"/>
            <w:szCs w:val="24"/>
            <w:lang w:eastAsia="de-DE"/>
            <w14:ligatures w14:val="standardContextual"/>
          </w:rPr>
          <w:tab/>
        </w:r>
        <w:r w:rsidRPr="00F854B8">
          <w:rPr>
            <w:rStyle w:val="Hyperlink"/>
            <w:rFonts w:cs="Arial"/>
          </w:rPr>
          <w:t>Titre 2 numéroté</w:t>
        </w:r>
        <w:r>
          <w:rPr>
            <w:webHidden/>
          </w:rPr>
          <w:tab/>
        </w:r>
        <w:r>
          <w:rPr>
            <w:webHidden/>
          </w:rPr>
          <w:fldChar w:fldCharType="begin"/>
        </w:r>
        <w:r>
          <w:rPr>
            <w:webHidden/>
          </w:rPr>
          <w:instrText xml:space="preserve"> PAGEREF _Toc220939960 \h </w:instrText>
        </w:r>
        <w:r>
          <w:rPr>
            <w:webHidden/>
          </w:rPr>
        </w:r>
        <w:r>
          <w:rPr>
            <w:webHidden/>
          </w:rPr>
          <w:fldChar w:fldCharType="separate"/>
        </w:r>
        <w:r w:rsidR="00C774C5">
          <w:rPr>
            <w:webHidden/>
          </w:rPr>
          <w:t>11</w:t>
        </w:r>
        <w:r>
          <w:rPr>
            <w:webHidden/>
          </w:rPr>
          <w:fldChar w:fldCharType="end"/>
        </w:r>
      </w:hyperlink>
    </w:p>
    <w:p w14:paraId="2563AEFB" w14:textId="0B749FD6" w:rsidR="00D6171A" w:rsidRDefault="00D6171A">
      <w:pPr>
        <w:pStyle w:val="Verzeichnis3"/>
        <w:tabs>
          <w:tab w:val="left" w:pos="1985"/>
        </w:tabs>
        <w:rPr>
          <w:rFonts w:asciiTheme="minorHAnsi" w:eastAsiaTheme="minorEastAsia" w:hAnsiTheme="minorHAnsi" w:cstheme="minorBidi"/>
          <w:noProof/>
          <w:kern w:val="2"/>
          <w:sz w:val="24"/>
          <w:szCs w:val="24"/>
          <w:lang w:eastAsia="de-DE"/>
          <w14:ligatures w14:val="standardContextual"/>
        </w:rPr>
      </w:pPr>
      <w:hyperlink w:anchor="_Toc220939961" w:history="1">
        <w:r w:rsidRPr="00F854B8">
          <w:rPr>
            <w:rStyle w:val="Hyperlink"/>
            <w:rFonts w:cs="Arial"/>
            <w:noProof/>
          </w:rPr>
          <w:t>1.1.1</w:t>
        </w:r>
        <w:r>
          <w:rPr>
            <w:rFonts w:asciiTheme="minorHAnsi" w:eastAsiaTheme="minorEastAsia" w:hAnsiTheme="minorHAnsi" w:cstheme="minorBidi"/>
            <w:noProof/>
            <w:kern w:val="2"/>
            <w:sz w:val="24"/>
            <w:szCs w:val="24"/>
            <w:lang w:eastAsia="de-DE"/>
            <w14:ligatures w14:val="standardContextual"/>
          </w:rPr>
          <w:tab/>
        </w:r>
        <w:r w:rsidRPr="00F854B8">
          <w:rPr>
            <w:rStyle w:val="Hyperlink"/>
            <w:rFonts w:cs="Arial"/>
            <w:noProof/>
          </w:rPr>
          <w:t>Titre 3 numéroté</w:t>
        </w:r>
        <w:r>
          <w:rPr>
            <w:noProof/>
            <w:webHidden/>
          </w:rPr>
          <w:tab/>
        </w:r>
        <w:r>
          <w:rPr>
            <w:noProof/>
            <w:webHidden/>
          </w:rPr>
          <w:fldChar w:fldCharType="begin"/>
        </w:r>
        <w:r>
          <w:rPr>
            <w:noProof/>
            <w:webHidden/>
          </w:rPr>
          <w:instrText xml:space="preserve"> PAGEREF _Toc220939961 \h </w:instrText>
        </w:r>
        <w:r>
          <w:rPr>
            <w:noProof/>
            <w:webHidden/>
          </w:rPr>
        </w:r>
        <w:r>
          <w:rPr>
            <w:noProof/>
            <w:webHidden/>
          </w:rPr>
          <w:fldChar w:fldCharType="separate"/>
        </w:r>
        <w:r w:rsidR="00C774C5">
          <w:rPr>
            <w:noProof/>
            <w:webHidden/>
          </w:rPr>
          <w:t>11</w:t>
        </w:r>
        <w:r>
          <w:rPr>
            <w:noProof/>
            <w:webHidden/>
          </w:rPr>
          <w:fldChar w:fldCharType="end"/>
        </w:r>
      </w:hyperlink>
    </w:p>
    <w:p w14:paraId="7C3CAB98" w14:textId="5AACC571" w:rsidR="00D6171A" w:rsidRDefault="00D6171A">
      <w:pPr>
        <w:pStyle w:val="Verzeichnis4"/>
        <w:rPr>
          <w:rFonts w:asciiTheme="minorHAnsi" w:eastAsiaTheme="minorEastAsia" w:hAnsiTheme="minorHAnsi" w:cstheme="minorBidi"/>
          <w:noProof/>
          <w:kern w:val="2"/>
          <w:sz w:val="24"/>
          <w:szCs w:val="24"/>
          <w:lang w:eastAsia="de-DE"/>
          <w14:ligatures w14:val="standardContextual"/>
        </w:rPr>
      </w:pPr>
      <w:hyperlink w:anchor="_Toc220939962" w:history="1">
        <w:r w:rsidRPr="00F854B8">
          <w:rPr>
            <w:rStyle w:val="Hyperlink"/>
            <w:rFonts w:cs="Arial"/>
            <w:noProof/>
          </w:rPr>
          <w:t>1.1.1.1</w:t>
        </w:r>
        <w:r>
          <w:rPr>
            <w:rFonts w:asciiTheme="minorHAnsi" w:eastAsiaTheme="minorEastAsia" w:hAnsiTheme="minorHAnsi" w:cstheme="minorBidi"/>
            <w:noProof/>
            <w:kern w:val="2"/>
            <w:sz w:val="24"/>
            <w:szCs w:val="24"/>
            <w:lang w:eastAsia="de-DE"/>
            <w14:ligatures w14:val="standardContextual"/>
          </w:rPr>
          <w:tab/>
        </w:r>
        <w:r w:rsidRPr="00F854B8">
          <w:rPr>
            <w:rStyle w:val="Hyperlink"/>
            <w:rFonts w:cs="Arial"/>
            <w:noProof/>
          </w:rPr>
          <w:t>Titre 4 numéroté</w:t>
        </w:r>
        <w:r>
          <w:rPr>
            <w:noProof/>
            <w:webHidden/>
          </w:rPr>
          <w:tab/>
        </w:r>
        <w:r>
          <w:rPr>
            <w:noProof/>
            <w:webHidden/>
          </w:rPr>
          <w:fldChar w:fldCharType="begin"/>
        </w:r>
        <w:r>
          <w:rPr>
            <w:noProof/>
            <w:webHidden/>
          </w:rPr>
          <w:instrText xml:space="preserve"> PAGEREF _Toc220939962 \h </w:instrText>
        </w:r>
        <w:r>
          <w:rPr>
            <w:noProof/>
            <w:webHidden/>
          </w:rPr>
        </w:r>
        <w:r>
          <w:rPr>
            <w:noProof/>
            <w:webHidden/>
          </w:rPr>
          <w:fldChar w:fldCharType="separate"/>
        </w:r>
        <w:r w:rsidR="00C774C5">
          <w:rPr>
            <w:noProof/>
            <w:webHidden/>
          </w:rPr>
          <w:t>11</w:t>
        </w:r>
        <w:r>
          <w:rPr>
            <w:noProof/>
            <w:webHidden/>
          </w:rPr>
          <w:fldChar w:fldCharType="end"/>
        </w:r>
      </w:hyperlink>
    </w:p>
    <w:p w14:paraId="3E8FF34F" w14:textId="1E1B2B39" w:rsidR="00D6171A" w:rsidRDefault="00D6171A">
      <w:pPr>
        <w:pStyle w:val="Verzeichnis2"/>
        <w:rPr>
          <w:rFonts w:asciiTheme="minorHAnsi" w:eastAsiaTheme="minorEastAsia" w:hAnsiTheme="minorHAnsi" w:cstheme="minorBidi"/>
          <w:kern w:val="2"/>
          <w:sz w:val="24"/>
          <w:szCs w:val="24"/>
          <w:lang w:eastAsia="de-DE"/>
          <w14:ligatures w14:val="standardContextual"/>
        </w:rPr>
      </w:pPr>
      <w:hyperlink w:anchor="_Toc220939963" w:history="1">
        <w:r w:rsidRPr="00F854B8">
          <w:rPr>
            <w:rStyle w:val="Hyperlink"/>
            <w:rFonts w:cs="Arial"/>
          </w:rPr>
          <w:t>1.2</w:t>
        </w:r>
        <w:r>
          <w:rPr>
            <w:rFonts w:asciiTheme="minorHAnsi" w:eastAsiaTheme="minorEastAsia" w:hAnsiTheme="minorHAnsi" w:cstheme="minorBidi"/>
            <w:kern w:val="2"/>
            <w:sz w:val="24"/>
            <w:szCs w:val="24"/>
            <w:lang w:eastAsia="de-DE"/>
            <w14:ligatures w14:val="standardContextual"/>
          </w:rPr>
          <w:tab/>
        </w:r>
        <w:r w:rsidRPr="00F854B8">
          <w:rPr>
            <w:rStyle w:val="Hyperlink"/>
            <w:rFonts w:cs="Arial"/>
          </w:rPr>
          <w:t>Titre 2 numéroté</w:t>
        </w:r>
        <w:r>
          <w:rPr>
            <w:webHidden/>
          </w:rPr>
          <w:tab/>
        </w:r>
        <w:r>
          <w:rPr>
            <w:webHidden/>
          </w:rPr>
          <w:fldChar w:fldCharType="begin"/>
        </w:r>
        <w:r>
          <w:rPr>
            <w:webHidden/>
          </w:rPr>
          <w:instrText xml:space="preserve"> PAGEREF _Toc220939963 \h </w:instrText>
        </w:r>
        <w:r>
          <w:rPr>
            <w:webHidden/>
          </w:rPr>
        </w:r>
        <w:r>
          <w:rPr>
            <w:webHidden/>
          </w:rPr>
          <w:fldChar w:fldCharType="separate"/>
        </w:r>
        <w:r w:rsidR="00C774C5">
          <w:rPr>
            <w:webHidden/>
          </w:rPr>
          <w:t>11</w:t>
        </w:r>
        <w:r>
          <w:rPr>
            <w:webHidden/>
          </w:rPr>
          <w:fldChar w:fldCharType="end"/>
        </w:r>
      </w:hyperlink>
    </w:p>
    <w:p w14:paraId="3375F8BD" w14:textId="612CD912"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64" w:history="1">
        <w:r w:rsidRPr="00F854B8">
          <w:rPr>
            <w:rStyle w:val="Hyperlink"/>
            <w:rFonts w:cs="Arial"/>
          </w:rPr>
          <w:t>2</w:t>
        </w:r>
        <w:r>
          <w:rPr>
            <w:rFonts w:asciiTheme="minorHAnsi" w:eastAsiaTheme="minorEastAsia" w:hAnsiTheme="minorHAnsi" w:cstheme="minorBidi"/>
            <w:b w:val="0"/>
            <w:bCs w:val="0"/>
            <w:spacing w:val="0"/>
            <w:kern w:val="2"/>
            <w:sz w:val="24"/>
            <w:szCs w:val="24"/>
            <w:lang w:eastAsia="de-DE"/>
            <w14:ligatures w14:val="standardContextual"/>
          </w:rPr>
          <w:tab/>
        </w:r>
        <w:r w:rsidRPr="00F854B8">
          <w:rPr>
            <w:rStyle w:val="Hyperlink"/>
            <w:rFonts w:cs="Arial"/>
          </w:rPr>
          <w:t>Autres éléments</w:t>
        </w:r>
        <w:r>
          <w:rPr>
            <w:webHidden/>
          </w:rPr>
          <w:tab/>
        </w:r>
        <w:r>
          <w:rPr>
            <w:webHidden/>
          </w:rPr>
          <w:fldChar w:fldCharType="begin"/>
        </w:r>
        <w:r>
          <w:rPr>
            <w:webHidden/>
          </w:rPr>
          <w:instrText xml:space="preserve"> PAGEREF _Toc220939964 \h </w:instrText>
        </w:r>
        <w:r>
          <w:rPr>
            <w:webHidden/>
          </w:rPr>
        </w:r>
        <w:r>
          <w:rPr>
            <w:webHidden/>
          </w:rPr>
          <w:fldChar w:fldCharType="separate"/>
        </w:r>
        <w:r w:rsidR="00C774C5">
          <w:rPr>
            <w:webHidden/>
          </w:rPr>
          <w:t>13</w:t>
        </w:r>
        <w:r>
          <w:rPr>
            <w:webHidden/>
          </w:rPr>
          <w:fldChar w:fldCharType="end"/>
        </w:r>
      </w:hyperlink>
    </w:p>
    <w:p w14:paraId="4FD438BC" w14:textId="109AF964" w:rsidR="00D6171A" w:rsidRDefault="00D6171A">
      <w:pPr>
        <w:pStyle w:val="Verzeichnis2"/>
        <w:rPr>
          <w:rFonts w:asciiTheme="minorHAnsi" w:eastAsiaTheme="minorEastAsia" w:hAnsiTheme="minorHAnsi" w:cstheme="minorBidi"/>
          <w:kern w:val="2"/>
          <w:sz w:val="24"/>
          <w:szCs w:val="24"/>
          <w:lang w:eastAsia="de-DE"/>
          <w14:ligatures w14:val="standardContextual"/>
        </w:rPr>
      </w:pPr>
      <w:hyperlink w:anchor="_Toc220939965" w:history="1">
        <w:r w:rsidRPr="00F854B8">
          <w:rPr>
            <w:rStyle w:val="Hyperlink"/>
            <w:rFonts w:cs="Arial"/>
          </w:rPr>
          <w:t>2.1</w:t>
        </w:r>
        <w:r>
          <w:rPr>
            <w:rFonts w:asciiTheme="minorHAnsi" w:eastAsiaTheme="minorEastAsia" w:hAnsiTheme="minorHAnsi" w:cstheme="minorBidi"/>
            <w:kern w:val="2"/>
            <w:sz w:val="24"/>
            <w:szCs w:val="24"/>
            <w:lang w:eastAsia="de-DE"/>
            <w14:ligatures w14:val="standardContextual"/>
          </w:rPr>
          <w:tab/>
        </w:r>
        <w:r w:rsidRPr="00F854B8">
          <w:rPr>
            <w:rStyle w:val="Hyperlink"/>
            <w:rFonts w:cs="Arial"/>
          </w:rPr>
          <w:t>Tableau standard</w:t>
        </w:r>
        <w:r>
          <w:rPr>
            <w:webHidden/>
          </w:rPr>
          <w:tab/>
        </w:r>
        <w:r>
          <w:rPr>
            <w:webHidden/>
          </w:rPr>
          <w:fldChar w:fldCharType="begin"/>
        </w:r>
        <w:r>
          <w:rPr>
            <w:webHidden/>
          </w:rPr>
          <w:instrText xml:space="preserve"> PAGEREF _Toc220939965 \h </w:instrText>
        </w:r>
        <w:r>
          <w:rPr>
            <w:webHidden/>
          </w:rPr>
        </w:r>
        <w:r>
          <w:rPr>
            <w:webHidden/>
          </w:rPr>
          <w:fldChar w:fldCharType="separate"/>
        </w:r>
        <w:r w:rsidR="00C774C5">
          <w:rPr>
            <w:webHidden/>
          </w:rPr>
          <w:t>13</w:t>
        </w:r>
        <w:r>
          <w:rPr>
            <w:webHidden/>
          </w:rPr>
          <w:fldChar w:fldCharType="end"/>
        </w:r>
      </w:hyperlink>
    </w:p>
    <w:p w14:paraId="1B91687B" w14:textId="4E5FDA59" w:rsidR="00D6171A" w:rsidRDefault="00D6171A">
      <w:pPr>
        <w:pStyle w:val="Verzeichnis2"/>
        <w:rPr>
          <w:rFonts w:asciiTheme="minorHAnsi" w:eastAsiaTheme="minorEastAsia" w:hAnsiTheme="minorHAnsi" w:cstheme="minorBidi"/>
          <w:kern w:val="2"/>
          <w:sz w:val="24"/>
          <w:szCs w:val="24"/>
          <w:lang w:eastAsia="de-DE"/>
          <w14:ligatures w14:val="standardContextual"/>
        </w:rPr>
      </w:pPr>
      <w:hyperlink w:anchor="_Toc220939966" w:history="1">
        <w:r w:rsidRPr="00F854B8">
          <w:rPr>
            <w:rStyle w:val="Hyperlink"/>
            <w:rFonts w:cs="Arial"/>
            <w:lang w:val="fr-CH"/>
          </w:rPr>
          <w:t>2.2</w:t>
        </w:r>
        <w:r>
          <w:rPr>
            <w:rFonts w:asciiTheme="minorHAnsi" w:eastAsiaTheme="minorEastAsia" w:hAnsiTheme="minorHAnsi" w:cstheme="minorBidi"/>
            <w:kern w:val="2"/>
            <w:sz w:val="24"/>
            <w:szCs w:val="24"/>
            <w:lang w:eastAsia="de-DE"/>
            <w14:ligatures w14:val="standardContextual"/>
          </w:rPr>
          <w:tab/>
        </w:r>
        <w:r w:rsidRPr="00F854B8">
          <w:rPr>
            <w:rStyle w:val="Hyperlink"/>
            <w:rFonts w:cs="Arial"/>
            <w:lang w:val="fr-CH"/>
          </w:rPr>
          <w:t>Espace réservé à une image</w:t>
        </w:r>
        <w:r>
          <w:rPr>
            <w:webHidden/>
          </w:rPr>
          <w:tab/>
        </w:r>
        <w:r>
          <w:rPr>
            <w:webHidden/>
          </w:rPr>
          <w:fldChar w:fldCharType="begin"/>
        </w:r>
        <w:r>
          <w:rPr>
            <w:webHidden/>
          </w:rPr>
          <w:instrText xml:space="preserve"> PAGEREF _Toc220939966 \h </w:instrText>
        </w:r>
        <w:r>
          <w:rPr>
            <w:webHidden/>
          </w:rPr>
        </w:r>
        <w:r>
          <w:rPr>
            <w:webHidden/>
          </w:rPr>
          <w:fldChar w:fldCharType="separate"/>
        </w:r>
        <w:r w:rsidR="00C774C5">
          <w:rPr>
            <w:webHidden/>
          </w:rPr>
          <w:t>13</w:t>
        </w:r>
        <w:r>
          <w:rPr>
            <w:webHidden/>
          </w:rPr>
          <w:fldChar w:fldCharType="end"/>
        </w:r>
      </w:hyperlink>
    </w:p>
    <w:p w14:paraId="3461E48A" w14:textId="49BD05BA" w:rsidR="00D6171A" w:rsidRDefault="00D6171A">
      <w:pPr>
        <w:pStyle w:val="Verzeichnis2"/>
        <w:rPr>
          <w:rFonts w:asciiTheme="minorHAnsi" w:eastAsiaTheme="minorEastAsia" w:hAnsiTheme="minorHAnsi" w:cstheme="minorBidi"/>
          <w:kern w:val="2"/>
          <w:sz w:val="24"/>
          <w:szCs w:val="24"/>
          <w:lang w:eastAsia="de-DE"/>
          <w14:ligatures w14:val="standardContextual"/>
        </w:rPr>
      </w:pPr>
      <w:hyperlink w:anchor="_Toc220939967" w:history="1">
        <w:r w:rsidRPr="00F854B8">
          <w:rPr>
            <w:rStyle w:val="Hyperlink"/>
            <w:rFonts w:cs="Arial"/>
          </w:rPr>
          <w:t>2.3</w:t>
        </w:r>
        <w:r>
          <w:rPr>
            <w:rFonts w:asciiTheme="minorHAnsi" w:eastAsiaTheme="minorEastAsia" w:hAnsiTheme="minorHAnsi" w:cstheme="minorBidi"/>
            <w:kern w:val="2"/>
            <w:sz w:val="24"/>
            <w:szCs w:val="24"/>
            <w:lang w:eastAsia="de-DE"/>
            <w14:ligatures w14:val="standardContextual"/>
          </w:rPr>
          <w:tab/>
        </w:r>
        <w:r w:rsidRPr="00F854B8">
          <w:rPr>
            <w:rStyle w:val="Hyperlink"/>
            <w:rFonts w:cs="Arial"/>
          </w:rPr>
          <w:t>Composant QuickPart «Encadré»</w:t>
        </w:r>
        <w:r>
          <w:rPr>
            <w:webHidden/>
          </w:rPr>
          <w:tab/>
        </w:r>
        <w:r>
          <w:rPr>
            <w:webHidden/>
          </w:rPr>
          <w:fldChar w:fldCharType="begin"/>
        </w:r>
        <w:r>
          <w:rPr>
            <w:webHidden/>
          </w:rPr>
          <w:instrText xml:space="preserve"> PAGEREF _Toc220939967 \h </w:instrText>
        </w:r>
        <w:r>
          <w:rPr>
            <w:webHidden/>
          </w:rPr>
        </w:r>
        <w:r>
          <w:rPr>
            <w:webHidden/>
          </w:rPr>
          <w:fldChar w:fldCharType="separate"/>
        </w:r>
        <w:r w:rsidR="00C774C5">
          <w:rPr>
            <w:webHidden/>
          </w:rPr>
          <w:t>14</w:t>
        </w:r>
        <w:r>
          <w:rPr>
            <w:webHidden/>
          </w:rPr>
          <w:fldChar w:fldCharType="end"/>
        </w:r>
      </w:hyperlink>
    </w:p>
    <w:p w14:paraId="2A896244" w14:textId="2FC88337" w:rsidR="00D6171A" w:rsidRDefault="00D6171A">
      <w:pPr>
        <w:pStyle w:val="Verzeichnis2"/>
        <w:rPr>
          <w:rFonts w:asciiTheme="minorHAnsi" w:eastAsiaTheme="minorEastAsia" w:hAnsiTheme="minorHAnsi" w:cstheme="minorBidi"/>
          <w:kern w:val="2"/>
          <w:sz w:val="24"/>
          <w:szCs w:val="24"/>
          <w:lang w:eastAsia="de-DE"/>
          <w14:ligatures w14:val="standardContextual"/>
        </w:rPr>
      </w:pPr>
      <w:hyperlink w:anchor="_Toc220939968" w:history="1">
        <w:r w:rsidRPr="00F854B8">
          <w:rPr>
            <w:rStyle w:val="Hyperlink"/>
            <w:rFonts w:cs="Arial"/>
          </w:rPr>
          <w:t>2.4</w:t>
        </w:r>
        <w:r>
          <w:rPr>
            <w:rFonts w:asciiTheme="minorHAnsi" w:eastAsiaTheme="minorEastAsia" w:hAnsiTheme="minorHAnsi" w:cstheme="minorBidi"/>
            <w:kern w:val="2"/>
            <w:sz w:val="24"/>
            <w:szCs w:val="24"/>
            <w:lang w:eastAsia="de-DE"/>
            <w14:ligatures w14:val="standardContextual"/>
          </w:rPr>
          <w:tab/>
        </w:r>
        <w:r w:rsidRPr="00F854B8">
          <w:rPr>
            <w:rStyle w:val="Hyperlink"/>
            <w:rFonts w:cs="Arial"/>
          </w:rPr>
          <w:t>Tableau «Équation»</w:t>
        </w:r>
        <w:r>
          <w:rPr>
            <w:webHidden/>
          </w:rPr>
          <w:tab/>
        </w:r>
        <w:r>
          <w:rPr>
            <w:webHidden/>
          </w:rPr>
          <w:fldChar w:fldCharType="begin"/>
        </w:r>
        <w:r>
          <w:rPr>
            <w:webHidden/>
          </w:rPr>
          <w:instrText xml:space="preserve"> PAGEREF _Toc220939968 \h </w:instrText>
        </w:r>
        <w:r>
          <w:rPr>
            <w:webHidden/>
          </w:rPr>
        </w:r>
        <w:r>
          <w:rPr>
            <w:webHidden/>
          </w:rPr>
          <w:fldChar w:fldCharType="separate"/>
        </w:r>
        <w:r w:rsidR="00C774C5">
          <w:rPr>
            <w:webHidden/>
          </w:rPr>
          <w:t>14</w:t>
        </w:r>
        <w:r>
          <w:rPr>
            <w:webHidden/>
          </w:rPr>
          <w:fldChar w:fldCharType="end"/>
        </w:r>
      </w:hyperlink>
    </w:p>
    <w:p w14:paraId="738BA643" w14:textId="5DFAF93C"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69" w:history="1">
        <w:r w:rsidRPr="00F854B8">
          <w:rPr>
            <w:rStyle w:val="Hyperlink"/>
            <w:rFonts w:cs="Arial"/>
            <w:lang w:val="de-DE"/>
          </w:rPr>
          <w:t>Bibliographie</w:t>
        </w:r>
        <w:r>
          <w:rPr>
            <w:webHidden/>
          </w:rPr>
          <w:tab/>
        </w:r>
        <w:r>
          <w:rPr>
            <w:webHidden/>
          </w:rPr>
          <w:fldChar w:fldCharType="begin"/>
        </w:r>
        <w:r>
          <w:rPr>
            <w:webHidden/>
          </w:rPr>
          <w:instrText xml:space="preserve"> PAGEREF _Toc220939969 \h </w:instrText>
        </w:r>
        <w:r>
          <w:rPr>
            <w:webHidden/>
          </w:rPr>
        </w:r>
        <w:r>
          <w:rPr>
            <w:webHidden/>
          </w:rPr>
          <w:fldChar w:fldCharType="separate"/>
        </w:r>
        <w:r w:rsidR="00C774C5">
          <w:rPr>
            <w:webHidden/>
          </w:rPr>
          <w:t>15</w:t>
        </w:r>
        <w:r>
          <w:rPr>
            <w:webHidden/>
          </w:rPr>
          <w:fldChar w:fldCharType="end"/>
        </w:r>
      </w:hyperlink>
    </w:p>
    <w:p w14:paraId="4F765731" w14:textId="0D310040"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70" w:history="1">
        <w:r w:rsidRPr="00F854B8">
          <w:rPr>
            <w:rStyle w:val="Hyperlink"/>
            <w:rFonts w:cs="Arial"/>
            <w:lang w:val="fr-CH"/>
          </w:rPr>
          <w:t>Utilisation des données</w:t>
        </w:r>
        <w:r>
          <w:rPr>
            <w:webHidden/>
          </w:rPr>
          <w:tab/>
        </w:r>
        <w:r>
          <w:rPr>
            <w:webHidden/>
          </w:rPr>
          <w:fldChar w:fldCharType="begin"/>
        </w:r>
        <w:r>
          <w:rPr>
            <w:webHidden/>
          </w:rPr>
          <w:instrText xml:space="preserve"> PAGEREF _Toc220939970 \h </w:instrText>
        </w:r>
        <w:r>
          <w:rPr>
            <w:webHidden/>
          </w:rPr>
        </w:r>
        <w:r>
          <w:rPr>
            <w:webHidden/>
          </w:rPr>
          <w:fldChar w:fldCharType="separate"/>
        </w:r>
        <w:r w:rsidR="00C774C5">
          <w:rPr>
            <w:webHidden/>
          </w:rPr>
          <w:t>16</w:t>
        </w:r>
        <w:r>
          <w:rPr>
            <w:webHidden/>
          </w:rPr>
          <w:fldChar w:fldCharType="end"/>
        </w:r>
      </w:hyperlink>
    </w:p>
    <w:p w14:paraId="09FBE093" w14:textId="48E7AAEE" w:rsidR="00D6171A" w:rsidRDefault="00D6171A">
      <w:pPr>
        <w:pStyle w:val="Verzeichnis1"/>
        <w:rPr>
          <w:rFonts w:asciiTheme="minorHAnsi" w:eastAsiaTheme="minorEastAsia" w:hAnsiTheme="minorHAnsi" w:cstheme="minorBidi"/>
          <w:b w:val="0"/>
          <w:bCs w:val="0"/>
          <w:spacing w:val="0"/>
          <w:kern w:val="2"/>
          <w:sz w:val="24"/>
          <w:szCs w:val="24"/>
          <w:lang w:eastAsia="de-DE"/>
          <w14:ligatures w14:val="standardContextual"/>
        </w:rPr>
      </w:pPr>
      <w:hyperlink w:anchor="_Toc220939971" w:history="1">
        <w:r w:rsidRPr="00F854B8">
          <w:rPr>
            <w:rStyle w:val="Hyperlink"/>
            <w:rFonts w:cs="Arial"/>
            <w:lang w:val="fr-FR"/>
          </w:rPr>
          <w:t>Clôture du projet</w:t>
        </w:r>
        <w:r>
          <w:rPr>
            <w:webHidden/>
          </w:rPr>
          <w:tab/>
        </w:r>
        <w:r>
          <w:rPr>
            <w:webHidden/>
          </w:rPr>
          <w:fldChar w:fldCharType="begin"/>
        </w:r>
        <w:r>
          <w:rPr>
            <w:webHidden/>
          </w:rPr>
          <w:instrText xml:space="preserve"> PAGEREF _Toc220939971 \h </w:instrText>
        </w:r>
        <w:r>
          <w:rPr>
            <w:webHidden/>
          </w:rPr>
        </w:r>
        <w:r>
          <w:rPr>
            <w:webHidden/>
          </w:rPr>
          <w:fldChar w:fldCharType="separate"/>
        </w:r>
        <w:r w:rsidR="00C774C5">
          <w:rPr>
            <w:webHidden/>
          </w:rPr>
          <w:t>17</w:t>
        </w:r>
        <w:r>
          <w:rPr>
            <w:webHidden/>
          </w:rPr>
          <w:fldChar w:fldCharType="end"/>
        </w:r>
      </w:hyperlink>
    </w:p>
    <w:p w14:paraId="7D4C170D" w14:textId="1EE31EDA" w:rsidR="00753691" w:rsidRDefault="00E30C0A">
      <w:r w:rsidRPr="0086786A">
        <w:fldChar w:fldCharType="end"/>
      </w:r>
    </w:p>
    <w:p w14:paraId="6B1D3ABE" w14:textId="77777777" w:rsidR="0017217C" w:rsidRDefault="0017217C">
      <w:r>
        <w:br w:type="page"/>
      </w:r>
    </w:p>
    <w:p w14:paraId="5B636FF3" w14:textId="7141DFE3" w:rsidR="00543D8E" w:rsidRPr="00D6171A" w:rsidRDefault="001227E7" w:rsidP="00C04E89">
      <w:pPr>
        <w:pStyle w:val="berschrift1"/>
        <w:spacing w:before="0"/>
        <w:rPr>
          <w:rFonts w:cs="Arial"/>
          <w:sz w:val="42"/>
          <w:szCs w:val="42"/>
          <w:lang w:val="fr-CH"/>
        </w:rPr>
      </w:pPr>
      <w:bookmarkStart w:id="6" w:name="_Toc220939953"/>
      <w:bookmarkStart w:id="7" w:name="_Toc151995555"/>
      <w:r w:rsidRPr="00D6171A">
        <w:rPr>
          <w:rFonts w:cs="Arial"/>
          <w:sz w:val="42"/>
          <w:szCs w:val="42"/>
          <w:lang w:val="fr-CH"/>
        </w:rPr>
        <w:lastRenderedPageBreak/>
        <w:t>Index des figures</w:t>
      </w:r>
      <w:bookmarkEnd w:id="6"/>
    </w:p>
    <w:p w14:paraId="10CAB0E5" w14:textId="4CDD6C6D" w:rsidR="004A2C9E" w:rsidRPr="00D6171A" w:rsidRDefault="00543D8E" w:rsidP="007C0121">
      <w:pPr>
        <w:pStyle w:val="Abbildungsverzeichnis"/>
        <w:tabs>
          <w:tab w:val="right" w:leader="dot" w:pos="7927"/>
        </w:tabs>
        <w:ind w:left="1361" w:hanging="1361"/>
        <w:rPr>
          <w:rFonts w:cs="Arial"/>
          <w:lang w:val="fr-CH"/>
        </w:rPr>
      </w:pPr>
      <w:r w:rsidRPr="00FB0179">
        <w:rPr>
          <w:noProof/>
          <w:spacing w:val="1"/>
        </w:rPr>
        <w:fldChar w:fldCharType="begin"/>
      </w:r>
      <w:r w:rsidRPr="00D6171A">
        <w:rPr>
          <w:noProof/>
          <w:spacing w:val="1"/>
          <w:lang w:val="fr-CH"/>
        </w:rPr>
        <w:instrText xml:space="preserve"> TOC \h \z \c "Abbildung" </w:instrText>
      </w:r>
      <w:r w:rsidRPr="00FB0179">
        <w:rPr>
          <w:noProof/>
          <w:spacing w:val="1"/>
        </w:rPr>
        <w:fldChar w:fldCharType="separate"/>
      </w:r>
      <w:hyperlink w:anchor="_Toc157100191" w:history="1">
        <w:r w:rsidR="001227E7" w:rsidRPr="00D6171A">
          <w:rPr>
            <w:rStyle w:val="Hyperlink"/>
            <w:rFonts w:cs="Arial"/>
            <w:noProof/>
            <w:u w:val="none"/>
            <w:lang w:val="fr-CH"/>
          </w:rPr>
          <w:t>Figure 1</w:t>
        </w:r>
        <w:r w:rsidR="00F90955" w:rsidRPr="00D6171A">
          <w:rPr>
            <w:rStyle w:val="Hyperlink"/>
            <w:rFonts w:cs="Arial"/>
            <w:noProof/>
            <w:u w:val="none"/>
            <w:lang w:val="fr-CH"/>
          </w:rPr>
          <w:t>:</w:t>
        </w:r>
        <w:r w:rsidR="0021569C" w:rsidRPr="00D6171A">
          <w:rPr>
            <w:rStyle w:val="Hyperlink"/>
            <w:rFonts w:cs="Arial"/>
            <w:b/>
            <w:bCs/>
            <w:noProof/>
            <w:lang w:val="fr-CH"/>
          </w:rPr>
          <w:tab/>
        </w:r>
        <w:r w:rsidR="001227E7" w:rsidRPr="00D6171A">
          <w:rPr>
            <w:rStyle w:val="Hyperlink"/>
            <w:rFonts w:cs="Arial"/>
            <w:noProof/>
            <w:lang w:val="fr-CH"/>
          </w:rPr>
          <w:t>Ceci est une légende d’image</w:t>
        </w:r>
        <w:r w:rsidR="0021569C" w:rsidRPr="00D6171A">
          <w:rPr>
            <w:rStyle w:val="Hyperlink"/>
            <w:rFonts w:cs="Arial"/>
            <w:noProof/>
            <w:lang w:val="fr-CH"/>
          </w:rPr>
          <w:t xml:space="preserve"> einzeilig Lorem ipsum dolore sit </w:t>
        </w:r>
        <w:r w:rsidR="00527C4D" w:rsidRPr="00D6171A">
          <w:rPr>
            <w:rFonts w:cs="Arial"/>
            <w:noProof/>
            <w:webHidden/>
            <w:lang w:val="fr-CH"/>
          </w:rPr>
          <w:tab/>
        </w:r>
        <w:r w:rsidR="001314C3" w:rsidRPr="00FB0179">
          <w:rPr>
            <w:rFonts w:cs="Arial"/>
            <w:noProof/>
            <w:webHidden/>
          </w:rPr>
          <w:fldChar w:fldCharType="begin"/>
        </w:r>
        <w:r w:rsidR="001314C3" w:rsidRPr="00D6171A">
          <w:rPr>
            <w:rFonts w:cs="Arial"/>
            <w:noProof/>
            <w:webHidden/>
            <w:lang w:val="fr-CH"/>
          </w:rPr>
          <w:instrText xml:space="preserve"> PAGEREF _Toc157100191 \h </w:instrText>
        </w:r>
        <w:r w:rsidR="001314C3" w:rsidRPr="00FB0179">
          <w:rPr>
            <w:rFonts w:cs="Arial"/>
            <w:noProof/>
            <w:webHidden/>
          </w:rPr>
        </w:r>
        <w:r w:rsidR="001314C3" w:rsidRPr="00FB0179">
          <w:rPr>
            <w:rFonts w:cs="Arial"/>
            <w:noProof/>
            <w:webHidden/>
          </w:rPr>
          <w:fldChar w:fldCharType="separate"/>
        </w:r>
        <w:r w:rsidR="00C774C5">
          <w:rPr>
            <w:rFonts w:cs="Arial"/>
            <w:noProof/>
            <w:webHidden/>
            <w:lang w:val="fr-CH"/>
          </w:rPr>
          <w:t>13</w:t>
        </w:r>
        <w:r w:rsidR="001314C3" w:rsidRPr="00FB0179">
          <w:rPr>
            <w:rFonts w:cs="Arial"/>
            <w:noProof/>
            <w:webHidden/>
          </w:rPr>
          <w:fldChar w:fldCharType="end"/>
        </w:r>
      </w:hyperlink>
      <w:r w:rsidR="004A2C9E" w:rsidRPr="00D6171A">
        <w:rPr>
          <w:rFonts w:cs="Arial"/>
          <w:lang w:val="fr-CH"/>
        </w:rPr>
        <w:t xml:space="preserve"> </w:t>
      </w:r>
    </w:p>
    <w:p w14:paraId="56C32C0C" w14:textId="77777777" w:rsidR="0021569C" w:rsidRPr="00D6171A" w:rsidRDefault="0021569C" w:rsidP="0021569C">
      <w:pPr>
        <w:rPr>
          <w:lang w:val="fr-CH"/>
        </w:rPr>
      </w:pPr>
    </w:p>
    <w:p w14:paraId="2A7045E9" w14:textId="30AEF4B4" w:rsidR="0021569C" w:rsidRPr="00D6171A" w:rsidRDefault="001227E7" w:rsidP="0021569C">
      <w:pPr>
        <w:pStyle w:val="Abbildungsverzeichnis"/>
        <w:tabs>
          <w:tab w:val="right" w:leader="dot" w:pos="7927"/>
        </w:tabs>
        <w:ind w:left="1361" w:hanging="1361"/>
        <w:rPr>
          <w:rFonts w:cs="Arial"/>
          <w:lang w:val="fr-CH"/>
        </w:rPr>
      </w:pPr>
      <w:hyperlink w:anchor="_Toc157100191" w:history="1">
        <w:r w:rsidRPr="00D6171A">
          <w:rPr>
            <w:rStyle w:val="Hyperlink"/>
            <w:rFonts w:cs="Arial"/>
            <w:noProof/>
            <w:u w:val="none"/>
            <w:lang w:val="fr-CH"/>
          </w:rPr>
          <w:t>Figure</w:t>
        </w:r>
        <w:r w:rsidR="0021569C" w:rsidRPr="00D6171A">
          <w:rPr>
            <w:rStyle w:val="Hyperlink"/>
            <w:rFonts w:cs="Arial"/>
            <w:noProof/>
            <w:u w:val="none"/>
            <w:lang w:val="fr-CH"/>
          </w:rPr>
          <w:t xml:space="preserve"> 2:</w:t>
        </w:r>
        <w:r w:rsidR="0021569C" w:rsidRPr="00D6171A">
          <w:rPr>
            <w:rStyle w:val="Hyperlink"/>
            <w:rFonts w:cs="Arial"/>
            <w:b/>
            <w:bCs/>
            <w:noProof/>
            <w:lang w:val="fr-CH"/>
          </w:rPr>
          <w:tab/>
        </w:r>
        <w:r w:rsidRPr="00D6171A">
          <w:rPr>
            <w:rStyle w:val="Hyperlink"/>
            <w:rFonts w:cs="Arial"/>
            <w:noProof/>
            <w:lang w:val="fr-CH"/>
          </w:rPr>
          <w:t>Cesi est une légende d’image</w:t>
        </w:r>
        <w:r w:rsidR="0021569C" w:rsidRPr="00D6171A">
          <w:rPr>
            <w:rStyle w:val="Hyperlink"/>
            <w:rFonts w:cs="Arial"/>
            <w:noProof/>
            <w:lang w:val="fr-CH"/>
          </w:rPr>
          <w:t xml:space="preserve"> zweizeilig </w:t>
        </w:r>
        <w:r w:rsidR="00E17BAF" w:rsidRPr="00D6171A">
          <w:rPr>
            <w:rStyle w:val="Hyperlink"/>
            <w:rFonts w:cs="Arial"/>
            <w:noProof/>
            <w:lang w:val="fr-CH"/>
          </w:rPr>
          <w:t xml:space="preserve">Lorem </w:t>
        </w:r>
        <w:r w:rsidR="0021569C" w:rsidRPr="00D6171A">
          <w:rPr>
            <w:rStyle w:val="Hyperlink"/>
            <w:rFonts w:cs="Arial"/>
            <w:noProof/>
            <w:lang w:val="fr-CH"/>
          </w:rPr>
          <w:t xml:space="preserve">ipsum dolore sit </w:t>
        </w:r>
        <w:r w:rsidRPr="00D6171A">
          <w:rPr>
            <w:rStyle w:val="Hyperlink"/>
            <w:rFonts w:cs="Arial"/>
            <w:noProof/>
            <w:lang w:val="fr-CH"/>
          </w:rPr>
          <w:br/>
        </w:r>
        <w:r w:rsidR="0021569C" w:rsidRPr="00D6171A">
          <w:rPr>
            <w:rStyle w:val="Hyperlink"/>
            <w:rFonts w:cs="Arial"/>
            <w:noProof/>
            <w:lang w:val="fr-CH"/>
          </w:rPr>
          <w:t xml:space="preserve">amet consectetuer adipiscing elit aenean commodo </w:t>
        </w:r>
        <w:r w:rsidR="0021569C" w:rsidRPr="00D6171A">
          <w:rPr>
            <w:rFonts w:cs="Arial"/>
            <w:noProof/>
            <w:webHidden/>
            <w:lang w:val="fr-CH"/>
          </w:rPr>
          <w:tab/>
        </w:r>
        <w:r w:rsidR="0021569C" w:rsidRPr="00FB0179">
          <w:rPr>
            <w:rFonts w:cs="Arial"/>
            <w:noProof/>
            <w:webHidden/>
          </w:rPr>
          <w:fldChar w:fldCharType="begin"/>
        </w:r>
        <w:r w:rsidR="0021569C" w:rsidRPr="00D6171A">
          <w:rPr>
            <w:rFonts w:cs="Arial"/>
            <w:noProof/>
            <w:webHidden/>
            <w:lang w:val="fr-CH"/>
          </w:rPr>
          <w:instrText xml:space="preserve"> PAGEREF _Toc157100191 \h </w:instrText>
        </w:r>
        <w:r w:rsidR="0021569C" w:rsidRPr="00FB0179">
          <w:rPr>
            <w:rFonts w:cs="Arial"/>
            <w:noProof/>
            <w:webHidden/>
          </w:rPr>
        </w:r>
        <w:r w:rsidR="0021569C" w:rsidRPr="00FB0179">
          <w:rPr>
            <w:rFonts w:cs="Arial"/>
            <w:noProof/>
            <w:webHidden/>
          </w:rPr>
          <w:fldChar w:fldCharType="separate"/>
        </w:r>
        <w:r w:rsidR="00C774C5">
          <w:rPr>
            <w:rFonts w:cs="Arial"/>
            <w:noProof/>
            <w:webHidden/>
            <w:lang w:val="fr-CH"/>
          </w:rPr>
          <w:t>13</w:t>
        </w:r>
        <w:r w:rsidR="0021569C" w:rsidRPr="00FB0179">
          <w:rPr>
            <w:rFonts w:cs="Arial"/>
            <w:noProof/>
            <w:webHidden/>
          </w:rPr>
          <w:fldChar w:fldCharType="end"/>
        </w:r>
      </w:hyperlink>
      <w:r w:rsidR="0021569C" w:rsidRPr="00D6171A">
        <w:rPr>
          <w:rFonts w:cs="Arial"/>
          <w:lang w:val="fr-CH"/>
        </w:rPr>
        <w:t xml:space="preserve"> </w:t>
      </w:r>
    </w:p>
    <w:p w14:paraId="4AF0FF15" w14:textId="03B8D40D" w:rsidR="00543D8E" w:rsidRPr="00D6171A" w:rsidRDefault="00543D8E" w:rsidP="00FB0179">
      <w:pPr>
        <w:rPr>
          <w:noProof/>
          <w:lang w:val="fr-CH"/>
        </w:rPr>
      </w:pPr>
      <w:r w:rsidRPr="00FB0179">
        <w:rPr>
          <w:noProof/>
        </w:rPr>
        <w:fldChar w:fldCharType="end"/>
      </w:r>
    </w:p>
    <w:p w14:paraId="1A76A3D2" w14:textId="7FACB6C5" w:rsidR="00543D8E" w:rsidRPr="00D6171A" w:rsidRDefault="001227E7" w:rsidP="00D770FD">
      <w:pPr>
        <w:pStyle w:val="berschrift1"/>
        <w:rPr>
          <w:rFonts w:cs="Arial"/>
          <w:sz w:val="42"/>
          <w:szCs w:val="42"/>
          <w:lang w:val="fr-CH"/>
        </w:rPr>
      </w:pPr>
      <w:bookmarkStart w:id="8" w:name="_Toc220939954"/>
      <w:r w:rsidRPr="00D6171A">
        <w:rPr>
          <w:rFonts w:cs="Arial"/>
          <w:sz w:val="42"/>
          <w:szCs w:val="42"/>
          <w:lang w:val="fr-CH"/>
        </w:rPr>
        <w:t>Index des tableaux</w:t>
      </w:r>
      <w:bookmarkEnd w:id="8"/>
    </w:p>
    <w:p w14:paraId="47A95973" w14:textId="52131C16" w:rsidR="00765F75" w:rsidRPr="00D6171A" w:rsidRDefault="00543D8E" w:rsidP="00765F75">
      <w:pPr>
        <w:pStyle w:val="Abbildungsverzeichnis"/>
        <w:tabs>
          <w:tab w:val="right" w:leader="dot" w:pos="7927"/>
        </w:tabs>
        <w:ind w:left="1361" w:hanging="1361"/>
        <w:rPr>
          <w:rFonts w:cs="Arial"/>
          <w:lang w:val="fr-CH"/>
        </w:rPr>
      </w:pPr>
      <w:r w:rsidRPr="00765F75">
        <w:rPr>
          <w:rFonts w:cs="Arial"/>
        </w:rPr>
        <w:fldChar w:fldCharType="begin"/>
      </w:r>
      <w:r w:rsidRPr="00D6171A">
        <w:rPr>
          <w:rFonts w:cs="Arial"/>
          <w:lang w:val="fr-CH"/>
        </w:rPr>
        <w:instrText xml:space="preserve"> TOC \h \z \c "Tabelle" </w:instrText>
      </w:r>
      <w:r w:rsidRPr="00765F75">
        <w:rPr>
          <w:rFonts w:cs="Arial"/>
        </w:rPr>
        <w:fldChar w:fldCharType="separate"/>
      </w:r>
      <w:hyperlink w:anchor="_Toc157100191" w:history="1">
        <w:r w:rsidR="00765F75" w:rsidRPr="00D6171A">
          <w:rPr>
            <w:rStyle w:val="Hyperlink"/>
            <w:rFonts w:cs="Arial"/>
            <w:noProof/>
            <w:u w:val="none"/>
            <w:lang w:val="fr-CH"/>
          </w:rPr>
          <w:t>Tab</w:t>
        </w:r>
        <w:r w:rsidR="00AB538C" w:rsidRPr="00D6171A">
          <w:rPr>
            <w:rStyle w:val="Hyperlink"/>
            <w:rFonts w:cs="Arial"/>
            <w:noProof/>
            <w:u w:val="none"/>
            <w:lang w:val="fr-CH"/>
          </w:rPr>
          <w:t>leau</w:t>
        </w:r>
        <w:r w:rsidR="00765F75" w:rsidRPr="00D6171A">
          <w:rPr>
            <w:rStyle w:val="Hyperlink"/>
            <w:rFonts w:cs="Arial"/>
            <w:noProof/>
            <w:u w:val="none"/>
            <w:lang w:val="fr-CH"/>
          </w:rPr>
          <w:t xml:space="preserve"> 1:</w:t>
        </w:r>
        <w:r w:rsidR="00765F75" w:rsidRPr="00D6171A">
          <w:rPr>
            <w:rStyle w:val="Hyperlink"/>
            <w:rFonts w:cs="Arial"/>
            <w:b/>
            <w:bCs/>
            <w:noProof/>
            <w:lang w:val="fr-CH"/>
          </w:rPr>
          <w:tab/>
        </w:r>
        <w:r w:rsidR="00AB538C" w:rsidRPr="00D6171A">
          <w:rPr>
            <w:rStyle w:val="Hyperlink"/>
            <w:rFonts w:cs="Arial"/>
            <w:noProof/>
            <w:lang w:val="fr-CH"/>
          </w:rPr>
          <w:t>Étiquetage</w:t>
        </w:r>
        <w:r w:rsidR="00765F75" w:rsidRPr="00D6171A">
          <w:rPr>
            <w:rStyle w:val="Hyperlink"/>
            <w:rFonts w:cs="Arial"/>
            <w:noProof/>
            <w:lang w:val="fr-CH"/>
          </w:rPr>
          <w:t xml:space="preserve"> einzeilig Lorem ipsum dolore sit amet </w:t>
        </w:r>
        <w:r w:rsidR="00765F75" w:rsidRPr="00D6171A">
          <w:rPr>
            <w:rFonts w:cs="Arial"/>
            <w:noProof/>
            <w:webHidden/>
            <w:lang w:val="fr-CH"/>
          </w:rPr>
          <w:tab/>
        </w:r>
        <w:r w:rsidR="00443544" w:rsidRPr="002C2A12">
          <w:rPr>
            <w:rFonts w:cs="Arial"/>
            <w:noProof/>
            <w:webHidden/>
          </w:rPr>
          <w:fldChar w:fldCharType="begin"/>
        </w:r>
        <w:r w:rsidR="00443544" w:rsidRPr="00D6171A">
          <w:rPr>
            <w:rFonts w:cs="Arial"/>
            <w:noProof/>
            <w:webHidden/>
            <w:lang w:val="fr-CH"/>
          </w:rPr>
          <w:instrText xml:space="preserve"> PAGEREF _Toc157100192 \h </w:instrText>
        </w:r>
        <w:r w:rsidR="00443544" w:rsidRPr="002C2A12">
          <w:rPr>
            <w:rFonts w:cs="Arial"/>
            <w:noProof/>
            <w:webHidden/>
          </w:rPr>
        </w:r>
        <w:r w:rsidR="00443544" w:rsidRPr="002C2A12">
          <w:rPr>
            <w:rFonts w:cs="Arial"/>
            <w:noProof/>
            <w:webHidden/>
          </w:rPr>
          <w:fldChar w:fldCharType="separate"/>
        </w:r>
        <w:r w:rsidR="00C774C5">
          <w:rPr>
            <w:rFonts w:cs="Arial"/>
            <w:noProof/>
            <w:webHidden/>
            <w:lang w:val="fr-CH"/>
          </w:rPr>
          <w:t>13</w:t>
        </w:r>
        <w:r w:rsidR="00443544" w:rsidRPr="002C2A12">
          <w:rPr>
            <w:rFonts w:cs="Arial"/>
            <w:noProof/>
            <w:webHidden/>
          </w:rPr>
          <w:fldChar w:fldCharType="end"/>
        </w:r>
      </w:hyperlink>
      <w:r w:rsidR="00765F75" w:rsidRPr="00D6171A">
        <w:rPr>
          <w:rFonts w:cs="Arial"/>
          <w:lang w:val="fr-CH"/>
        </w:rPr>
        <w:t xml:space="preserve"> </w:t>
      </w:r>
    </w:p>
    <w:p w14:paraId="2F73FCCC" w14:textId="46D97E06" w:rsidR="00765F75" w:rsidRPr="00D6171A" w:rsidRDefault="00765F75" w:rsidP="00765F75">
      <w:pPr>
        <w:pStyle w:val="Abbildungsverzeichnis"/>
        <w:tabs>
          <w:tab w:val="right" w:leader="dot" w:pos="7927"/>
        </w:tabs>
        <w:ind w:left="1021" w:hanging="1021"/>
        <w:rPr>
          <w:lang w:val="fr-CH" w:eastAsia="de-DE"/>
        </w:rPr>
      </w:pPr>
    </w:p>
    <w:p w14:paraId="0D05D7D2" w14:textId="48181453" w:rsidR="00765F75" w:rsidRPr="0021569C" w:rsidRDefault="00765F75" w:rsidP="00765F75">
      <w:pPr>
        <w:pStyle w:val="Abbildungsverzeichnis"/>
        <w:tabs>
          <w:tab w:val="right" w:leader="dot" w:pos="7927"/>
        </w:tabs>
        <w:ind w:left="1361" w:hanging="1361"/>
        <w:rPr>
          <w:rFonts w:cs="Arial"/>
        </w:rPr>
      </w:pPr>
      <w:hyperlink w:anchor="_Toc157100191" w:history="1">
        <w:r>
          <w:rPr>
            <w:rStyle w:val="Hyperlink"/>
            <w:rFonts w:cs="Arial"/>
            <w:noProof/>
            <w:u w:val="none"/>
          </w:rPr>
          <w:t>Tab</w:t>
        </w:r>
        <w:r w:rsidR="00AB538C">
          <w:rPr>
            <w:rStyle w:val="Hyperlink"/>
            <w:rFonts w:cs="Arial"/>
            <w:noProof/>
            <w:u w:val="none"/>
          </w:rPr>
          <w:t>leau</w:t>
        </w:r>
        <w:r w:rsidRPr="0021569C">
          <w:rPr>
            <w:rStyle w:val="Hyperlink"/>
            <w:rFonts w:cs="Arial"/>
            <w:noProof/>
            <w:u w:val="none"/>
          </w:rPr>
          <w:t xml:space="preserve"> </w:t>
        </w:r>
        <w:r>
          <w:rPr>
            <w:rStyle w:val="Hyperlink"/>
            <w:rFonts w:cs="Arial"/>
            <w:noProof/>
            <w:u w:val="none"/>
          </w:rPr>
          <w:t>2</w:t>
        </w:r>
        <w:r w:rsidRPr="0021569C">
          <w:rPr>
            <w:rStyle w:val="Hyperlink"/>
            <w:rFonts w:cs="Arial"/>
            <w:noProof/>
            <w:u w:val="none"/>
          </w:rPr>
          <w:t>:</w:t>
        </w:r>
        <w:r>
          <w:rPr>
            <w:rStyle w:val="Hyperlink"/>
            <w:rFonts w:cs="Arial"/>
            <w:b/>
            <w:bCs/>
            <w:noProof/>
          </w:rPr>
          <w:tab/>
        </w:r>
        <w:r w:rsidR="00AB538C">
          <w:rPr>
            <w:rStyle w:val="Hyperlink"/>
            <w:rFonts w:cs="Arial"/>
            <w:noProof/>
          </w:rPr>
          <w:t>Étiquetage</w:t>
        </w:r>
        <w:r>
          <w:rPr>
            <w:rStyle w:val="Hyperlink"/>
            <w:rFonts w:cs="Arial"/>
            <w:noProof/>
          </w:rPr>
          <w:t xml:space="preserve"> zweizeilig </w:t>
        </w:r>
        <w:r w:rsidR="00E17BAF">
          <w:rPr>
            <w:rStyle w:val="Hyperlink"/>
            <w:rFonts w:cs="Arial"/>
            <w:noProof/>
          </w:rPr>
          <w:t xml:space="preserve">Lorem </w:t>
        </w:r>
        <w:r>
          <w:rPr>
            <w:rStyle w:val="Hyperlink"/>
            <w:rFonts w:cs="Arial"/>
            <w:noProof/>
          </w:rPr>
          <w:t xml:space="preserve">ipsum dolore sit amet consectetuer adipiscing elit aenean commodo ligula eget dolor </w:t>
        </w:r>
        <w:r>
          <w:rPr>
            <w:rFonts w:cs="Arial"/>
            <w:noProof/>
            <w:webHidden/>
          </w:rPr>
          <w:tab/>
        </w:r>
        <w:r w:rsidR="00443544" w:rsidRPr="002C2A12">
          <w:rPr>
            <w:rFonts w:cs="Arial"/>
            <w:noProof/>
            <w:webHidden/>
          </w:rPr>
          <w:fldChar w:fldCharType="begin"/>
        </w:r>
        <w:r w:rsidR="00443544" w:rsidRPr="002C2A12">
          <w:rPr>
            <w:rFonts w:cs="Arial"/>
            <w:noProof/>
            <w:webHidden/>
          </w:rPr>
          <w:instrText xml:space="preserve"> PAGEREF _Toc157100192 \h </w:instrText>
        </w:r>
        <w:r w:rsidR="00443544" w:rsidRPr="002C2A12">
          <w:rPr>
            <w:rFonts w:cs="Arial"/>
            <w:noProof/>
            <w:webHidden/>
          </w:rPr>
        </w:r>
        <w:r w:rsidR="00443544" w:rsidRPr="002C2A12">
          <w:rPr>
            <w:rFonts w:cs="Arial"/>
            <w:noProof/>
            <w:webHidden/>
          </w:rPr>
          <w:fldChar w:fldCharType="separate"/>
        </w:r>
        <w:r w:rsidR="00C774C5">
          <w:rPr>
            <w:rFonts w:cs="Arial"/>
            <w:noProof/>
            <w:webHidden/>
          </w:rPr>
          <w:t>13</w:t>
        </w:r>
        <w:r w:rsidR="00443544" w:rsidRPr="002C2A12">
          <w:rPr>
            <w:rFonts w:cs="Arial"/>
            <w:noProof/>
            <w:webHidden/>
          </w:rPr>
          <w:fldChar w:fldCharType="end"/>
        </w:r>
      </w:hyperlink>
      <w:r w:rsidRPr="00FB0179">
        <w:rPr>
          <w:rFonts w:cs="Arial"/>
        </w:rPr>
        <w:t xml:space="preserve"> </w:t>
      </w:r>
    </w:p>
    <w:p w14:paraId="03682721" w14:textId="4580C9AE" w:rsidR="00543D8E" w:rsidRDefault="00543D8E" w:rsidP="00543D8E">
      <w:r w:rsidRPr="00765F75">
        <w:rPr>
          <w:rFonts w:cs="Arial"/>
        </w:rPr>
        <w:fldChar w:fldCharType="end"/>
      </w:r>
    </w:p>
    <w:p w14:paraId="4DB1CB98" w14:textId="14D32E42" w:rsidR="00543D8E" w:rsidRPr="002C2A12" w:rsidRDefault="001227E7" w:rsidP="006A1B57">
      <w:pPr>
        <w:pStyle w:val="berschrift1"/>
        <w:ind w:left="851" w:hanging="851"/>
        <w:rPr>
          <w:rFonts w:cs="Arial"/>
          <w:sz w:val="42"/>
          <w:szCs w:val="42"/>
        </w:rPr>
      </w:pPr>
      <w:bookmarkStart w:id="9" w:name="_Toc220939955"/>
      <w:r>
        <w:rPr>
          <w:rFonts w:cs="Arial"/>
          <w:sz w:val="42"/>
          <w:szCs w:val="42"/>
        </w:rPr>
        <w:t xml:space="preserve">Index des </w:t>
      </w:r>
      <w:proofErr w:type="spellStart"/>
      <w:r>
        <w:rPr>
          <w:rFonts w:cs="Arial"/>
          <w:sz w:val="42"/>
          <w:szCs w:val="42"/>
        </w:rPr>
        <w:t>abréviations</w:t>
      </w:r>
      <w:bookmarkEnd w:id="9"/>
      <w:proofErr w:type="spellEnd"/>
      <w:r>
        <w:rPr>
          <w:rFonts w:cs="Arial"/>
          <w:sz w:val="42"/>
          <w:szCs w:val="42"/>
        </w:rPr>
        <w:t xml:space="preserve"> </w:t>
      </w:r>
    </w:p>
    <w:tbl>
      <w:tblPr>
        <w:tblW w:w="5000" w:type="pct"/>
        <w:tblBorders>
          <w:bottom w:val="single" w:sz="2" w:space="0" w:color="999999"/>
          <w:insideH w:val="single" w:sz="2" w:space="0" w:color="999999"/>
        </w:tblBorders>
        <w:tblCellMar>
          <w:top w:w="34" w:type="dxa"/>
          <w:left w:w="79" w:type="dxa"/>
          <w:bottom w:w="40" w:type="dxa"/>
          <w:right w:w="79" w:type="dxa"/>
        </w:tblCellMar>
        <w:tblLook w:val="0680" w:firstRow="0" w:lastRow="0" w:firstColumn="1" w:lastColumn="0" w:noHBand="1" w:noVBand="1"/>
      </w:tblPr>
      <w:tblGrid>
        <w:gridCol w:w="1984"/>
        <w:gridCol w:w="5952"/>
      </w:tblGrid>
      <w:tr w:rsidR="007029A7" w:rsidRPr="00014A09" w14:paraId="5537E8BE" w14:textId="77777777" w:rsidTr="00014A09">
        <w:tc>
          <w:tcPr>
            <w:tcW w:w="1250" w:type="pct"/>
            <w:vAlign w:val="center"/>
          </w:tcPr>
          <w:p w14:paraId="38DC5F4F" w14:textId="77777777" w:rsidR="007029A7" w:rsidRPr="002C2A12" w:rsidRDefault="007029A7" w:rsidP="00014A09">
            <w:pPr>
              <w:spacing w:line="216" w:lineRule="atLeast"/>
              <w:rPr>
                <w:rFonts w:cs="Arial"/>
                <w:sz w:val="18"/>
              </w:rPr>
            </w:pPr>
            <w:r w:rsidRPr="002C2A12">
              <w:rPr>
                <w:rFonts w:cs="Arial"/>
                <w:sz w:val="18"/>
              </w:rPr>
              <w:t>Art.</w:t>
            </w:r>
          </w:p>
        </w:tc>
        <w:tc>
          <w:tcPr>
            <w:tcW w:w="3750" w:type="pct"/>
            <w:vAlign w:val="center"/>
          </w:tcPr>
          <w:p w14:paraId="79413269" w14:textId="71F26241" w:rsidR="007029A7" w:rsidRPr="002C2A12" w:rsidRDefault="00AB538C" w:rsidP="00014A09">
            <w:pPr>
              <w:spacing w:line="216" w:lineRule="atLeast"/>
              <w:rPr>
                <w:rFonts w:cs="Arial"/>
                <w:sz w:val="18"/>
              </w:rPr>
            </w:pPr>
            <w:proofErr w:type="spellStart"/>
            <w:r>
              <w:rPr>
                <w:rFonts w:cs="Arial"/>
                <w:sz w:val="18"/>
              </w:rPr>
              <w:t>a</w:t>
            </w:r>
            <w:r>
              <w:rPr>
                <w:sz w:val="18"/>
              </w:rPr>
              <w:t>rticle</w:t>
            </w:r>
            <w:proofErr w:type="spellEnd"/>
          </w:p>
        </w:tc>
      </w:tr>
      <w:tr w:rsidR="007029A7" w:rsidRPr="00014A09" w14:paraId="0B65B3B9" w14:textId="77777777" w:rsidTr="00014A09">
        <w:tc>
          <w:tcPr>
            <w:tcW w:w="1250" w:type="pct"/>
            <w:vAlign w:val="center"/>
          </w:tcPr>
          <w:p w14:paraId="5CE8B1F0" w14:textId="06EFDBA4" w:rsidR="007029A7" w:rsidRPr="002C2A12" w:rsidRDefault="00AB538C" w:rsidP="00014A09">
            <w:pPr>
              <w:spacing w:line="216" w:lineRule="atLeast"/>
              <w:rPr>
                <w:rFonts w:cs="Arial"/>
                <w:sz w:val="18"/>
              </w:rPr>
            </w:pPr>
            <w:r>
              <w:rPr>
                <w:rFonts w:cs="Arial"/>
                <w:sz w:val="18"/>
              </w:rPr>
              <w:t>Vol.</w:t>
            </w:r>
          </w:p>
        </w:tc>
        <w:tc>
          <w:tcPr>
            <w:tcW w:w="3750" w:type="pct"/>
            <w:vAlign w:val="center"/>
          </w:tcPr>
          <w:p w14:paraId="65FF3A1F" w14:textId="0BD27524" w:rsidR="007029A7" w:rsidRPr="002C2A12" w:rsidRDefault="00AB538C" w:rsidP="00014A09">
            <w:pPr>
              <w:spacing w:line="216" w:lineRule="atLeast"/>
              <w:rPr>
                <w:rFonts w:cs="Arial"/>
                <w:sz w:val="18"/>
              </w:rPr>
            </w:pPr>
            <w:proofErr w:type="spellStart"/>
            <w:r>
              <w:rPr>
                <w:rFonts w:cs="Arial"/>
                <w:sz w:val="18"/>
              </w:rPr>
              <w:t>volume</w:t>
            </w:r>
            <w:proofErr w:type="spellEnd"/>
          </w:p>
        </w:tc>
      </w:tr>
      <w:tr w:rsidR="007029A7" w:rsidRPr="00014A09" w14:paraId="2CAC1ECA" w14:textId="77777777" w:rsidTr="00014A09">
        <w:tc>
          <w:tcPr>
            <w:tcW w:w="1250" w:type="pct"/>
            <w:vAlign w:val="center"/>
          </w:tcPr>
          <w:p w14:paraId="57AC685E" w14:textId="29A1EFCB" w:rsidR="007029A7" w:rsidRPr="002C2A12" w:rsidRDefault="00AB538C" w:rsidP="00014A09">
            <w:pPr>
              <w:spacing w:line="216" w:lineRule="atLeast"/>
              <w:rPr>
                <w:rFonts w:cs="Arial"/>
                <w:sz w:val="18"/>
              </w:rPr>
            </w:pPr>
            <w:r>
              <w:rPr>
                <w:rFonts w:cs="Arial"/>
                <w:sz w:val="18"/>
              </w:rPr>
              <w:t>Ex.</w:t>
            </w:r>
          </w:p>
        </w:tc>
        <w:tc>
          <w:tcPr>
            <w:tcW w:w="3750" w:type="pct"/>
            <w:vAlign w:val="center"/>
          </w:tcPr>
          <w:p w14:paraId="0C2CC5C7" w14:textId="3C7C080E" w:rsidR="007029A7" w:rsidRPr="002C2A12" w:rsidRDefault="00AB538C" w:rsidP="00014A09">
            <w:pPr>
              <w:spacing w:line="216" w:lineRule="atLeast"/>
              <w:rPr>
                <w:rFonts w:cs="Arial"/>
                <w:sz w:val="18"/>
              </w:rPr>
            </w:pPr>
            <w:r>
              <w:rPr>
                <w:rFonts w:cs="Arial"/>
                <w:sz w:val="18"/>
              </w:rPr>
              <w:t>exemple</w:t>
            </w:r>
          </w:p>
        </w:tc>
      </w:tr>
      <w:tr w:rsidR="007029A7" w:rsidRPr="00014A09" w14:paraId="08981B26" w14:textId="77777777" w:rsidTr="00014A09">
        <w:tc>
          <w:tcPr>
            <w:tcW w:w="1250" w:type="pct"/>
            <w:vAlign w:val="center"/>
          </w:tcPr>
          <w:p w14:paraId="6225E766" w14:textId="7133649B" w:rsidR="007029A7" w:rsidRPr="002C2A12" w:rsidRDefault="00AB538C" w:rsidP="00014A09">
            <w:pPr>
              <w:spacing w:line="216" w:lineRule="atLeast"/>
              <w:rPr>
                <w:rFonts w:cs="Arial"/>
                <w:sz w:val="18"/>
              </w:rPr>
            </w:pPr>
            <w:r>
              <w:rPr>
                <w:rFonts w:cs="Arial"/>
                <w:sz w:val="18"/>
              </w:rPr>
              <w:t>p. ex.</w:t>
            </w:r>
          </w:p>
        </w:tc>
        <w:tc>
          <w:tcPr>
            <w:tcW w:w="3750" w:type="pct"/>
            <w:vAlign w:val="center"/>
          </w:tcPr>
          <w:p w14:paraId="632B20D9" w14:textId="3CABED03" w:rsidR="007029A7" w:rsidRPr="002C2A12" w:rsidRDefault="00AB538C" w:rsidP="00014A09">
            <w:pPr>
              <w:spacing w:line="216" w:lineRule="atLeast"/>
              <w:rPr>
                <w:rFonts w:cs="Arial"/>
                <w:sz w:val="18"/>
              </w:rPr>
            </w:pPr>
            <w:r>
              <w:rPr>
                <w:rFonts w:cs="Arial"/>
                <w:sz w:val="18"/>
              </w:rPr>
              <w:t>par exemple</w:t>
            </w:r>
          </w:p>
        </w:tc>
      </w:tr>
    </w:tbl>
    <w:p w14:paraId="6E221D56" w14:textId="77777777" w:rsidR="007029A7" w:rsidRDefault="007029A7" w:rsidP="005B3689">
      <w:pPr>
        <w:pStyle w:val="berschrift1"/>
        <w:sectPr w:rsidR="007029A7" w:rsidSect="003C2BC5">
          <w:headerReference w:type="even" r:id="rId13"/>
          <w:headerReference w:type="default" r:id="rId14"/>
          <w:footerReference w:type="even" r:id="rId15"/>
          <w:footerReference w:type="default" r:id="rId16"/>
          <w:type w:val="continuous"/>
          <w:pgSz w:w="11906" w:h="16838"/>
          <w:pgMar w:top="2126" w:right="1985" w:bottom="1213" w:left="1985" w:header="454" w:footer="510" w:gutter="0"/>
          <w:cols w:space="708"/>
          <w:docGrid w:linePitch="360"/>
        </w:sectPr>
      </w:pPr>
    </w:p>
    <w:p w14:paraId="2DCC5AB0" w14:textId="0A85BA34" w:rsidR="005B3689" w:rsidRPr="002C2A12" w:rsidRDefault="00AB538C" w:rsidP="005B3689">
      <w:pPr>
        <w:pStyle w:val="berschrift1"/>
        <w:rPr>
          <w:rFonts w:cs="Arial"/>
          <w:sz w:val="42"/>
          <w:szCs w:val="42"/>
        </w:rPr>
      </w:pPr>
      <w:bookmarkStart w:id="10" w:name="_Toc220939956"/>
      <w:r>
        <w:rPr>
          <w:rFonts w:cs="Arial"/>
          <w:sz w:val="42"/>
          <w:szCs w:val="42"/>
        </w:rPr>
        <w:lastRenderedPageBreak/>
        <w:t>Résumé</w:t>
      </w:r>
      <w:bookmarkEnd w:id="10"/>
    </w:p>
    <w:p w14:paraId="4343D44B" w14:textId="5AC26ECE" w:rsidR="005B3689" w:rsidRPr="00AB538C" w:rsidRDefault="00AB538C" w:rsidP="002C2A12">
      <w:pPr>
        <w:jc w:val="both"/>
        <w:rPr>
          <w:rFonts w:cs="Arial"/>
          <w:lang w:val="fr-CH"/>
        </w:rPr>
        <w:sectPr w:rsidR="005B3689" w:rsidRPr="00AB538C" w:rsidSect="003C2BC5">
          <w:pgSz w:w="11906" w:h="16838"/>
          <w:pgMar w:top="2126" w:right="1985" w:bottom="1213" w:left="1985" w:header="454" w:footer="510" w:gutter="0"/>
          <w:cols w:space="708"/>
          <w:docGrid w:linePitch="360"/>
        </w:sectPr>
      </w:pPr>
      <w:r w:rsidRPr="00AB538C">
        <w:rPr>
          <w:rFonts w:cs="Arial"/>
          <w:lang w:val="fr-CH"/>
        </w:rPr>
        <w:t xml:space="preserve">Veuillez </w:t>
      </w:r>
      <w:r w:rsidR="00EF62EF">
        <w:rPr>
          <w:rFonts w:cs="Arial"/>
          <w:lang w:val="fr-CH"/>
        </w:rPr>
        <w:t>insérer ici un résumé en français. Il doit compter entre 5 et 10 pages.</w:t>
      </w:r>
    </w:p>
    <w:p w14:paraId="1C3429C6" w14:textId="1FCF92DA" w:rsidR="00281972" w:rsidRPr="00AB538C" w:rsidRDefault="00AB538C" w:rsidP="00C04E89">
      <w:pPr>
        <w:pStyle w:val="berschrift1"/>
        <w:spacing w:before="0"/>
        <w:rPr>
          <w:rFonts w:cs="Arial"/>
          <w:sz w:val="42"/>
          <w:szCs w:val="42"/>
          <w:lang w:val="fr-CH"/>
        </w:rPr>
      </w:pPr>
      <w:bookmarkStart w:id="11" w:name="_Toc220939957"/>
      <w:proofErr w:type="spellStart"/>
      <w:r w:rsidRPr="00AB538C">
        <w:rPr>
          <w:rFonts w:cs="Arial"/>
          <w:sz w:val="42"/>
          <w:szCs w:val="42"/>
          <w:lang w:val="fr-CH"/>
        </w:rPr>
        <w:lastRenderedPageBreak/>
        <w:t>Zusammenfassung</w:t>
      </w:r>
      <w:bookmarkEnd w:id="11"/>
      <w:proofErr w:type="spellEnd"/>
    </w:p>
    <w:p w14:paraId="26D098F2" w14:textId="7BC99BC8" w:rsidR="00EF62EF" w:rsidRPr="00AB538C" w:rsidRDefault="00EF62EF" w:rsidP="00EF62EF">
      <w:pPr>
        <w:jc w:val="both"/>
        <w:rPr>
          <w:rFonts w:cs="Arial"/>
          <w:lang w:val="fr-CH"/>
        </w:rPr>
        <w:sectPr w:rsidR="00EF62EF" w:rsidRPr="00AB538C" w:rsidSect="00EF62EF">
          <w:pgSz w:w="11906" w:h="16838"/>
          <w:pgMar w:top="2126" w:right="1985" w:bottom="1213" w:left="1985" w:header="454" w:footer="510" w:gutter="0"/>
          <w:cols w:space="708"/>
          <w:docGrid w:linePitch="360"/>
        </w:sectPr>
      </w:pPr>
      <w:bookmarkStart w:id="12" w:name="_Toc157100181"/>
      <w:bookmarkStart w:id="13" w:name="_Toc220939958"/>
      <w:r w:rsidRPr="00AB538C">
        <w:rPr>
          <w:rFonts w:cs="Arial"/>
          <w:lang w:val="fr-CH"/>
        </w:rPr>
        <w:t xml:space="preserve">Veuillez </w:t>
      </w:r>
      <w:r>
        <w:rPr>
          <w:rFonts w:cs="Arial"/>
          <w:lang w:val="fr-CH"/>
        </w:rPr>
        <w:t>insérer ici un résumé en allemand. Il doit compter entre 5 et 10 pages.</w:t>
      </w:r>
    </w:p>
    <w:p w14:paraId="041021B9" w14:textId="2EAE6DF1" w:rsidR="005B3689" w:rsidRPr="00D6171A" w:rsidRDefault="005B3689" w:rsidP="003C2BC5">
      <w:pPr>
        <w:pStyle w:val="berschrift1"/>
        <w:spacing w:before="0"/>
        <w:rPr>
          <w:rFonts w:cs="Arial"/>
          <w:sz w:val="42"/>
          <w:szCs w:val="42"/>
          <w:lang w:val="fr-CH"/>
        </w:rPr>
      </w:pPr>
      <w:proofErr w:type="spellStart"/>
      <w:r w:rsidRPr="00D6171A">
        <w:rPr>
          <w:rFonts w:cs="Arial"/>
          <w:sz w:val="42"/>
          <w:szCs w:val="42"/>
          <w:lang w:val="fr-CH"/>
        </w:rPr>
        <w:lastRenderedPageBreak/>
        <w:t>Summary</w:t>
      </w:r>
      <w:bookmarkEnd w:id="12"/>
      <w:bookmarkEnd w:id="13"/>
      <w:proofErr w:type="spellEnd"/>
    </w:p>
    <w:p w14:paraId="006A367B" w14:textId="093ABF02" w:rsidR="00EF62EF" w:rsidRPr="00AB538C" w:rsidRDefault="00EF62EF" w:rsidP="00EF62EF">
      <w:pPr>
        <w:jc w:val="both"/>
        <w:rPr>
          <w:rFonts w:cs="Arial"/>
          <w:lang w:val="fr-CH"/>
        </w:rPr>
        <w:sectPr w:rsidR="00EF62EF" w:rsidRPr="00AB538C" w:rsidSect="00EF62EF">
          <w:pgSz w:w="11906" w:h="16838"/>
          <w:pgMar w:top="2126" w:right="1985" w:bottom="1213" w:left="1985" w:header="454" w:footer="510" w:gutter="0"/>
          <w:cols w:space="708"/>
          <w:docGrid w:linePitch="360"/>
        </w:sectPr>
      </w:pPr>
      <w:r w:rsidRPr="00AB538C">
        <w:rPr>
          <w:rFonts w:cs="Arial"/>
          <w:lang w:val="fr-CH"/>
        </w:rPr>
        <w:t xml:space="preserve">Veuillez </w:t>
      </w:r>
      <w:r>
        <w:rPr>
          <w:rFonts w:cs="Arial"/>
          <w:lang w:val="fr-CH"/>
        </w:rPr>
        <w:t>insérer ici un résumé en anglais. Il doit compter entre 5 et 10 pages.</w:t>
      </w:r>
    </w:p>
    <w:p w14:paraId="2EA929FC" w14:textId="04299CB7" w:rsidR="005B3689" w:rsidRPr="00AB538C" w:rsidRDefault="005B3689" w:rsidP="007C0B67">
      <w:pPr>
        <w:jc w:val="both"/>
        <w:rPr>
          <w:rFonts w:cs="Arial"/>
          <w:lang w:val="fr-CH"/>
        </w:rPr>
        <w:sectPr w:rsidR="005B3689" w:rsidRPr="00AB538C" w:rsidSect="003C2BC5">
          <w:headerReference w:type="even" r:id="rId17"/>
          <w:headerReference w:type="default" r:id="rId18"/>
          <w:footerReference w:type="even" r:id="rId19"/>
          <w:footerReference w:type="default" r:id="rId20"/>
          <w:pgSz w:w="11906" w:h="16838"/>
          <w:pgMar w:top="2126" w:right="1985" w:bottom="1213" w:left="1985" w:header="454" w:footer="510" w:gutter="0"/>
          <w:cols w:space="708"/>
          <w:docGrid w:linePitch="360"/>
        </w:sectPr>
      </w:pPr>
    </w:p>
    <w:p w14:paraId="2ABC6A1C" w14:textId="775D3844" w:rsidR="00144507" w:rsidRPr="00854A7C" w:rsidRDefault="00AB538C" w:rsidP="003C2BC5">
      <w:pPr>
        <w:pStyle w:val="berschrift1nummeriert"/>
        <w:spacing w:before="0"/>
        <w:rPr>
          <w:rFonts w:cs="Arial"/>
        </w:rPr>
      </w:pPr>
      <w:bookmarkStart w:id="14" w:name="_Toc220939959"/>
      <w:bookmarkEnd w:id="7"/>
      <w:r>
        <w:rPr>
          <w:rFonts w:cs="Arial"/>
        </w:rPr>
        <w:lastRenderedPageBreak/>
        <w:t xml:space="preserve">Titre 1 </w:t>
      </w:r>
      <w:proofErr w:type="spellStart"/>
      <w:r>
        <w:rPr>
          <w:rFonts w:cs="Arial"/>
        </w:rPr>
        <w:t>numéroté</w:t>
      </w:r>
      <w:bookmarkEnd w:id="14"/>
      <w:proofErr w:type="spellEnd"/>
    </w:p>
    <w:p w14:paraId="193F8B8A" w14:textId="2ADECDAB" w:rsidR="00144507" w:rsidRPr="00854A7C" w:rsidRDefault="00AB538C" w:rsidP="007B7147">
      <w:pPr>
        <w:pStyle w:val="berschrift2nummeriert"/>
        <w:rPr>
          <w:rFonts w:cs="Arial"/>
        </w:rPr>
      </w:pPr>
      <w:bookmarkStart w:id="15" w:name="_Toc220939960"/>
      <w:r>
        <w:rPr>
          <w:rFonts w:cs="Arial"/>
        </w:rPr>
        <w:t xml:space="preserve">Titre 2 </w:t>
      </w:r>
      <w:proofErr w:type="spellStart"/>
      <w:r>
        <w:rPr>
          <w:rFonts w:cs="Arial"/>
        </w:rPr>
        <w:t>numéroté</w:t>
      </w:r>
      <w:bookmarkEnd w:id="15"/>
      <w:proofErr w:type="spellEnd"/>
    </w:p>
    <w:p w14:paraId="35D8FF08" w14:textId="70A99D43" w:rsidR="00891C1E" w:rsidRPr="00854A7C" w:rsidRDefault="00FC15F8" w:rsidP="00891C1E">
      <w:pPr>
        <w:pStyle w:val="berschrift3nummeriert"/>
        <w:rPr>
          <w:rFonts w:cs="Arial"/>
        </w:rPr>
      </w:pPr>
      <w:bookmarkStart w:id="16" w:name="_Toc220939961"/>
      <w:r>
        <w:rPr>
          <w:rFonts w:cs="Arial"/>
        </w:rPr>
        <w:t xml:space="preserve">Titre 3 </w:t>
      </w:r>
      <w:proofErr w:type="spellStart"/>
      <w:r>
        <w:rPr>
          <w:rFonts w:cs="Arial"/>
        </w:rPr>
        <w:t>numéroté</w:t>
      </w:r>
      <w:bookmarkEnd w:id="16"/>
      <w:proofErr w:type="spellEnd"/>
    </w:p>
    <w:p w14:paraId="60BC9DD6" w14:textId="1DE5038C" w:rsidR="00891C1E" w:rsidRPr="00854A7C" w:rsidRDefault="00FC15F8" w:rsidP="00891C1E">
      <w:pPr>
        <w:pStyle w:val="berschrift4nummeriert"/>
        <w:rPr>
          <w:rFonts w:cs="Arial"/>
        </w:rPr>
      </w:pPr>
      <w:bookmarkStart w:id="17" w:name="_Toc220939962"/>
      <w:r>
        <w:rPr>
          <w:rFonts w:cs="Arial"/>
        </w:rPr>
        <w:t xml:space="preserve">Titre 4 </w:t>
      </w:r>
      <w:proofErr w:type="spellStart"/>
      <w:r>
        <w:rPr>
          <w:rFonts w:cs="Arial"/>
        </w:rPr>
        <w:t>numéroté</w:t>
      </w:r>
      <w:bookmarkEnd w:id="17"/>
      <w:proofErr w:type="spellEnd"/>
    </w:p>
    <w:p w14:paraId="3F0002F8" w14:textId="133A728E" w:rsidR="00144507" w:rsidRPr="00854A7C" w:rsidRDefault="00753691" w:rsidP="00383392">
      <w:pPr>
        <w:pStyle w:val="Blocksatz"/>
        <w:rPr>
          <w:rFonts w:cs="Arial"/>
          <w:lang w:val="en-GB"/>
        </w:rPr>
      </w:pPr>
      <w:bookmarkStart w:id="18" w:name="_Hlk161144089"/>
      <w:r w:rsidRPr="00391361">
        <w:rPr>
          <w:rFonts w:cs="Arial"/>
        </w:rPr>
        <w:t>Text</w:t>
      </w:r>
      <w:r w:rsidR="00FC15F8" w:rsidRPr="00391361">
        <w:rPr>
          <w:rFonts w:cs="Arial"/>
        </w:rPr>
        <w:t>e</w:t>
      </w:r>
      <w:r w:rsidRPr="00391361">
        <w:rPr>
          <w:rFonts w:cs="Arial"/>
        </w:rPr>
        <w:t xml:space="preserve"> </w:t>
      </w:r>
      <w:r w:rsidR="00FC15F8" w:rsidRPr="00391361">
        <w:rPr>
          <w:rFonts w:cs="Arial"/>
        </w:rPr>
        <w:t>justifié</w:t>
      </w:r>
      <w:r w:rsidR="00272F0B" w:rsidRPr="00391361">
        <w:rPr>
          <w:rFonts w:cs="Arial"/>
        </w:rPr>
        <w:t xml:space="preserve">: </w:t>
      </w:r>
      <w:r w:rsidR="00144507" w:rsidRPr="00391361">
        <w:rPr>
          <w:rFonts w:cs="Arial"/>
        </w:rPr>
        <w:t xml:space="preserve">Lorem ipsum dolor sit amet, consetetur sadipscing elitr, sed diam nonumy eirmod tempor invidunt ut labore et dolore magna aliquyam erat, sed diam voluptua. </w:t>
      </w:r>
      <w:bookmarkEnd w:id="18"/>
      <w:r w:rsidR="00144507" w:rsidRPr="00854A7C">
        <w:rPr>
          <w:rFonts w:cs="Arial"/>
          <w:lang w:val="fr-FR"/>
        </w:rPr>
        <w:t xml:space="preserve">At </w:t>
      </w:r>
      <w:proofErr w:type="spellStart"/>
      <w:r w:rsidR="00144507" w:rsidRPr="00854A7C">
        <w:rPr>
          <w:rFonts w:cs="Arial"/>
          <w:lang w:val="fr-FR"/>
        </w:rPr>
        <w:t>vero</w:t>
      </w:r>
      <w:proofErr w:type="spellEnd"/>
      <w:r w:rsidR="00144507" w:rsidRPr="00854A7C">
        <w:rPr>
          <w:rFonts w:cs="Arial"/>
          <w:lang w:val="fr-FR"/>
        </w:rPr>
        <w:t xml:space="preserve"> </w:t>
      </w:r>
      <w:proofErr w:type="spellStart"/>
      <w:r w:rsidR="00144507" w:rsidRPr="00854A7C">
        <w:rPr>
          <w:rFonts w:cs="Arial"/>
          <w:lang w:val="fr-FR"/>
        </w:rPr>
        <w:t>eos</w:t>
      </w:r>
      <w:proofErr w:type="spellEnd"/>
      <w:r w:rsidR="00144507" w:rsidRPr="00854A7C">
        <w:rPr>
          <w:rFonts w:cs="Arial"/>
          <w:lang w:val="fr-FR"/>
        </w:rPr>
        <w:t xml:space="preserve"> et </w:t>
      </w:r>
      <w:proofErr w:type="spellStart"/>
      <w:r w:rsidR="00144507" w:rsidRPr="00854A7C">
        <w:rPr>
          <w:rFonts w:cs="Arial"/>
          <w:lang w:val="fr-FR"/>
        </w:rPr>
        <w:t>accusam</w:t>
      </w:r>
      <w:proofErr w:type="spellEnd"/>
      <w:r w:rsidR="00144507" w:rsidRPr="00854A7C">
        <w:rPr>
          <w:rFonts w:cs="Arial"/>
          <w:lang w:val="fr-FR"/>
        </w:rPr>
        <w:t xml:space="preserve"> et </w:t>
      </w:r>
      <w:proofErr w:type="spellStart"/>
      <w:r w:rsidR="00144507" w:rsidRPr="00854A7C">
        <w:rPr>
          <w:rFonts w:cs="Arial"/>
          <w:lang w:val="fr-FR"/>
        </w:rPr>
        <w:t>justo</w:t>
      </w:r>
      <w:proofErr w:type="spellEnd"/>
      <w:r w:rsidR="00144507" w:rsidRPr="00854A7C">
        <w:rPr>
          <w:rFonts w:cs="Arial"/>
          <w:lang w:val="fr-FR"/>
        </w:rPr>
        <w:t xml:space="preserve"> duo </w:t>
      </w:r>
      <w:proofErr w:type="spellStart"/>
      <w:r w:rsidR="00144507" w:rsidRPr="00854A7C">
        <w:rPr>
          <w:rFonts w:cs="Arial"/>
          <w:lang w:val="fr-FR"/>
        </w:rPr>
        <w:t>dolores</w:t>
      </w:r>
      <w:proofErr w:type="spellEnd"/>
      <w:r w:rsidR="00144507" w:rsidRPr="00854A7C">
        <w:rPr>
          <w:rFonts w:cs="Arial"/>
          <w:lang w:val="fr-FR"/>
        </w:rPr>
        <w:t xml:space="preserve"> et </w:t>
      </w:r>
      <w:proofErr w:type="spellStart"/>
      <w:r w:rsidR="00144507" w:rsidRPr="00854A7C">
        <w:rPr>
          <w:rFonts w:cs="Arial"/>
          <w:lang w:val="fr-FR"/>
        </w:rPr>
        <w:t>ea</w:t>
      </w:r>
      <w:proofErr w:type="spellEnd"/>
      <w:r w:rsidR="00144507" w:rsidRPr="00854A7C">
        <w:rPr>
          <w:rFonts w:cs="Arial"/>
          <w:lang w:val="fr-FR"/>
        </w:rPr>
        <w:t xml:space="preserve"> </w:t>
      </w:r>
      <w:proofErr w:type="spellStart"/>
      <w:r w:rsidR="00144507" w:rsidRPr="00854A7C">
        <w:rPr>
          <w:rFonts w:cs="Arial"/>
          <w:lang w:val="fr-FR"/>
        </w:rPr>
        <w:t>rebum</w:t>
      </w:r>
      <w:proofErr w:type="spellEnd"/>
      <w:r w:rsidR="00144507" w:rsidRPr="00854A7C">
        <w:rPr>
          <w:rFonts w:cs="Arial"/>
          <w:lang w:val="fr-FR"/>
        </w:rPr>
        <w:t xml:space="preserve">. </w:t>
      </w:r>
      <w:r w:rsidR="00144507" w:rsidRPr="00854A7C">
        <w:rPr>
          <w:rFonts w:cs="Arial"/>
          <w:lang w:val="en-GB"/>
        </w:rPr>
        <w:t xml:space="preserve">Stet </w:t>
      </w:r>
      <w:proofErr w:type="spellStart"/>
      <w:r w:rsidR="00144507" w:rsidRPr="00854A7C">
        <w:rPr>
          <w:rFonts w:cs="Arial"/>
          <w:lang w:val="en-GB"/>
        </w:rPr>
        <w:t>clita</w:t>
      </w:r>
      <w:proofErr w:type="spellEnd"/>
      <w:r w:rsidR="00144507" w:rsidRPr="00854A7C">
        <w:rPr>
          <w:rFonts w:cs="Arial"/>
          <w:lang w:val="en-GB"/>
        </w:rPr>
        <w:t xml:space="preserve"> </w:t>
      </w:r>
      <w:proofErr w:type="spellStart"/>
      <w:r w:rsidR="00144507" w:rsidRPr="00854A7C">
        <w:rPr>
          <w:rFonts w:cs="Arial"/>
          <w:lang w:val="en-GB"/>
        </w:rPr>
        <w:t>kasd</w:t>
      </w:r>
      <w:proofErr w:type="spellEnd"/>
      <w:r w:rsidR="00144507" w:rsidRPr="00854A7C">
        <w:rPr>
          <w:rFonts w:cs="Arial"/>
          <w:lang w:val="en-GB"/>
        </w:rPr>
        <w:t xml:space="preserve"> </w:t>
      </w:r>
      <w:proofErr w:type="spellStart"/>
      <w:r w:rsidR="00144507" w:rsidRPr="00854A7C">
        <w:rPr>
          <w:rFonts w:cs="Arial"/>
          <w:lang w:val="en-GB"/>
        </w:rPr>
        <w:t>gubergren</w:t>
      </w:r>
      <w:proofErr w:type="spellEnd"/>
      <w:r w:rsidR="00144507" w:rsidRPr="00854A7C">
        <w:rPr>
          <w:rFonts w:cs="Arial"/>
          <w:lang w:val="en-GB"/>
        </w:rPr>
        <w:t xml:space="preserve">, no sea </w:t>
      </w:r>
      <w:proofErr w:type="spellStart"/>
      <w:r w:rsidR="00144507" w:rsidRPr="00854A7C">
        <w:rPr>
          <w:rFonts w:cs="Arial"/>
          <w:lang w:val="en-GB"/>
        </w:rPr>
        <w:t>takimata</w:t>
      </w:r>
      <w:proofErr w:type="spellEnd"/>
      <w:r w:rsidR="00144507" w:rsidRPr="00854A7C">
        <w:rPr>
          <w:rFonts w:cs="Arial"/>
          <w:lang w:val="en-GB"/>
        </w:rPr>
        <w:t xml:space="preserve"> </w:t>
      </w:r>
      <w:proofErr w:type="spellStart"/>
      <w:r w:rsidR="00144507" w:rsidRPr="00854A7C">
        <w:rPr>
          <w:rFonts w:cs="Arial"/>
          <w:lang w:val="en-GB"/>
        </w:rPr>
        <w:t>sanctus</w:t>
      </w:r>
      <w:proofErr w:type="spellEnd"/>
      <w:r w:rsidR="00144507" w:rsidRPr="00854A7C">
        <w:rPr>
          <w:rFonts w:cs="Arial"/>
          <w:lang w:val="en-GB"/>
        </w:rPr>
        <w:t xml:space="preserve"> est Lorem ipsum </w:t>
      </w:r>
      <w:proofErr w:type="spellStart"/>
      <w:r w:rsidR="00144507" w:rsidRPr="00854A7C">
        <w:rPr>
          <w:rFonts w:cs="Arial"/>
          <w:lang w:val="en-GB"/>
        </w:rPr>
        <w:t>dolor</w:t>
      </w:r>
      <w:proofErr w:type="spellEnd"/>
      <w:r w:rsidR="00144507" w:rsidRPr="00854A7C">
        <w:rPr>
          <w:rFonts w:cs="Arial"/>
          <w:lang w:val="en-GB"/>
        </w:rPr>
        <w:t xml:space="preserve"> sit </w:t>
      </w:r>
      <w:proofErr w:type="spellStart"/>
      <w:r w:rsidR="00144507" w:rsidRPr="00854A7C">
        <w:rPr>
          <w:rFonts w:cs="Arial"/>
          <w:lang w:val="en-GB"/>
        </w:rPr>
        <w:t>amet</w:t>
      </w:r>
      <w:proofErr w:type="spellEnd"/>
      <w:r w:rsidR="00144507" w:rsidRPr="00854A7C">
        <w:rPr>
          <w:rFonts w:cs="Arial"/>
          <w:lang w:val="en-GB"/>
        </w:rPr>
        <w:t xml:space="preserve">. Lorem ipsum </w:t>
      </w:r>
      <w:proofErr w:type="spellStart"/>
      <w:r w:rsidR="00144507" w:rsidRPr="00854A7C">
        <w:rPr>
          <w:rFonts w:cs="Arial"/>
          <w:lang w:val="en-GB"/>
        </w:rPr>
        <w:t>dolor</w:t>
      </w:r>
      <w:proofErr w:type="spellEnd"/>
      <w:r w:rsidR="00144507" w:rsidRPr="00854A7C">
        <w:rPr>
          <w:rFonts w:cs="Arial"/>
          <w:lang w:val="en-GB"/>
        </w:rPr>
        <w:t xml:space="preserve"> sit </w:t>
      </w:r>
      <w:proofErr w:type="spellStart"/>
      <w:r w:rsidR="00144507" w:rsidRPr="00854A7C">
        <w:rPr>
          <w:rFonts w:cs="Arial"/>
          <w:lang w:val="en-GB"/>
        </w:rPr>
        <w:t>amet</w:t>
      </w:r>
      <w:proofErr w:type="spellEnd"/>
      <w:r w:rsidR="00144507" w:rsidRPr="00854A7C">
        <w:rPr>
          <w:rFonts w:cs="Arial"/>
          <w:lang w:val="en-GB"/>
        </w:rPr>
        <w:t xml:space="preserve">, </w:t>
      </w:r>
      <w:proofErr w:type="spellStart"/>
      <w:r w:rsidR="00144507" w:rsidRPr="00854A7C">
        <w:rPr>
          <w:rFonts w:cs="Arial"/>
          <w:lang w:val="en-GB"/>
        </w:rPr>
        <w:t>consetetur</w:t>
      </w:r>
      <w:proofErr w:type="spellEnd"/>
      <w:r w:rsidR="00144507" w:rsidRPr="00854A7C">
        <w:rPr>
          <w:rFonts w:cs="Arial"/>
          <w:lang w:val="en-GB"/>
        </w:rPr>
        <w:t xml:space="preserve"> </w:t>
      </w:r>
      <w:proofErr w:type="spellStart"/>
      <w:r w:rsidR="00144507" w:rsidRPr="00854A7C">
        <w:rPr>
          <w:rFonts w:cs="Arial"/>
          <w:lang w:val="en-GB"/>
        </w:rPr>
        <w:t>sadipscing</w:t>
      </w:r>
      <w:proofErr w:type="spellEnd"/>
      <w:r w:rsidR="00144507" w:rsidRPr="00854A7C">
        <w:rPr>
          <w:rFonts w:cs="Arial"/>
          <w:lang w:val="en-GB"/>
        </w:rPr>
        <w:t xml:space="preserve"> </w:t>
      </w:r>
      <w:proofErr w:type="spellStart"/>
      <w:r w:rsidR="00144507" w:rsidRPr="00854A7C">
        <w:rPr>
          <w:rFonts w:cs="Arial"/>
          <w:lang w:val="en-GB"/>
        </w:rPr>
        <w:t>elitr</w:t>
      </w:r>
      <w:proofErr w:type="spellEnd"/>
      <w:r w:rsidR="00144507" w:rsidRPr="00854A7C">
        <w:rPr>
          <w:rFonts w:cs="Arial"/>
          <w:lang w:val="en-GB"/>
        </w:rPr>
        <w:t xml:space="preserve">, </w:t>
      </w:r>
      <w:proofErr w:type="spellStart"/>
      <w:r w:rsidR="00144507" w:rsidRPr="00854A7C">
        <w:rPr>
          <w:rFonts w:cs="Arial"/>
          <w:lang w:val="en-GB"/>
        </w:rPr>
        <w:t>sed</w:t>
      </w:r>
      <w:proofErr w:type="spellEnd"/>
      <w:r w:rsidR="00144507" w:rsidRPr="00854A7C">
        <w:rPr>
          <w:rFonts w:cs="Arial"/>
          <w:lang w:val="en-GB"/>
        </w:rPr>
        <w:t xml:space="preserve"> </w:t>
      </w:r>
      <w:proofErr w:type="spellStart"/>
      <w:r w:rsidR="00144507" w:rsidRPr="00854A7C">
        <w:rPr>
          <w:rFonts w:cs="Arial"/>
          <w:lang w:val="en-GB"/>
        </w:rPr>
        <w:t>diam</w:t>
      </w:r>
      <w:proofErr w:type="spellEnd"/>
      <w:r w:rsidR="00144507" w:rsidRPr="00854A7C">
        <w:rPr>
          <w:rFonts w:cs="Arial"/>
          <w:lang w:val="en-GB"/>
        </w:rPr>
        <w:t xml:space="preserve"> </w:t>
      </w:r>
      <w:proofErr w:type="spellStart"/>
      <w:r w:rsidR="00144507" w:rsidRPr="00854A7C">
        <w:rPr>
          <w:rFonts w:cs="Arial"/>
          <w:lang w:val="en-GB"/>
        </w:rPr>
        <w:t>nonumy</w:t>
      </w:r>
      <w:proofErr w:type="spellEnd"/>
      <w:r w:rsidR="00144507" w:rsidRPr="00854A7C">
        <w:rPr>
          <w:rFonts w:cs="Arial"/>
          <w:lang w:val="en-GB"/>
        </w:rPr>
        <w:t xml:space="preserve"> </w:t>
      </w:r>
      <w:proofErr w:type="spellStart"/>
      <w:r w:rsidR="00144507" w:rsidRPr="00854A7C">
        <w:rPr>
          <w:rFonts w:cs="Arial"/>
          <w:lang w:val="en-GB"/>
        </w:rPr>
        <w:t>eirmod</w:t>
      </w:r>
      <w:proofErr w:type="spellEnd"/>
      <w:r w:rsidR="00144507" w:rsidRPr="00854A7C">
        <w:rPr>
          <w:rFonts w:cs="Arial"/>
          <w:lang w:val="en-GB"/>
        </w:rPr>
        <w:t xml:space="preserve"> </w:t>
      </w:r>
      <w:proofErr w:type="spellStart"/>
      <w:r w:rsidR="00144507" w:rsidRPr="00854A7C">
        <w:rPr>
          <w:rFonts w:cs="Arial"/>
          <w:lang w:val="en-GB"/>
        </w:rPr>
        <w:t>tempor</w:t>
      </w:r>
      <w:proofErr w:type="spellEnd"/>
      <w:r w:rsidR="00144507" w:rsidRPr="00854A7C">
        <w:rPr>
          <w:rFonts w:cs="Arial"/>
          <w:lang w:val="en-GB"/>
        </w:rPr>
        <w:t xml:space="preserve"> </w:t>
      </w:r>
      <w:proofErr w:type="spellStart"/>
      <w:r w:rsidR="00144507" w:rsidRPr="00854A7C">
        <w:rPr>
          <w:rFonts w:cs="Arial"/>
          <w:lang w:val="en-GB"/>
        </w:rPr>
        <w:t>invidunt</w:t>
      </w:r>
      <w:proofErr w:type="spellEnd"/>
      <w:r w:rsidR="00144507" w:rsidRPr="00854A7C">
        <w:rPr>
          <w:rFonts w:cs="Arial"/>
          <w:lang w:val="en-GB"/>
        </w:rPr>
        <w:t xml:space="preserve"> </w:t>
      </w:r>
      <w:proofErr w:type="spellStart"/>
      <w:r w:rsidR="00144507" w:rsidRPr="00854A7C">
        <w:rPr>
          <w:rFonts w:cs="Arial"/>
          <w:lang w:val="en-GB"/>
        </w:rPr>
        <w:t>ut</w:t>
      </w:r>
      <w:proofErr w:type="spellEnd"/>
      <w:r w:rsidR="00144507" w:rsidRPr="00854A7C">
        <w:rPr>
          <w:rFonts w:cs="Arial"/>
          <w:lang w:val="en-GB"/>
        </w:rPr>
        <w:t xml:space="preserve"> labore et dolore magna </w:t>
      </w:r>
      <w:proofErr w:type="spellStart"/>
      <w:r w:rsidR="00144507" w:rsidRPr="00854A7C">
        <w:rPr>
          <w:rFonts w:cs="Arial"/>
          <w:lang w:val="en-GB"/>
        </w:rPr>
        <w:t>aliquyam</w:t>
      </w:r>
      <w:proofErr w:type="spellEnd"/>
      <w:r w:rsidR="00144507" w:rsidRPr="00854A7C">
        <w:rPr>
          <w:rFonts w:cs="Arial"/>
          <w:lang w:val="en-GB"/>
        </w:rPr>
        <w:t xml:space="preserve"> </w:t>
      </w:r>
      <w:proofErr w:type="spellStart"/>
      <w:r w:rsidR="00144507" w:rsidRPr="00854A7C">
        <w:rPr>
          <w:rFonts w:cs="Arial"/>
          <w:lang w:val="en-GB"/>
        </w:rPr>
        <w:t>erat</w:t>
      </w:r>
      <w:proofErr w:type="spellEnd"/>
      <w:r w:rsidR="00144507" w:rsidRPr="00854A7C">
        <w:rPr>
          <w:rFonts w:cs="Arial"/>
          <w:lang w:val="en-GB"/>
        </w:rPr>
        <w:t xml:space="preserve">, </w:t>
      </w:r>
      <w:proofErr w:type="spellStart"/>
      <w:r w:rsidR="00144507" w:rsidRPr="00854A7C">
        <w:rPr>
          <w:rFonts w:cs="Arial"/>
          <w:lang w:val="en-GB"/>
        </w:rPr>
        <w:t>sed</w:t>
      </w:r>
      <w:proofErr w:type="spellEnd"/>
      <w:r w:rsidR="00144507" w:rsidRPr="00854A7C">
        <w:rPr>
          <w:rFonts w:cs="Arial"/>
          <w:lang w:val="en-GB"/>
        </w:rPr>
        <w:t xml:space="preserve"> </w:t>
      </w:r>
      <w:proofErr w:type="spellStart"/>
      <w:r w:rsidR="00144507" w:rsidRPr="00854A7C">
        <w:rPr>
          <w:rFonts w:cs="Arial"/>
          <w:lang w:val="en-GB"/>
        </w:rPr>
        <w:t>diam</w:t>
      </w:r>
      <w:proofErr w:type="spellEnd"/>
      <w:r w:rsidR="00144507" w:rsidRPr="00854A7C">
        <w:rPr>
          <w:rFonts w:cs="Arial"/>
          <w:lang w:val="en-GB"/>
        </w:rPr>
        <w:t xml:space="preserve"> </w:t>
      </w:r>
      <w:proofErr w:type="spellStart"/>
      <w:r w:rsidR="00144507" w:rsidRPr="00854A7C">
        <w:rPr>
          <w:rFonts w:cs="Arial"/>
          <w:lang w:val="en-GB"/>
        </w:rPr>
        <w:t>voluptua</w:t>
      </w:r>
      <w:proofErr w:type="spellEnd"/>
      <w:r w:rsidR="00144507" w:rsidRPr="00854A7C">
        <w:rPr>
          <w:rFonts w:cs="Arial"/>
          <w:lang w:val="en-GB"/>
        </w:rPr>
        <w:t xml:space="preserve">. </w:t>
      </w:r>
      <w:r w:rsidR="00144507" w:rsidRPr="00854A7C">
        <w:rPr>
          <w:rFonts w:cs="Arial"/>
          <w:lang w:val="fr-FR"/>
        </w:rPr>
        <w:t xml:space="preserve">At </w:t>
      </w:r>
      <w:proofErr w:type="spellStart"/>
      <w:r w:rsidR="00144507" w:rsidRPr="00854A7C">
        <w:rPr>
          <w:rFonts w:cs="Arial"/>
          <w:lang w:val="fr-FR"/>
        </w:rPr>
        <w:t>vero</w:t>
      </w:r>
      <w:proofErr w:type="spellEnd"/>
      <w:r w:rsidR="00144507" w:rsidRPr="00854A7C">
        <w:rPr>
          <w:rFonts w:cs="Arial"/>
          <w:lang w:val="fr-FR"/>
        </w:rPr>
        <w:t xml:space="preserve"> </w:t>
      </w:r>
      <w:proofErr w:type="spellStart"/>
      <w:r w:rsidR="00144507" w:rsidRPr="00854A7C">
        <w:rPr>
          <w:rFonts w:cs="Arial"/>
          <w:lang w:val="fr-FR"/>
        </w:rPr>
        <w:t>eos</w:t>
      </w:r>
      <w:proofErr w:type="spellEnd"/>
      <w:r w:rsidR="00144507" w:rsidRPr="00854A7C">
        <w:rPr>
          <w:rFonts w:cs="Arial"/>
          <w:lang w:val="fr-FR"/>
        </w:rPr>
        <w:t xml:space="preserve"> et </w:t>
      </w:r>
      <w:proofErr w:type="spellStart"/>
      <w:r w:rsidR="00144507" w:rsidRPr="00854A7C">
        <w:rPr>
          <w:rFonts w:cs="Arial"/>
          <w:lang w:val="fr-FR"/>
        </w:rPr>
        <w:t>accusam</w:t>
      </w:r>
      <w:proofErr w:type="spellEnd"/>
      <w:r w:rsidR="00144507" w:rsidRPr="00854A7C">
        <w:rPr>
          <w:rFonts w:cs="Arial"/>
          <w:lang w:val="fr-FR"/>
        </w:rPr>
        <w:t xml:space="preserve"> et </w:t>
      </w:r>
      <w:proofErr w:type="spellStart"/>
      <w:r w:rsidR="00144507" w:rsidRPr="00854A7C">
        <w:rPr>
          <w:rFonts w:cs="Arial"/>
          <w:lang w:val="fr-FR"/>
        </w:rPr>
        <w:t>justo</w:t>
      </w:r>
      <w:proofErr w:type="spellEnd"/>
      <w:r w:rsidR="00144507" w:rsidRPr="00854A7C">
        <w:rPr>
          <w:rFonts w:cs="Arial"/>
          <w:lang w:val="fr-FR"/>
        </w:rPr>
        <w:t xml:space="preserve"> duo </w:t>
      </w:r>
      <w:proofErr w:type="spellStart"/>
      <w:r w:rsidR="00144507" w:rsidRPr="00854A7C">
        <w:rPr>
          <w:rFonts w:cs="Arial"/>
          <w:lang w:val="fr-FR"/>
        </w:rPr>
        <w:t>dolores</w:t>
      </w:r>
      <w:proofErr w:type="spellEnd"/>
      <w:r w:rsidR="00144507" w:rsidRPr="00854A7C">
        <w:rPr>
          <w:rFonts w:cs="Arial"/>
          <w:lang w:val="fr-FR"/>
        </w:rPr>
        <w:t xml:space="preserve"> et </w:t>
      </w:r>
      <w:proofErr w:type="spellStart"/>
      <w:r w:rsidR="00144507" w:rsidRPr="00854A7C">
        <w:rPr>
          <w:rFonts w:cs="Arial"/>
          <w:lang w:val="fr-FR"/>
        </w:rPr>
        <w:t>ea</w:t>
      </w:r>
      <w:proofErr w:type="spellEnd"/>
      <w:r w:rsidR="00144507" w:rsidRPr="00854A7C">
        <w:rPr>
          <w:rFonts w:cs="Arial"/>
          <w:lang w:val="fr-FR"/>
        </w:rPr>
        <w:t xml:space="preserve"> </w:t>
      </w:r>
      <w:proofErr w:type="spellStart"/>
      <w:r w:rsidR="00144507" w:rsidRPr="00854A7C">
        <w:rPr>
          <w:rFonts w:cs="Arial"/>
          <w:lang w:val="fr-FR"/>
        </w:rPr>
        <w:t>rebum</w:t>
      </w:r>
      <w:proofErr w:type="spellEnd"/>
      <w:r w:rsidR="00144507" w:rsidRPr="00854A7C">
        <w:rPr>
          <w:rFonts w:cs="Arial"/>
          <w:lang w:val="fr-FR"/>
        </w:rPr>
        <w:t xml:space="preserve">. </w:t>
      </w:r>
      <w:r w:rsidR="00144507" w:rsidRPr="00854A7C">
        <w:rPr>
          <w:rFonts w:cs="Arial"/>
          <w:lang w:val="en-GB"/>
        </w:rPr>
        <w:t xml:space="preserve">Stet </w:t>
      </w:r>
      <w:proofErr w:type="spellStart"/>
      <w:r w:rsidR="00144507" w:rsidRPr="00854A7C">
        <w:rPr>
          <w:rFonts w:cs="Arial"/>
          <w:lang w:val="en-GB"/>
        </w:rPr>
        <w:t>clita</w:t>
      </w:r>
      <w:proofErr w:type="spellEnd"/>
      <w:r w:rsidR="00144507" w:rsidRPr="00854A7C">
        <w:rPr>
          <w:rFonts w:cs="Arial"/>
          <w:lang w:val="en-GB"/>
        </w:rPr>
        <w:t xml:space="preserve"> </w:t>
      </w:r>
      <w:proofErr w:type="spellStart"/>
      <w:r w:rsidR="00144507" w:rsidRPr="00854A7C">
        <w:rPr>
          <w:rFonts w:cs="Arial"/>
          <w:lang w:val="en-GB"/>
        </w:rPr>
        <w:t>kasd</w:t>
      </w:r>
      <w:proofErr w:type="spellEnd"/>
      <w:r w:rsidR="00144507" w:rsidRPr="00854A7C">
        <w:rPr>
          <w:rFonts w:cs="Arial"/>
          <w:lang w:val="en-GB"/>
        </w:rPr>
        <w:t xml:space="preserve"> </w:t>
      </w:r>
      <w:proofErr w:type="spellStart"/>
      <w:r w:rsidR="00144507" w:rsidRPr="00854A7C">
        <w:rPr>
          <w:rFonts w:cs="Arial"/>
          <w:lang w:val="en-GB"/>
        </w:rPr>
        <w:t>gubergren</w:t>
      </w:r>
      <w:proofErr w:type="spellEnd"/>
      <w:r w:rsidR="00144507" w:rsidRPr="00854A7C">
        <w:rPr>
          <w:rFonts w:cs="Arial"/>
          <w:lang w:val="en-GB"/>
        </w:rPr>
        <w:t xml:space="preserve">, no sea </w:t>
      </w:r>
      <w:proofErr w:type="spellStart"/>
      <w:r w:rsidR="00144507" w:rsidRPr="00854A7C">
        <w:rPr>
          <w:rFonts w:cs="Arial"/>
          <w:lang w:val="en-GB"/>
        </w:rPr>
        <w:t>takimata</w:t>
      </w:r>
      <w:proofErr w:type="spellEnd"/>
      <w:r w:rsidR="00144507" w:rsidRPr="00854A7C">
        <w:rPr>
          <w:rFonts w:cs="Arial"/>
          <w:lang w:val="en-GB"/>
        </w:rPr>
        <w:t xml:space="preserve"> </w:t>
      </w:r>
      <w:proofErr w:type="spellStart"/>
      <w:r w:rsidR="00144507" w:rsidRPr="00854A7C">
        <w:rPr>
          <w:rFonts w:cs="Arial"/>
          <w:lang w:val="en-GB"/>
        </w:rPr>
        <w:t>sanctus</w:t>
      </w:r>
      <w:proofErr w:type="spellEnd"/>
      <w:r w:rsidR="00144507" w:rsidRPr="00854A7C">
        <w:rPr>
          <w:rFonts w:cs="Arial"/>
          <w:lang w:val="en-GB"/>
        </w:rPr>
        <w:t xml:space="preserve"> est Lorem ipsum </w:t>
      </w:r>
      <w:proofErr w:type="spellStart"/>
      <w:r w:rsidR="00144507" w:rsidRPr="00854A7C">
        <w:rPr>
          <w:rFonts w:cs="Arial"/>
          <w:lang w:val="en-GB"/>
        </w:rPr>
        <w:t>dolor</w:t>
      </w:r>
      <w:proofErr w:type="spellEnd"/>
      <w:r w:rsidR="00144507" w:rsidRPr="00854A7C">
        <w:rPr>
          <w:rFonts w:cs="Arial"/>
          <w:lang w:val="en-GB"/>
        </w:rPr>
        <w:t xml:space="preserve"> sit </w:t>
      </w:r>
      <w:proofErr w:type="spellStart"/>
      <w:r w:rsidR="00144507" w:rsidRPr="00854A7C">
        <w:rPr>
          <w:rFonts w:cs="Arial"/>
          <w:lang w:val="en-GB"/>
        </w:rPr>
        <w:t>amet</w:t>
      </w:r>
      <w:proofErr w:type="spellEnd"/>
      <w:r w:rsidR="00144507" w:rsidRPr="00854A7C">
        <w:rPr>
          <w:rFonts w:cs="Arial"/>
          <w:lang w:val="en-GB"/>
        </w:rPr>
        <w:t xml:space="preserve">. Lorem ipsum </w:t>
      </w:r>
      <w:proofErr w:type="spellStart"/>
      <w:r w:rsidR="00144507" w:rsidRPr="00854A7C">
        <w:rPr>
          <w:rFonts w:cs="Arial"/>
          <w:lang w:val="en-GB"/>
        </w:rPr>
        <w:t>dolor</w:t>
      </w:r>
      <w:proofErr w:type="spellEnd"/>
      <w:r w:rsidR="00144507" w:rsidRPr="00854A7C">
        <w:rPr>
          <w:rFonts w:cs="Arial"/>
          <w:lang w:val="en-GB"/>
        </w:rPr>
        <w:t xml:space="preserve"> sit </w:t>
      </w:r>
      <w:proofErr w:type="spellStart"/>
      <w:r w:rsidR="00144507" w:rsidRPr="00854A7C">
        <w:rPr>
          <w:rFonts w:cs="Arial"/>
          <w:lang w:val="en-GB"/>
        </w:rPr>
        <w:t>amet</w:t>
      </w:r>
      <w:proofErr w:type="spellEnd"/>
      <w:r w:rsidR="00144507" w:rsidRPr="00854A7C">
        <w:rPr>
          <w:rFonts w:cs="Arial"/>
          <w:lang w:val="en-GB"/>
        </w:rPr>
        <w:t xml:space="preserve">, </w:t>
      </w:r>
      <w:proofErr w:type="spellStart"/>
      <w:r w:rsidR="00144507" w:rsidRPr="00854A7C">
        <w:rPr>
          <w:rFonts w:cs="Arial"/>
          <w:lang w:val="en-GB"/>
        </w:rPr>
        <w:t>consetetur</w:t>
      </w:r>
      <w:proofErr w:type="spellEnd"/>
      <w:r w:rsidR="00144507" w:rsidRPr="00854A7C">
        <w:rPr>
          <w:rFonts w:cs="Arial"/>
          <w:lang w:val="en-GB"/>
        </w:rPr>
        <w:t xml:space="preserve"> </w:t>
      </w:r>
      <w:proofErr w:type="spellStart"/>
      <w:r w:rsidR="00144507" w:rsidRPr="00854A7C">
        <w:rPr>
          <w:rFonts w:cs="Arial"/>
          <w:lang w:val="en-GB"/>
        </w:rPr>
        <w:t>sadipscing</w:t>
      </w:r>
      <w:proofErr w:type="spellEnd"/>
      <w:r w:rsidR="00144507" w:rsidRPr="00854A7C">
        <w:rPr>
          <w:rFonts w:cs="Arial"/>
          <w:lang w:val="en-GB"/>
        </w:rPr>
        <w:t xml:space="preserve"> </w:t>
      </w:r>
      <w:proofErr w:type="spellStart"/>
      <w:r w:rsidR="00144507" w:rsidRPr="00854A7C">
        <w:rPr>
          <w:rFonts w:cs="Arial"/>
          <w:lang w:val="en-GB"/>
        </w:rPr>
        <w:t>elitr</w:t>
      </w:r>
      <w:proofErr w:type="spellEnd"/>
      <w:r w:rsidR="00144507" w:rsidRPr="00854A7C">
        <w:rPr>
          <w:rFonts w:cs="Arial"/>
          <w:lang w:val="en-GB"/>
        </w:rPr>
        <w:t xml:space="preserve">, </w:t>
      </w:r>
      <w:proofErr w:type="spellStart"/>
      <w:r w:rsidR="00144507" w:rsidRPr="00854A7C">
        <w:rPr>
          <w:rFonts w:cs="Arial"/>
          <w:lang w:val="en-GB"/>
        </w:rPr>
        <w:t>sed</w:t>
      </w:r>
      <w:proofErr w:type="spellEnd"/>
      <w:r w:rsidR="00144507" w:rsidRPr="00854A7C">
        <w:rPr>
          <w:rFonts w:cs="Arial"/>
          <w:lang w:val="en-GB"/>
        </w:rPr>
        <w:t xml:space="preserve"> </w:t>
      </w:r>
      <w:proofErr w:type="spellStart"/>
      <w:r w:rsidR="00144507" w:rsidRPr="00854A7C">
        <w:rPr>
          <w:rFonts w:cs="Arial"/>
          <w:lang w:val="en-GB"/>
        </w:rPr>
        <w:t>diam</w:t>
      </w:r>
      <w:proofErr w:type="spellEnd"/>
      <w:r w:rsidR="00144507" w:rsidRPr="00854A7C">
        <w:rPr>
          <w:rFonts w:cs="Arial"/>
          <w:lang w:val="en-GB"/>
        </w:rPr>
        <w:t xml:space="preserve"> </w:t>
      </w:r>
      <w:proofErr w:type="spellStart"/>
      <w:r w:rsidR="00144507" w:rsidRPr="00854A7C">
        <w:rPr>
          <w:rFonts w:cs="Arial"/>
          <w:lang w:val="en-GB"/>
        </w:rPr>
        <w:t>nonumy</w:t>
      </w:r>
      <w:proofErr w:type="spellEnd"/>
      <w:r w:rsidR="00144507" w:rsidRPr="00854A7C">
        <w:rPr>
          <w:rFonts w:cs="Arial"/>
          <w:lang w:val="en-GB"/>
        </w:rPr>
        <w:t xml:space="preserve"> </w:t>
      </w:r>
      <w:proofErr w:type="spellStart"/>
      <w:r w:rsidR="00144507" w:rsidRPr="00854A7C">
        <w:rPr>
          <w:rFonts w:cs="Arial"/>
          <w:lang w:val="en-GB"/>
        </w:rPr>
        <w:t>eirmod</w:t>
      </w:r>
      <w:proofErr w:type="spellEnd"/>
      <w:r w:rsidR="00144507" w:rsidRPr="00854A7C">
        <w:rPr>
          <w:rFonts w:cs="Arial"/>
          <w:lang w:val="en-GB"/>
        </w:rPr>
        <w:t xml:space="preserve"> </w:t>
      </w:r>
      <w:proofErr w:type="spellStart"/>
      <w:r w:rsidR="00144507" w:rsidRPr="00854A7C">
        <w:rPr>
          <w:rFonts w:cs="Arial"/>
          <w:lang w:val="en-GB"/>
        </w:rPr>
        <w:t>tempor</w:t>
      </w:r>
      <w:proofErr w:type="spellEnd"/>
      <w:r w:rsidR="00144507" w:rsidRPr="00854A7C">
        <w:rPr>
          <w:rFonts w:cs="Arial"/>
          <w:lang w:val="en-GB"/>
        </w:rPr>
        <w:t xml:space="preserve"> </w:t>
      </w:r>
      <w:proofErr w:type="spellStart"/>
      <w:r w:rsidR="00144507" w:rsidRPr="00854A7C">
        <w:rPr>
          <w:rFonts w:cs="Arial"/>
          <w:lang w:val="en-GB"/>
        </w:rPr>
        <w:t>invidunt</w:t>
      </w:r>
      <w:proofErr w:type="spellEnd"/>
      <w:r w:rsidR="00144507" w:rsidRPr="00854A7C">
        <w:rPr>
          <w:rFonts w:cs="Arial"/>
          <w:lang w:val="en-GB"/>
        </w:rPr>
        <w:t xml:space="preserve"> </w:t>
      </w:r>
      <w:proofErr w:type="spellStart"/>
      <w:r w:rsidR="00144507" w:rsidRPr="00854A7C">
        <w:rPr>
          <w:rFonts w:cs="Arial"/>
          <w:lang w:val="en-GB"/>
        </w:rPr>
        <w:t>ut</w:t>
      </w:r>
      <w:proofErr w:type="spellEnd"/>
      <w:r w:rsidR="00144507" w:rsidRPr="00854A7C">
        <w:rPr>
          <w:rFonts w:cs="Arial"/>
          <w:lang w:val="en-GB"/>
        </w:rPr>
        <w:t xml:space="preserve"> labore et dolore magna </w:t>
      </w:r>
      <w:proofErr w:type="spellStart"/>
      <w:r w:rsidR="00144507" w:rsidRPr="00854A7C">
        <w:rPr>
          <w:rFonts w:cs="Arial"/>
          <w:lang w:val="en-GB"/>
        </w:rPr>
        <w:t>aliquyam</w:t>
      </w:r>
      <w:proofErr w:type="spellEnd"/>
      <w:r w:rsidR="00144507" w:rsidRPr="00854A7C">
        <w:rPr>
          <w:rFonts w:cs="Arial"/>
          <w:lang w:val="en-GB"/>
        </w:rPr>
        <w:t xml:space="preserve"> </w:t>
      </w:r>
      <w:proofErr w:type="spellStart"/>
      <w:r w:rsidR="00144507" w:rsidRPr="00854A7C">
        <w:rPr>
          <w:rFonts w:cs="Arial"/>
          <w:lang w:val="en-GB"/>
        </w:rPr>
        <w:t>erat</w:t>
      </w:r>
      <w:proofErr w:type="spellEnd"/>
      <w:r w:rsidR="00144507" w:rsidRPr="00854A7C">
        <w:rPr>
          <w:rFonts w:cs="Arial"/>
          <w:lang w:val="en-GB"/>
        </w:rPr>
        <w:t xml:space="preserve">, </w:t>
      </w:r>
      <w:proofErr w:type="spellStart"/>
      <w:r w:rsidR="00144507" w:rsidRPr="00854A7C">
        <w:rPr>
          <w:rFonts w:cs="Arial"/>
          <w:lang w:val="en-GB"/>
        </w:rPr>
        <w:t>sed</w:t>
      </w:r>
      <w:proofErr w:type="spellEnd"/>
      <w:r w:rsidR="00144507" w:rsidRPr="00854A7C">
        <w:rPr>
          <w:rFonts w:cs="Arial"/>
          <w:lang w:val="en-GB"/>
        </w:rPr>
        <w:t xml:space="preserve"> </w:t>
      </w:r>
      <w:proofErr w:type="spellStart"/>
      <w:r w:rsidR="00144507" w:rsidRPr="00854A7C">
        <w:rPr>
          <w:rFonts w:cs="Arial"/>
          <w:lang w:val="en-GB"/>
        </w:rPr>
        <w:t>diam</w:t>
      </w:r>
      <w:proofErr w:type="spellEnd"/>
      <w:r w:rsidR="00144507" w:rsidRPr="00854A7C">
        <w:rPr>
          <w:rFonts w:cs="Arial"/>
          <w:lang w:val="en-GB"/>
        </w:rPr>
        <w:t xml:space="preserve"> </w:t>
      </w:r>
      <w:proofErr w:type="spellStart"/>
      <w:r w:rsidR="00144507" w:rsidRPr="00854A7C">
        <w:rPr>
          <w:rFonts w:cs="Arial"/>
          <w:lang w:val="en-GB"/>
        </w:rPr>
        <w:t>voluptua</w:t>
      </w:r>
      <w:proofErr w:type="spellEnd"/>
      <w:r w:rsidR="00144507" w:rsidRPr="00854A7C">
        <w:rPr>
          <w:rFonts w:cs="Arial"/>
          <w:lang w:val="en-GB"/>
        </w:rPr>
        <w:t xml:space="preserve">. </w:t>
      </w:r>
      <w:r w:rsidR="00144507" w:rsidRPr="00854A7C">
        <w:rPr>
          <w:rFonts w:cs="Arial"/>
          <w:lang w:val="fr-FR"/>
        </w:rPr>
        <w:t xml:space="preserve">At </w:t>
      </w:r>
      <w:proofErr w:type="spellStart"/>
      <w:r w:rsidR="00144507" w:rsidRPr="00854A7C">
        <w:rPr>
          <w:rFonts w:cs="Arial"/>
          <w:lang w:val="fr-FR"/>
        </w:rPr>
        <w:t>vero</w:t>
      </w:r>
      <w:proofErr w:type="spellEnd"/>
      <w:r w:rsidR="00144507" w:rsidRPr="00854A7C">
        <w:rPr>
          <w:rFonts w:cs="Arial"/>
          <w:lang w:val="fr-FR"/>
        </w:rPr>
        <w:t xml:space="preserve"> </w:t>
      </w:r>
      <w:proofErr w:type="spellStart"/>
      <w:r w:rsidR="00144507" w:rsidRPr="00854A7C">
        <w:rPr>
          <w:rFonts w:cs="Arial"/>
          <w:lang w:val="fr-FR"/>
        </w:rPr>
        <w:t>eos</w:t>
      </w:r>
      <w:proofErr w:type="spellEnd"/>
      <w:r w:rsidR="00144507" w:rsidRPr="00854A7C">
        <w:rPr>
          <w:rFonts w:cs="Arial"/>
          <w:lang w:val="fr-FR"/>
        </w:rPr>
        <w:t xml:space="preserve"> et </w:t>
      </w:r>
      <w:proofErr w:type="spellStart"/>
      <w:r w:rsidR="00144507" w:rsidRPr="00854A7C">
        <w:rPr>
          <w:rFonts w:cs="Arial"/>
          <w:lang w:val="fr-FR"/>
        </w:rPr>
        <w:t>accusam</w:t>
      </w:r>
      <w:proofErr w:type="spellEnd"/>
      <w:r w:rsidR="00144507" w:rsidRPr="00854A7C">
        <w:rPr>
          <w:rFonts w:cs="Arial"/>
          <w:lang w:val="fr-FR"/>
        </w:rPr>
        <w:t xml:space="preserve"> et </w:t>
      </w:r>
      <w:proofErr w:type="spellStart"/>
      <w:r w:rsidR="00144507" w:rsidRPr="00854A7C">
        <w:rPr>
          <w:rFonts w:cs="Arial"/>
          <w:lang w:val="fr-FR"/>
        </w:rPr>
        <w:t>justo</w:t>
      </w:r>
      <w:proofErr w:type="spellEnd"/>
      <w:r w:rsidR="00144507" w:rsidRPr="00854A7C">
        <w:rPr>
          <w:rFonts w:cs="Arial"/>
          <w:lang w:val="fr-FR"/>
        </w:rPr>
        <w:t xml:space="preserve"> duo </w:t>
      </w:r>
      <w:proofErr w:type="spellStart"/>
      <w:r w:rsidR="00144507" w:rsidRPr="00854A7C">
        <w:rPr>
          <w:rFonts w:cs="Arial"/>
          <w:lang w:val="fr-FR"/>
        </w:rPr>
        <w:t>dolores</w:t>
      </w:r>
      <w:proofErr w:type="spellEnd"/>
      <w:r w:rsidR="00144507" w:rsidRPr="00854A7C">
        <w:rPr>
          <w:rFonts w:cs="Arial"/>
          <w:lang w:val="fr-FR"/>
        </w:rPr>
        <w:t xml:space="preserve"> et </w:t>
      </w:r>
      <w:proofErr w:type="spellStart"/>
      <w:r w:rsidR="00144507" w:rsidRPr="00854A7C">
        <w:rPr>
          <w:rFonts w:cs="Arial"/>
          <w:lang w:val="fr-FR"/>
        </w:rPr>
        <w:t>ea</w:t>
      </w:r>
      <w:proofErr w:type="spellEnd"/>
      <w:r w:rsidR="00144507" w:rsidRPr="00854A7C">
        <w:rPr>
          <w:rFonts w:cs="Arial"/>
          <w:lang w:val="fr-FR"/>
        </w:rPr>
        <w:t xml:space="preserve"> </w:t>
      </w:r>
      <w:proofErr w:type="spellStart"/>
      <w:r w:rsidR="00144507" w:rsidRPr="00854A7C">
        <w:rPr>
          <w:rFonts w:cs="Arial"/>
          <w:lang w:val="fr-FR"/>
        </w:rPr>
        <w:t>rebum</w:t>
      </w:r>
      <w:proofErr w:type="spellEnd"/>
      <w:r w:rsidR="00144507" w:rsidRPr="00854A7C">
        <w:rPr>
          <w:rFonts w:cs="Arial"/>
          <w:lang w:val="fr-FR"/>
        </w:rPr>
        <w:t xml:space="preserve">. </w:t>
      </w:r>
      <w:r w:rsidR="00144507" w:rsidRPr="00854A7C">
        <w:rPr>
          <w:rFonts w:cs="Arial"/>
          <w:lang w:val="en-GB"/>
        </w:rPr>
        <w:t xml:space="preserve">Stet </w:t>
      </w:r>
      <w:proofErr w:type="spellStart"/>
      <w:r w:rsidR="00144507" w:rsidRPr="00854A7C">
        <w:rPr>
          <w:rFonts w:cs="Arial"/>
          <w:lang w:val="en-GB"/>
        </w:rPr>
        <w:t>clita</w:t>
      </w:r>
      <w:proofErr w:type="spellEnd"/>
      <w:r w:rsidR="00144507" w:rsidRPr="00854A7C">
        <w:rPr>
          <w:rFonts w:cs="Arial"/>
          <w:lang w:val="en-GB"/>
        </w:rPr>
        <w:t xml:space="preserve"> </w:t>
      </w:r>
      <w:proofErr w:type="spellStart"/>
      <w:r w:rsidR="00144507" w:rsidRPr="00854A7C">
        <w:rPr>
          <w:rFonts w:cs="Arial"/>
          <w:lang w:val="en-GB"/>
        </w:rPr>
        <w:t>kasd</w:t>
      </w:r>
      <w:proofErr w:type="spellEnd"/>
      <w:r w:rsidR="00144507" w:rsidRPr="00854A7C">
        <w:rPr>
          <w:rFonts w:cs="Arial"/>
          <w:lang w:val="en-GB"/>
        </w:rPr>
        <w:t xml:space="preserve"> </w:t>
      </w:r>
      <w:proofErr w:type="spellStart"/>
      <w:r w:rsidR="00144507" w:rsidRPr="00854A7C">
        <w:rPr>
          <w:rFonts w:cs="Arial"/>
          <w:lang w:val="en-GB"/>
        </w:rPr>
        <w:t>gubergren</w:t>
      </w:r>
      <w:proofErr w:type="spellEnd"/>
      <w:r w:rsidR="00144507" w:rsidRPr="00854A7C">
        <w:rPr>
          <w:rFonts w:cs="Arial"/>
          <w:lang w:val="en-GB"/>
        </w:rPr>
        <w:t xml:space="preserve">, no sea </w:t>
      </w:r>
      <w:proofErr w:type="spellStart"/>
      <w:r w:rsidR="00144507" w:rsidRPr="00854A7C">
        <w:rPr>
          <w:rFonts w:cs="Arial"/>
          <w:lang w:val="en-GB"/>
        </w:rPr>
        <w:t>takimata</w:t>
      </w:r>
      <w:proofErr w:type="spellEnd"/>
      <w:r w:rsidR="00144507" w:rsidRPr="00854A7C">
        <w:rPr>
          <w:rFonts w:cs="Arial"/>
          <w:lang w:val="en-GB"/>
        </w:rPr>
        <w:t xml:space="preserve"> </w:t>
      </w:r>
      <w:proofErr w:type="spellStart"/>
      <w:r w:rsidR="00144507" w:rsidRPr="00854A7C">
        <w:rPr>
          <w:rFonts w:cs="Arial"/>
          <w:lang w:val="en-GB"/>
        </w:rPr>
        <w:t>sanctus</w:t>
      </w:r>
      <w:proofErr w:type="spellEnd"/>
      <w:r w:rsidR="00144507" w:rsidRPr="00854A7C">
        <w:rPr>
          <w:rFonts w:cs="Arial"/>
          <w:lang w:val="en-GB"/>
        </w:rPr>
        <w:t xml:space="preserve"> est Lorem ipsum </w:t>
      </w:r>
      <w:proofErr w:type="spellStart"/>
      <w:r w:rsidR="00144507" w:rsidRPr="00854A7C">
        <w:rPr>
          <w:rFonts w:cs="Arial"/>
          <w:lang w:val="en-GB"/>
        </w:rPr>
        <w:t>dolor</w:t>
      </w:r>
      <w:proofErr w:type="spellEnd"/>
      <w:r w:rsidR="00144507" w:rsidRPr="00854A7C">
        <w:rPr>
          <w:rFonts w:cs="Arial"/>
          <w:lang w:val="en-GB"/>
        </w:rPr>
        <w:t xml:space="preserve"> sit </w:t>
      </w:r>
      <w:proofErr w:type="spellStart"/>
      <w:r w:rsidR="00144507" w:rsidRPr="00854A7C">
        <w:rPr>
          <w:rFonts w:cs="Arial"/>
          <w:lang w:val="en-GB"/>
        </w:rPr>
        <w:t>amet</w:t>
      </w:r>
      <w:proofErr w:type="spellEnd"/>
      <w:r w:rsidR="00144507" w:rsidRPr="00854A7C">
        <w:rPr>
          <w:rFonts w:cs="Arial"/>
          <w:lang w:val="en-GB"/>
        </w:rPr>
        <w:t>.</w:t>
      </w:r>
    </w:p>
    <w:p w14:paraId="7E7EB0F7" w14:textId="77777777" w:rsidR="00144507" w:rsidRPr="00854A7C" w:rsidRDefault="00144507" w:rsidP="00383392">
      <w:pPr>
        <w:pStyle w:val="Blocksatz"/>
        <w:rPr>
          <w:rFonts w:cs="Arial"/>
          <w:lang w:val="en-GB"/>
        </w:rPr>
      </w:pPr>
    </w:p>
    <w:p w14:paraId="5D5801DE" w14:textId="77777777" w:rsidR="00144507" w:rsidRPr="00854A7C" w:rsidRDefault="00144507" w:rsidP="00383392">
      <w:pPr>
        <w:pStyle w:val="Blocksatz"/>
        <w:rPr>
          <w:rFonts w:cs="Arial"/>
          <w:lang w:val="en-GB"/>
        </w:rPr>
      </w:pPr>
      <w:r w:rsidRPr="00854A7C">
        <w:rPr>
          <w:rFonts w:cs="Arial"/>
          <w:lang w:val="en-GB"/>
        </w:rPr>
        <w:t xml:space="preserve">Duis autem </w:t>
      </w:r>
      <w:proofErr w:type="spellStart"/>
      <w:r w:rsidRPr="00854A7C">
        <w:rPr>
          <w:rFonts w:cs="Arial"/>
          <w:lang w:val="en-GB"/>
        </w:rPr>
        <w:t>vel</w:t>
      </w:r>
      <w:proofErr w:type="spellEnd"/>
      <w:r w:rsidRPr="00854A7C">
        <w:rPr>
          <w:rFonts w:cs="Arial"/>
          <w:lang w:val="en-GB"/>
        </w:rPr>
        <w:t xml:space="preserve"> </w:t>
      </w:r>
      <w:proofErr w:type="spellStart"/>
      <w:r w:rsidRPr="00854A7C">
        <w:rPr>
          <w:rFonts w:cs="Arial"/>
          <w:lang w:val="en-GB"/>
        </w:rPr>
        <w:t>eum</w:t>
      </w:r>
      <w:proofErr w:type="spellEnd"/>
      <w:r w:rsidRPr="00854A7C">
        <w:rPr>
          <w:rFonts w:cs="Arial"/>
          <w:lang w:val="en-GB"/>
        </w:rPr>
        <w:t xml:space="preserve"> </w:t>
      </w:r>
      <w:proofErr w:type="spellStart"/>
      <w:r w:rsidRPr="00854A7C">
        <w:rPr>
          <w:rFonts w:cs="Arial"/>
          <w:lang w:val="en-GB"/>
        </w:rPr>
        <w:t>iriure</w:t>
      </w:r>
      <w:proofErr w:type="spellEnd"/>
      <w:r w:rsidRPr="00854A7C">
        <w:rPr>
          <w:rFonts w:cs="Arial"/>
          <w:lang w:val="en-GB"/>
        </w:rPr>
        <w:t xml:space="preserve"> </w:t>
      </w:r>
      <w:proofErr w:type="spellStart"/>
      <w:r w:rsidRPr="00854A7C">
        <w:rPr>
          <w:rFonts w:cs="Arial"/>
          <w:lang w:val="en-GB"/>
        </w:rPr>
        <w:t>dolor</w:t>
      </w:r>
      <w:proofErr w:type="spellEnd"/>
      <w:r w:rsidRPr="00854A7C">
        <w:rPr>
          <w:rFonts w:cs="Arial"/>
          <w:lang w:val="en-GB"/>
        </w:rPr>
        <w:t xml:space="preserve"> in </w:t>
      </w:r>
      <w:proofErr w:type="spellStart"/>
      <w:r w:rsidRPr="00854A7C">
        <w:rPr>
          <w:rFonts w:cs="Arial"/>
          <w:lang w:val="en-GB"/>
        </w:rPr>
        <w:t>hendrerit</w:t>
      </w:r>
      <w:proofErr w:type="spellEnd"/>
      <w:r w:rsidRPr="00854A7C">
        <w:rPr>
          <w:rFonts w:cs="Arial"/>
          <w:lang w:val="en-GB"/>
        </w:rPr>
        <w:t xml:space="preserve"> in </w:t>
      </w:r>
      <w:proofErr w:type="spellStart"/>
      <w:r w:rsidRPr="00854A7C">
        <w:rPr>
          <w:rFonts w:cs="Arial"/>
          <w:lang w:val="en-GB"/>
        </w:rPr>
        <w:t>vulputate</w:t>
      </w:r>
      <w:proofErr w:type="spellEnd"/>
      <w:r w:rsidRPr="00854A7C">
        <w:rPr>
          <w:rFonts w:cs="Arial"/>
          <w:lang w:val="en-GB"/>
        </w:rPr>
        <w:t xml:space="preserve"> </w:t>
      </w:r>
      <w:proofErr w:type="spellStart"/>
      <w:r w:rsidRPr="00854A7C">
        <w:rPr>
          <w:rFonts w:cs="Arial"/>
          <w:lang w:val="en-GB"/>
        </w:rPr>
        <w:t>velit</w:t>
      </w:r>
      <w:proofErr w:type="spellEnd"/>
      <w:r w:rsidRPr="00854A7C">
        <w:rPr>
          <w:rFonts w:cs="Arial"/>
          <w:lang w:val="en-GB"/>
        </w:rPr>
        <w:t xml:space="preserve"> esse </w:t>
      </w:r>
      <w:proofErr w:type="spellStart"/>
      <w:r w:rsidRPr="00854A7C">
        <w:rPr>
          <w:rFonts w:cs="Arial"/>
          <w:lang w:val="en-GB"/>
        </w:rPr>
        <w:t>molestie</w:t>
      </w:r>
      <w:proofErr w:type="spellEnd"/>
      <w:r w:rsidRPr="00854A7C">
        <w:rPr>
          <w:rFonts w:cs="Arial"/>
          <w:lang w:val="en-GB"/>
        </w:rPr>
        <w:t xml:space="preserve"> </w:t>
      </w:r>
      <w:proofErr w:type="spellStart"/>
      <w:r w:rsidRPr="00854A7C">
        <w:rPr>
          <w:rFonts w:cs="Arial"/>
          <w:lang w:val="en-GB"/>
        </w:rPr>
        <w:t>consequat</w:t>
      </w:r>
      <w:proofErr w:type="spellEnd"/>
      <w:r w:rsidRPr="00854A7C">
        <w:rPr>
          <w:rFonts w:cs="Arial"/>
          <w:lang w:val="en-GB"/>
        </w:rPr>
        <w:t xml:space="preserve">, </w:t>
      </w:r>
      <w:proofErr w:type="spellStart"/>
      <w:r w:rsidRPr="00854A7C">
        <w:rPr>
          <w:rFonts w:cs="Arial"/>
          <w:lang w:val="en-GB"/>
        </w:rPr>
        <w:t>vel</w:t>
      </w:r>
      <w:proofErr w:type="spellEnd"/>
      <w:r w:rsidRPr="00854A7C">
        <w:rPr>
          <w:rFonts w:cs="Arial"/>
          <w:lang w:val="en-GB"/>
        </w:rPr>
        <w:t xml:space="preserve"> illum dolore </w:t>
      </w:r>
      <w:proofErr w:type="spellStart"/>
      <w:r w:rsidRPr="00854A7C">
        <w:rPr>
          <w:rFonts w:cs="Arial"/>
          <w:lang w:val="en-GB"/>
        </w:rPr>
        <w:t>eu</w:t>
      </w:r>
      <w:proofErr w:type="spellEnd"/>
      <w:r w:rsidRPr="00854A7C">
        <w:rPr>
          <w:rFonts w:cs="Arial"/>
          <w:lang w:val="en-GB"/>
        </w:rPr>
        <w:t xml:space="preserve"> </w:t>
      </w:r>
      <w:proofErr w:type="spellStart"/>
      <w:r w:rsidRPr="00854A7C">
        <w:rPr>
          <w:rFonts w:cs="Arial"/>
          <w:lang w:val="en-GB"/>
        </w:rPr>
        <w:t>feugiat</w:t>
      </w:r>
      <w:proofErr w:type="spellEnd"/>
      <w:r w:rsidRPr="00854A7C">
        <w:rPr>
          <w:rFonts w:cs="Arial"/>
          <w:lang w:val="en-GB"/>
        </w:rPr>
        <w:t xml:space="preserve"> </w:t>
      </w:r>
      <w:proofErr w:type="spellStart"/>
      <w:r w:rsidRPr="00854A7C">
        <w:rPr>
          <w:rFonts w:cs="Arial"/>
          <w:lang w:val="en-GB"/>
        </w:rPr>
        <w:t>nulla</w:t>
      </w:r>
      <w:proofErr w:type="spellEnd"/>
      <w:r w:rsidRPr="00854A7C">
        <w:rPr>
          <w:rFonts w:cs="Arial"/>
          <w:lang w:val="en-GB"/>
        </w:rPr>
        <w:t xml:space="preserve"> </w:t>
      </w:r>
      <w:proofErr w:type="spellStart"/>
      <w:r w:rsidRPr="00854A7C">
        <w:rPr>
          <w:rFonts w:cs="Arial"/>
          <w:lang w:val="en-GB"/>
        </w:rPr>
        <w:t>facilisis</w:t>
      </w:r>
      <w:proofErr w:type="spellEnd"/>
      <w:r w:rsidRPr="00854A7C">
        <w:rPr>
          <w:rFonts w:cs="Arial"/>
          <w:lang w:val="en-GB"/>
        </w:rPr>
        <w:t xml:space="preserve"> at </w:t>
      </w:r>
      <w:proofErr w:type="spellStart"/>
      <w:r w:rsidRPr="00854A7C">
        <w:rPr>
          <w:rFonts w:cs="Arial"/>
          <w:lang w:val="en-GB"/>
        </w:rPr>
        <w:t>vero</w:t>
      </w:r>
      <w:proofErr w:type="spellEnd"/>
      <w:r w:rsidRPr="00854A7C">
        <w:rPr>
          <w:rFonts w:cs="Arial"/>
          <w:lang w:val="en-GB"/>
        </w:rPr>
        <w:t xml:space="preserve"> eros et </w:t>
      </w:r>
      <w:proofErr w:type="spellStart"/>
      <w:r w:rsidRPr="00854A7C">
        <w:rPr>
          <w:rFonts w:cs="Arial"/>
          <w:lang w:val="en-GB"/>
        </w:rPr>
        <w:t>accumsan</w:t>
      </w:r>
      <w:proofErr w:type="spellEnd"/>
      <w:r w:rsidRPr="00854A7C">
        <w:rPr>
          <w:rFonts w:cs="Arial"/>
          <w:lang w:val="en-GB"/>
        </w:rPr>
        <w:t xml:space="preserve"> et </w:t>
      </w:r>
      <w:proofErr w:type="spellStart"/>
      <w:r w:rsidRPr="00854A7C">
        <w:rPr>
          <w:rFonts w:cs="Arial"/>
          <w:lang w:val="en-GB"/>
        </w:rPr>
        <w:t>iusto</w:t>
      </w:r>
      <w:proofErr w:type="spellEnd"/>
      <w:r w:rsidRPr="00854A7C">
        <w:rPr>
          <w:rFonts w:cs="Arial"/>
          <w:lang w:val="en-GB"/>
        </w:rPr>
        <w:t xml:space="preserve"> </w:t>
      </w:r>
      <w:proofErr w:type="spellStart"/>
      <w:r w:rsidRPr="00854A7C">
        <w:rPr>
          <w:rFonts w:cs="Arial"/>
          <w:lang w:val="en-GB"/>
        </w:rPr>
        <w:t>odio</w:t>
      </w:r>
      <w:proofErr w:type="spellEnd"/>
      <w:r w:rsidRPr="00854A7C">
        <w:rPr>
          <w:rFonts w:cs="Arial"/>
          <w:lang w:val="en-GB"/>
        </w:rPr>
        <w:t xml:space="preserve"> </w:t>
      </w:r>
      <w:proofErr w:type="spellStart"/>
      <w:r w:rsidRPr="00854A7C">
        <w:rPr>
          <w:rFonts w:cs="Arial"/>
          <w:lang w:val="en-GB"/>
        </w:rPr>
        <w:t>dignissim</w:t>
      </w:r>
      <w:proofErr w:type="spellEnd"/>
      <w:r w:rsidRPr="00854A7C">
        <w:rPr>
          <w:rFonts w:cs="Arial"/>
          <w:lang w:val="en-GB"/>
        </w:rPr>
        <w:t xml:space="preserve"> qui </w:t>
      </w:r>
      <w:proofErr w:type="spellStart"/>
      <w:r w:rsidRPr="00854A7C">
        <w:rPr>
          <w:rFonts w:cs="Arial"/>
          <w:lang w:val="en-GB"/>
        </w:rPr>
        <w:t>blandit</w:t>
      </w:r>
      <w:proofErr w:type="spellEnd"/>
      <w:r w:rsidRPr="00854A7C">
        <w:rPr>
          <w:rFonts w:cs="Arial"/>
          <w:lang w:val="en-GB"/>
        </w:rPr>
        <w:t xml:space="preserve"> </w:t>
      </w:r>
      <w:proofErr w:type="spellStart"/>
      <w:r w:rsidRPr="00854A7C">
        <w:rPr>
          <w:rFonts w:cs="Arial"/>
          <w:lang w:val="en-GB"/>
        </w:rPr>
        <w:t>praesent</w:t>
      </w:r>
      <w:proofErr w:type="spellEnd"/>
      <w:r w:rsidRPr="00854A7C">
        <w:rPr>
          <w:rFonts w:cs="Arial"/>
          <w:lang w:val="en-GB"/>
        </w:rPr>
        <w:t xml:space="preserve"> </w:t>
      </w:r>
      <w:proofErr w:type="spellStart"/>
      <w:r w:rsidRPr="00854A7C">
        <w:rPr>
          <w:rFonts w:cs="Arial"/>
          <w:lang w:val="en-GB"/>
        </w:rPr>
        <w:t>luptatum</w:t>
      </w:r>
      <w:proofErr w:type="spellEnd"/>
      <w:r w:rsidRPr="00854A7C">
        <w:rPr>
          <w:rFonts w:cs="Arial"/>
          <w:lang w:val="en-GB"/>
        </w:rPr>
        <w:t xml:space="preserve"> </w:t>
      </w:r>
      <w:proofErr w:type="spellStart"/>
      <w:r w:rsidRPr="00854A7C">
        <w:rPr>
          <w:rFonts w:cs="Arial"/>
          <w:lang w:val="en-GB"/>
        </w:rPr>
        <w:t>zzril</w:t>
      </w:r>
      <w:proofErr w:type="spellEnd"/>
      <w:r w:rsidRPr="00854A7C">
        <w:rPr>
          <w:rFonts w:cs="Arial"/>
          <w:lang w:val="en-GB"/>
        </w:rPr>
        <w:t xml:space="preserve"> </w:t>
      </w:r>
      <w:proofErr w:type="spellStart"/>
      <w:r w:rsidRPr="00854A7C">
        <w:rPr>
          <w:rFonts w:cs="Arial"/>
          <w:lang w:val="en-GB"/>
        </w:rPr>
        <w:t>delenit</w:t>
      </w:r>
      <w:proofErr w:type="spellEnd"/>
      <w:r w:rsidRPr="00854A7C">
        <w:rPr>
          <w:rFonts w:cs="Arial"/>
          <w:lang w:val="en-GB"/>
        </w:rPr>
        <w:t xml:space="preserve"> </w:t>
      </w:r>
      <w:proofErr w:type="spellStart"/>
      <w:r w:rsidRPr="00854A7C">
        <w:rPr>
          <w:rFonts w:cs="Arial"/>
          <w:lang w:val="en-GB"/>
        </w:rPr>
        <w:t>augue</w:t>
      </w:r>
      <w:proofErr w:type="spellEnd"/>
      <w:r w:rsidRPr="00854A7C">
        <w:rPr>
          <w:rFonts w:cs="Arial"/>
          <w:lang w:val="en-GB"/>
        </w:rPr>
        <w:t xml:space="preserve"> </w:t>
      </w:r>
      <w:proofErr w:type="spellStart"/>
      <w:r w:rsidRPr="00854A7C">
        <w:rPr>
          <w:rFonts w:cs="Arial"/>
          <w:lang w:val="en-GB"/>
        </w:rPr>
        <w:t>duis</w:t>
      </w:r>
      <w:proofErr w:type="spellEnd"/>
      <w:r w:rsidRPr="00854A7C">
        <w:rPr>
          <w:rFonts w:cs="Arial"/>
          <w:lang w:val="en-GB"/>
        </w:rPr>
        <w:t xml:space="preserve"> dolore </w:t>
      </w:r>
      <w:proofErr w:type="spellStart"/>
      <w:r w:rsidRPr="00854A7C">
        <w:rPr>
          <w:rFonts w:cs="Arial"/>
          <w:lang w:val="en-GB"/>
        </w:rPr>
        <w:t>te</w:t>
      </w:r>
      <w:proofErr w:type="spellEnd"/>
      <w:r w:rsidRPr="00854A7C">
        <w:rPr>
          <w:rFonts w:cs="Arial"/>
          <w:lang w:val="en-GB"/>
        </w:rPr>
        <w:t xml:space="preserve"> </w:t>
      </w:r>
      <w:proofErr w:type="spellStart"/>
      <w:r w:rsidRPr="00854A7C">
        <w:rPr>
          <w:rFonts w:cs="Arial"/>
          <w:lang w:val="en-GB"/>
        </w:rPr>
        <w:t>feugait</w:t>
      </w:r>
      <w:proofErr w:type="spellEnd"/>
      <w:r w:rsidRPr="00854A7C">
        <w:rPr>
          <w:rFonts w:cs="Arial"/>
          <w:lang w:val="en-GB"/>
        </w:rPr>
        <w:t xml:space="preserve"> </w:t>
      </w:r>
      <w:proofErr w:type="spellStart"/>
      <w:r w:rsidRPr="00854A7C">
        <w:rPr>
          <w:rFonts w:cs="Arial"/>
          <w:lang w:val="en-GB"/>
        </w:rPr>
        <w:t>nulla</w:t>
      </w:r>
      <w:proofErr w:type="spellEnd"/>
      <w:r w:rsidRPr="00854A7C">
        <w:rPr>
          <w:rFonts w:cs="Arial"/>
          <w:lang w:val="en-GB"/>
        </w:rPr>
        <w:t xml:space="preserve"> </w:t>
      </w:r>
      <w:proofErr w:type="spellStart"/>
      <w:r w:rsidRPr="00854A7C">
        <w:rPr>
          <w:rFonts w:cs="Arial"/>
          <w:lang w:val="en-GB"/>
        </w:rPr>
        <w:t>facilisi</w:t>
      </w:r>
      <w:proofErr w:type="spellEnd"/>
      <w:r w:rsidRPr="00854A7C">
        <w:rPr>
          <w:rFonts w:cs="Arial"/>
          <w:lang w:val="en-GB"/>
        </w:rPr>
        <w:t xml:space="preserve">.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w:t>
      </w:r>
      <w:proofErr w:type="spellStart"/>
      <w:r w:rsidRPr="00854A7C">
        <w:rPr>
          <w:rFonts w:cs="Arial"/>
          <w:lang w:val="en-GB"/>
        </w:rPr>
        <w:t>consectetuer</w:t>
      </w:r>
      <w:proofErr w:type="spellEnd"/>
      <w:r w:rsidRPr="00854A7C">
        <w:rPr>
          <w:rFonts w:cs="Arial"/>
          <w:lang w:val="en-GB"/>
        </w:rPr>
        <w:t xml:space="preserve"> </w:t>
      </w:r>
      <w:proofErr w:type="spellStart"/>
      <w:r w:rsidRPr="00854A7C">
        <w:rPr>
          <w:rFonts w:cs="Arial"/>
          <w:lang w:val="en-GB"/>
        </w:rPr>
        <w:t>adipiscing</w:t>
      </w:r>
      <w:proofErr w:type="spellEnd"/>
      <w:r w:rsidRPr="00854A7C">
        <w:rPr>
          <w:rFonts w:cs="Arial"/>
          <w:lang w:val="en-GB"/>
        </w:rPr>
        <w:t xml:space="preserve"> </w:t>
      </w:r>
      <w:proofErr w:type="spellStart"/>
      <w:r w:rsidRPr="00854A7C">
        <w:rPr>
          <w:rFonts w:cs="Arial"/>
          <w:lang w:val="en-GB"/>
        </w:rPr>
        <w:t>elit</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nonummy</w:t>
      </w:r>
      <w:proofErr w:type="spellEnd"/>
      <w:r w:rsidRPr="00854A7C">
        <w:rPr>
          <w:rFonts w:cs="Arial"/>
          <w:lang w:val="en-GB"/>
        </w:rPr>
        <w:t xml:space="preserve"> </w:t>
      </w:r>
      <w:proofErr w:type="spellStart"/>
      <w:r w:rsidRPr="00854A7C">
        <w:rPr>
          <w:rFonts w:cs="Arial"/>
          <w:lang w:val="en-GB"/>
        </w:rPr>
        <w:t>nibh</w:t>
      </w:r>
      <w:proofErr w:type="spellEnd"/>
      <w:r w:rsidRPr="00854A7C">
        <w:rPr>
          <w:rFonts w:cs="Arial"/>
          <w:lang w:val="en-GB"/>
        </w:rPr>
        <w:t xml:space="preserve"> </w:t>
      </w:r>
      <w:proofErr w:type="spellStart"/>
      <w:r w:rsidRPr="00854A7C">
        <w:rPr>
          <w:rFonts w:cs="Arial"/>
          <w:lang w:val="en-GB"/>
        </w:rPr>
        <w:t>euismod</w:t>
      </w:r>
      <w:proofErr w:type="spellEnd"/>
      <w:r w:rsidRPr="00854A7C">
        <w:rPr>
          <w:rFonts w:cs="Arial"/>
          <w:lang w:val="en-GB"/>
        </w:rPr>
        <w:t xml:space="preserve"> </w:t>
      </w:r>
      <w:proofErr w:type="spellStart"/>
      <w:r w:rsidRPr="00854A7C">
        <w:rPr>
          <w:rFonts w:cs="Arial"/>
          <w:lang w:val="en-GB"/>
        </w:rPr>
        <w:t>tincidunt</w:t>
      </w:r>
      <w:proofErr w:type="spellEnd"/>
      <w:r w:rsidRPr="00854A7C">
        <w:rPr>
          <w:rFonts w:cs="Arial"/>
          <w:lang w:val="en-GB"/>
        </w:rPr>
        <w:t xml:space="preserve"> </w:t>
      </w:r>
      <w:proofErr w:type="spellStart"/>
      <w:r w:rsidRPr="00854A7C">
        <w:rPr>
          <w:rFonts w:cs="Arial"/>
          <w:lang w:val="en-GB"/>
        </w:rPr>
        <w:t>ut</w:t>
      </w:r>
      <w:proofErr w:type="spellEnd"/>
      <w:r w:rsidRPr="00854A7C">
        <w:rPr>
          <w:rFonts w:cs="Arial"/>
          <w:lang w:val="en-GB"/>
        </w:rPr>
        <w:t xml:space="preserve"> </w:t>
      </w:r>
      <w:proofErr w:type="spellStart"/>
      <w:r w:rsidRPr="00854A7C">
        <w:rPr>
          <w:rFonts w:cs="Arial"/>
          <w:lang w:val="en-GB"/>
        </w:rPr>
        <w:t>laoreet</w:t>
      </w:r>
      <w:proofErr w:type="spellEnd"/>
      <w:r w:rsidRPr="00854A7C">
        <w:rPr>
          <w:rFonts w:cs="Arial"/>
          <w:lang w:val="en-GB"/>
        </w:rPr>
        <w:t xml:space="preserve"> dolore magna </w:t>
      </w:r>
      <w:proofErr w:type="spellStart"/>
      <w:r w:rsidRPr="00854A7C">
        <w:rPr>
          <w:rFonts w:cs="Arial"/>
          <w:lang w:val="en-GB"/>
        </w:rPr>
        <w:t>aliquam</w:t>
      </w:r>
      <w:proofErr w:type="spellEnd"/>
      <w:r w:rsidRPr="00854A7C">
        <w:rPr>
          <w:rFonts w:cs="Arial"/>
          <w:lang w:val="en-GB"/>
        </w:rPr>
        <w:t xml:space="preserve"> </w:t>
      </w:r>
      <w:proofErr w:type="spellStart"/>
      <w:r w:rsidRPr="00854A7C">
        <w:rPr>
          <w:rFonts w:cs="Arial"/>
          <w:lang w:val="en-GB"/>
        </w:rPr>
        <w:t>erat</w:t>
      </w:r>
      <w:proofErr w:type="spellEnd"/>
      <w:r w:rsidRPr="00854A7C">
        <w:rPr>
          <w:rFonts w:cs="Arial"/>
          <w:lang w:val="en-GB"/>
        </w:rPr>
        <w:t xml:space="preserve"> </w:t>
      </w:r>
      <w:proofErr w:type="spellStart"/>
      <w:r w:rsidRPr="00854A7C">
        <w:rPr>
          <w:rFonts w:cs="Arial"/>
          <w:lang w:val="en-GB"/>
        </w:rPr>
        <w:t>volutpat</w:t>
      </w:r>
      <w:proofErr w:type="spellEnd"/>
      <w:r w:rsidRPr="00854A7C">
        <w:rPr>
          <w:rFonts w:cs="Arial"/>
          <w:lang w:val="en-GB"/>
        </w:rPr>
        <w:t xml:space="preserve">. </w:t>
      </w:r>
    </w:p>
    <w:p w14:paraId="144C9185" w14:textId="77777777" w:rsidR="00144507" w:rsidRPr="00854A7C" w:rsidRDefault="00144507" w:rsidP="00144507">
      <w:pPr>
        <w:rPr>
          <w:rFonts w:cs="Arial"/>
          <w:lang w:val="en-GB"/>
        </w:rPr>
      </w:pPr>
    </w:p>
    <w:p w14:paraId="5877560F" w14:textId="77777777" w:rsidR="00144507" w:rsidRPr="00391361" w:rsidRDefault="00C64E6E" w:rsidP="00383392">
      <w:pPr>
        <w:pStyle w:val="Blocksatz"/>
        <w:rPr>
          <w:rFonts w:cs="Arial"/>
          <w:lang w:val="fr-FR"/>
        </w:rPr>
      </w:pPr>
      <w:r w:rsidRPr="00854A7C">
        <w:rPr>
          <w:rFonts w:cs="Arial"/>
          <w:noProof/>
        </w:rPr>
        <mc:AlternateContent>
          <mc:Choice Requires="wps">
            <w:drawing>
              <wp:anchor distT="0" distB="0" distL="114300" distR="114300" simplePos="0" relativeHeight="251651584" behindDoc="1" locked="0" layoutInCell="1" allowOverlap="1" wp14:anchorId="1861FA1D" wp14:editId="01C4F7DE">
                <wp:simplePos x="0" y="0"/>
                <wp:positionH relativeFrom="column">
                  <wp:posOffset>2531110</wp:posOffset>
                </wp:positionH>
                <wp:positionV relativeFrom="paragraph">
                  <wp:posOffset>71755</wp:posOffset>
                </wp:positionV>
                <wp:extent cx="2505075" cy="1596390"/>
                <wp:effectExtent l="0" t="0" r="0" b="0"/>
                <wp:wrapSquare wrapText="bothSides"/>
                <wp:docPr id="1063525236"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596390"/>
                        </a:xfrm>
                        <a:prstGeom prst="rect">
                          <a:avLst/>
                        </a:prstGeom>
                        <a:noFill/>
                        <a:ln w="47625">
                          <a:noFill/>
                        </a:ln>
                        <a:effectLst/>
                      </wps:spPr>
                      <wps:txbx>
                        <w:txbxContent>
                          <w:tbl>
                            <w:tblPr>
                              <w:tblW w:w="3794" w:type="dxa"/>
                              <w:tblBorders>
                                <w:top w:val="single" w:sz="24" w:space="0" w:color="FFCD1C"/>
                              </w:tblBorders>
                              <w:shd w:val="clear" w:color="auto" w:fill="FFF0C9"/>
                              <w:tblCellMar>
                                <w:top w:w="57" w:type="dxa"/>
                                <w:left w:w="102" w:type="dxa"/>
                                <w:bottom w:w="85" w:type="dxa"/>
                                <w:right w:w="85" w:type="dxa"/>
                              </w:tblCellMar>
                              <w:tblLook w:val="04A0" w:firstRow="1" w:lastRow="0" w:firstColumn="1" w:lastColumn="0" w:noHBand="0" w:noVBand="1"/>
                            </w:tblPr>
                            <w:tblGrid>
                              <w:gridCol w:w="3794"/>
                            </w:tblGrid>
                            <w:tr w:rsidR="00014A09" w:rsidRPr="00014A09" w14:paraId="529C8EA5" w14:textId="77777777" w:rsidTr="00014A09">
                              <w:tc>
                                <w:tcPr>
                                  <w:tcW w:w="3794" w:type="dxa"/>
                                  <w:shd w:val="clear" w:color="auto" w:fill="FFF0C9"/>
                                </w:tcPr>
                                <w:p w14:paraId="127505C3" w14:textId="2E9420E2" w:rsidR="008A107A" w:rsidRPr="00854A7C" w:rsidRDefault="00FC15F8" w:rsidP="008A107A">
                                  <w:pPr>
                                    <w:pStyle w:val="berschrift2TextBox"/>
                                    <w:rPr>
                                      <w:rFonts w:cs="Arial"/>
                                    </w:rPr>
                                  </w:pPr>
                                  <w:proofErr w:type="spellStart"/>
                                  <w:r>
                                    <w:rPr>
                                      <w:rFonts w:cs="Arial"/>
                                    </w:rPr>
                                    <w:t>Encadré</w:t>
                                  </w:r>
                                  <w:proofErr w:type="spellEnd"/>
                                </w:p>
                                <w:p w14:paraId="2E6AC4E2" w14:textId="03BE3F4B" w:rsidR="008A107A" w:rsidRPr="00854A7C" w:rsidRDefault="008A107A" w:rsidP="008A107A">
                                  <w:pPr>
                                    <w:rPr>
                                      <w:rFonts w:cs="Arial"/>
                                    </w:rPr>
                                  </w:pPr>
                                  <w:r w:rsidRPr="00854A7C">
                                    <w:rPr>
                                      <w:rFonts w:cs="Arial"/>
                                    </w:rPr>
                                    <w:t>Text</w:t>
                                  </w:r>
                                  <w:r w:rsidR="00FC15F8">
                                    <w:rPr>
                                      <w:rFonts w:cs="Arial"/>
                                    </w:rPr>
                                    <w:t>e</w:t>
                                  </w:r>
                                </w:p>
                                <w:p w14:paraId="510FF109" w14:textId="7940F227" w:rsidR="008A107A" w:rsidRPr="00854A7C" w:rsidRDefault="00FC15F8" w:rsidP="008A107A">
                                  <w:pPr>
                                    <w:pStyle w:val="Aufzhlung1"/>
                                    <w:rPr>
                                      <w:rFonts w:cs="Arial"/>
                                    </w:rPr>
                                  </w:pPr>
                                  <w:proofErr w:type="spellStart"/>
                                  <w:r>
                                    <w:rPr>
                                      <w:rFonts w:cs="Arial"/>
                                    </w:rPr>
                                    <w:t>Énumération</w:t>
                                  </w:r>
                                  <w:proofErr w:type="spellEnd"/>
                                  <w:r>
                                    <w:rPr>
                                      <w:rFonts w:cs="Arial"/>
                                    </w:rPr>
                                    <w:t xml:space="preserve"> 1</w:t>
                                  </w:r>
                                </w:p>
                                <w:p w14:paraId="6E3ECFA0" w14:textId="525AB19C" w:rsidR="00FC15F8" w:rsidRPr="00854A7C" w:rsidRDefault="00FC15F8" w:rsidP="00FC15F8">
                                  <w:pPr>
                                    <w:pStyle w:val="Aufzhlung1"/>
                                    <w:rPr>
                                      <w:rFonts w:cs="Arial"/>
                                    </w:rPr>
                                  </w:pPr>
                                  <w:proofErr w:type="spellStart"/>
                                  <w:r>
                                    <w:rPr>
                                      <w:rFonts w:cs="Arial"/>
                                    </w:rPr>
                                    <w:t>Énumération</w:t>
                                  </w:r>
                                  <w:proofErr w:type="spellEnd"/>
                                  <w:r>
                                    <w:rPr>
                                      <w:rFonts w:cs="Arial"/>
                                    </w:rPr>
                                    <w:t xml:space="preserve"> 2</w:t>
                                  </w:r>
                                </w:p>
                                <w:p w14:paraId="7C5C9FC9" w14:textId="0561AE4F" w:rsidR="00FC15F8" w:rsidRPr="00854A7C" w:rsidRDefault="00FC15F8" w:rsidP="00FC15F8">
                                  <w:pPr>
                                    <w:pStyle w:val="Aufzhlung1"/>
                                    <w:rPr>
                                      <w:rFonts w:cs="Arial"/>
                                    </w:rPr>
                                  </w:pPr>
                                  <w:proofErr w:type="spellStart"/>
                                  <w:r>
                                    <w:rPr>
                                      <w:rFonts w:cs="Arial"/>
                                    </w:rPr>
                                    <w:t>Énumération</w:t>
                                  </w:r>
                                  <w:proofErr w:type="spellEnd"/>
                                  <w:r>
                                    <w:rPr>
                                      <w:rFonts w:cs="Arial"/>
                                    </w:rPr>
                                    <w:t xml:space="preserve"> 3</w:t>
                                  </w:r>
                                </w:p>
                                <w:p w14:paraId="0F68BADC" w14:textId="72004AF7" w:rsidR="00FC15F8" w:rsidRPr="00854A7C" w:rsidRDefault="00FC15F8" w:rsidP="00FC15F8">
                                  <w:pPr>
                                    <w:pStyle w:val="Aufzhlung1"/>
                                    <w:rPr>
                                      <w:rFonts w:cs="Arial"/>
                                    </w:rPr>
                                  </w:pPr>
                                  <w:proofErr w:type="spellStart"/>
                                  <w:r>
                                    <w:rPr>
                                      <w:rFonts w:cs="Arial"/>
                                    </w:rPr>
                                    <w:t>Énumération</w:t>
                                  </w:r>
                                  <w:proofErr w:type="spellEnd"/>
                                  <w:r>
                                    <w:rPr>
                                      <w:rFonts w:cs="Arial"/>
                                    </w:rPr>
                                    <w:t xml:space="preserve"> 4</w:t>
                                  </w:r>
                                </w:p>
                                <w:p w14:paraId="079DFA6B" w14:textId="77777777" w:rsidR="008A107A" w:rsidRPr="00014A09" w:rsidRDefault="008A107A" w:rsidP="007B7147"/>
                              </w:tc>
                            </w:tr>
                          </w:tbl>
                          <w:p w14:paraId="5B193D7C" w14:textId="77777777" w:rsidR="00665742" w:rsidRDefault="00665742" w:rsidP="008A107A">
                            <w:pPr>
                              <w:pStyle w:val="Tabellenfolge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61FA1D" id="Textfeld 5" o:spid="_x0000_s1031" type="#_x0000_t202" style="position:absolute;left:0;text-align:left;margin-left:199.3pt;margin-top:5.65pt;width:197.25pt;height:125.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" filled="f" stroked="f" strokeweight="3.75pt">
                <v:textbox style="mso-fit-shape-to-text:t" inset="0,0,0,0">
                  <w:txbxContent>
                    <w:tbl>
                      <w:tblPr>
                        <w:tblW w:w="3794" w:type="dxa"/>
                        <w:tblBorders>
                          <w:top w:val="single" w:sz="24" w:space="0" w:color="FFCD1C"/>
                        </w:tblBorders>
                        <w:shd w:val="clear" w:color="auto" w:fill="FFF0C9"/>
                        <w:tblCellMar>
                          <w:top w:w="57" w:type="dxa"/>
                          <w:left w:w="102" w:type="dxa"/>
                          <w:bottom w:w="85" w:type="dxa"/>
                          <w:right w:w="85" w:type="dxa"/>
                        </w:tblCellMar>
                        <w:tblLook w:val="04A0" w:firstRow="1" w:lastRow="0" w:firstColumn="1" w:lastColumn="0" w:noHBand="0" w:noVBand="1"/>
                      </w:tblPr>
                      <w:tblGrid>
                        <w:gridCol w:w="3794"/>
                      </w:tblGrid>
                      <w:tr w:rsidR="00014A09" w:rsidRPr="00014A09" w14:paraId="529C8EA5" w14:textId="77777777" w:rsidTr="00014A09">
                        <w:tc>
                          <w:tcPr>
                            <w:tcW w:w="3794" w:type="dxa"/>
                            <w:shd w:val="clear" w:color="auto" w:fill="FFF0C9"/>
                          </w:tcPr>
                          <w:p w14:paraId="127505C3" w14:textId="2E9420E2" w:rsidR="008A107A" w:rsidRPr="00854A7C" w:rsidRDefault="00FC15F8" w:rsidP="008A107A">
                            <w:pPr>
                              <w:pStyle w:val="berschrift2TextBox"/>
                              <w:rPr>
                                <w:rFonts w:cs="Arial"/>
                              </w:rPr>
                            </w:pPr>
                            <w:proofErr w:type="spellStart"/>
                            <w:r>
                              <w:rPr>
                                <w:rFonts w:cs="Arial"/>
                              </w:rPr>
                              <w:t>Encadré</w:t>
                            </w:r>
                            <w:proofErr w:type="spellEnd"/>
                          </w:p>
                          <w:p w14:paraId="2E6AC4E2" w14:textId="03BE3F4B" w:rsidR="008A107A" w:rsidRPr="00854A7C" w:rsidRDefault="008A107A" w:rsidP="008A107A">
                            <w:pPr>
                              <w:rPr>
                                <w:rFonts w:cs="Arial"/>
                              </w:rPr>
                            </w:pPr>
                            <w:r w:rsidRPr="00854A7C">
                              <w:rPr>
                                <w:rFonts w:cs="Arial"/>
                              </w:rPr>
                              <w:t>Text</w:t>
                            </w:r>
                            <w:r w:rsidR="00FC15F8">
                              <w:rPr>
                                <w:rFonts w:cs="Arial"/>
                              </w:rPr>
                              <w:t>e</w:t>
                            </w:r>
                          </w:p>
                          <w:p w14:paraId="510FF109" w14:textId="7940F227" w:rsidR="008A107A" w:rsidRPr="00854A7C" w:rsidRDefault="00FC15F8" w:rsidP="008A107A">
                            <w:pPr>
                              <w:pStyle w:val="Aufzhlung1"/>
                              <w:rPr>
                                <w:rFonts w:cs="Arial"/>
                              </w:rPr>
                            </w:pPr>
                            <w:proofErr w:type="spellStart"/>
                            <w:r>
                              <w:rPr>
                                <w:rFonts w:cs="Arial"/>
                              </w:rPr>
                              <w:t>Énumération</w:t>
                            </w:r>
                            <w:proofErr w:type="spellEnd"/>
                            <w:r>
                              <w:rPr>
                                <w:rFonts w:cs="Arial"/>
                              </w:rPr>
                              <w:t xml:space="preserve"> 1</w:t>
                            </w:r>
                          </w:p>
                          <w:p w14:paraId="6E3ECFA0" w14:textId="525AB19C" w:rsidR="00FC15F8" w:rsidRPr="00854A7C" w:rsidRDefault="00FC15F8" w:rsidP="00FC15F8">
                            <w:pPr>
                              <w:pStyle w:val="Aufzhlung1"/>
                              <w:rPr>
                                <w:rFonts w:cs="Arial"/>
                              </w:rPr>
                            </w:pPr>
                            <w:proofErr w:type="spellStart"/>
                            <w:r>
                              <w:rPr>
                                <w:rFonts w:cs="Arial"/>
                              </w:rPr>
                              <w:t>Énumération</w:t>
                            </w:r>
                            <w:proofErr w:type="spellEnd"/>
                            <w:r>
                              <w:rPr>
                                <w:rFonts w:cs="Arial"/>
                              </w:rPr>
                              <w:t xml:space="preserve"> 2</w:t>
                            </w:r>
                          </w:p>
                          <w:p w14:paraId="7C5C9FC9" w14:textId="0561AE4F" w:rsidR="00FC15F8" w:rsidRPr="00854A7C" w:rsidRDefault="00FC15F8" w:rsidP="00FC15F8">
                            <w:pPr>
                              <w:pStyle w:val="Aufzhlung1"/>
                              <w:rPr>
                                <w:rFonts w:cs="Arial"/>
                              </w:rPr>
                            </w:pPr>
                            <w:proofErr w:type="spellStart"/>
                            <w:r>
                              <w:rPr>
                                <w:rFonts w:cs="Arial"/>
                              </w:rPr>
                              <w:t>Énumération</w:t>
                            </w:r>
                            <w:proofErr w:type="spellEnd"/>
                            <w:r>
                              <w:rPr>
                                <w:rFonts w:cs="Arial"/>
                              </w:rPr>
                              <w:t xml:space="preserve"> 3</w:t>
                            </w:r>
                          </w:p>
                          <w:p w14:paraId="0F68BADC" w14:textId="72004AF7" w:rsidR="00FC15F8" w:rsidRPr="00854A7C" w:rsidRDefault="00FC15F8" w:rsidP="00FC15F8">
                            <w:pPr>
                              <w:pStyle w:val="Aufzhlung1"/>
                              <w:rPr>
                                <w:rFonts w:cs="Arial"/>
                              </w:rPr>
                            </w:pPr>
                            <w:proofErr w:type="spellStart"/>
                            <w:r>
                              <w:rPr>
                                <w:rFonts w:cs="Arial"/>
                              </w:rPr>
                              <w:t>Énumération</w:t>
                            </w:r>
                            <w:proofErr w:type="spellEnd"/>
                            <w:r>
                              <w:rPr>
                                <w:rFonts w:cs="Arial"/>
                              </w:rPr>
                              <w:t xml:space="preserve"> 4</w:t>
                            </w:r>
                          </w:p>
                          <w:p w14:paraId="079DFA6B" w14:textId="77777777" w:rsidR="008A107A" w:rsidRPr="00014A09" w:rsidRDefault="008A107A" w:rsidP="007B7147"/>
                        </w:tc>
                      </w:tr>
                    </w:tbl>
                    <w:p w14:paraId="5B193D7C" w14:textId="77777777" w:rsidR="00665742" w:rsidRDefault="00665742" w:rsidP="008A107A">
                      <w:pPr>
                        <w:pStyle w:val="Tabellenfolgezeile"/>
                      </w:pPr>
                    </w:p>
                  </w:txbxContent>
                </v:textbox>
                <w10:wrap type="square"/>
              </v:shape>
            </w:pict>
          </mc:Fallback>
        </mc:AlternateContent>
      </w:r>
      <w:r w:rsidR="00144507" w:rsidRPr="00391361">
        <w:rPr>
          <w:rFonts w:cs="Arial"/>
          <w:lang w:val="fr-FR"/>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752D66DF" w14:textId="50D840CA" w:rsidR="00272F0B" w:rsidRPr="00854A7C" w:rsidRDefault="00FC15F8" w:rsidP="00272F0B">
      <w:pPr>
        <w:pStyle w:val="berschrift2nummeriert"/>
        <w:rPr>
          <w:rFonts w:cs="Arial"/>
        </w:rPr>
      </w:pPr>
      <w:bookmarkStart w:id="19" w:name="_Toc220939963"/>
      <w:r>
        <w:rPr>
          <w:rFonts w:cs="Arial"/>
        </w:rPr>
        <w:t xml:space="preserve">Titre 2 </w:t>
      </w:r>
      <w:proofErr w:type="spellStart"/>
      <w:r>
        <w:rPr>
          <w:rFonts w:cs="Arial"/>
        </w:rPr>
        <w:t>numéroté</w:t>
      </w:r>
      <w:bookmarkEnd w:id="19"/>
      <w:proofErr w:type="spellEnd"/>
    </w:p>
    <w:p w14:paraId="7D857604" w14:textId="658B68BE" w:rsidR="00EC5DF7" w:rsidRDefault="00753691" w:rsidP="00383392">
      <w:pPr>
        <w:pStyle w:val="Blocksatz"/>
        <w:rPr>
          <w:rFonts w:cs="Arial"/>
          <w:lang w:val="en-GB"/>
        </w:rPr>
        <w:sectPr w:rsidR="00EC5DF7" w:rsidSect="003C2BC5">
          <w:pgSz w:w="11906" w:h="16838"/>
          <w:pgMar w:top="2126" w:right="1985" w:bottom="1213" w:left="1985" w:header="454" w:footer="510" w:gutter="0"/>
          <w:cols w:space="708"/>
          <w:docGrid w:linePitch="360"/>
        </w:sectPr>
      </w:pPr>
      <w:r w:rsidRPr="00391361">
        <w:rPr>
          <w:rFonts w:cs="Arial"/>
        </w:rPr>
        <w:t>Text</w:t>
      </w:r>
      <w:r w:rsidR="00FC15F8" w:rsidRPr="00391361">
        <w:rPr>
          <w:rFonts w:cs="Arial"/>
        </w:rPr>
        <w:t>e justifié</w:t>
      </w:r>
      <w:r w:rsidR="00272F0B" w:rsidRPr="00391361">
        <w:rPr>
          <w:rFonts w:cs="Arial"/>
        </w:rPr>
        <w:t xml:space="preserve">: Lorem ipsum dolor sit amet, consetetur sadipscing elitr, sed diam nonumy eirmod tempor invidunt ut labore et dolore magna aliquyam erat, sed diam voluptua. </w:t>
      </w:r>
      <w:r w:rsidR="00272F0B" w:rsidRPr="00854A7C">
        <w:rPr>
          <w:rFonts w:cs="Arial"/>
          <w:lang w:val="fr-FR"/>
        </w:rPr>
        <w:t xml:space="preserve">At </w:t>
      </w:r>
      <w:proofErr w:type="spellStart"/>
      <w:r w:rsidR="00272F0B" w:rsidRPr="00854A7C">
        <w:rPr>
          <w:rFonts w:cs="Arial"/>
          <w:lang w:val="fr-FR"/>
        </w:rPr>
        <w:t>vero</w:t>
      </w:r>
      <w:proofErr w:type="spellEnd"/>
      <w:r w:rsidR="00272F0B" w:rsidRPr="00854A7C">
        <w:rPr>
          <w:rFonts w:cs="Arial"/>
          <w:lang w:val="fr-FR"/>
        </w:rPr>
        <w:t xml:space="preserve"> </w:t>
      </w:r>
      <w:proofErr w:type="spellStart"/>
      <w:r w:rsidR="00272F0B" w:rsidRPr="00854A7C">
        <w:rPr>
          <w:rFonts w:cs="Arial"/>
          <w:lang w:val="fr-FR"/>
        </w:rPr>
        <w:t>eos</w:t>
      </w:r>
      <w:proofErr w:type="spellEnd"/>
      <w:r w:rsidR="00272F0B" w:rsidRPr="00854A7C">
        <w:rPr>
          <w:rFonts w:cs="Arial"/>
          <w:lang w:val="fr-FR"/>
        </w:rPr>
        <w:t xml:space="preserve"> et </w:t>
      </w:r>
      <w:proofErr w:type="spellStart"/>
      <w:r w:rsidR="00272F0B" w:rsidRPr="00854A7C">
        <w:rPr>
          <w:rFonts w:cs="Arial"/>
          <w:lang w:val="fr-FR"/>
        </w:rPr>
        <w:t>accusam</w:t>
      </w:r>
      <w:proofErr w:type="spellEnd"/>
      <w:r w:rsidR="00272F0B" w:rsidRPr="00854A7C">
        <w:rPr>
          <w:rFonts w:cs="Arial"/>
          <w:lang w:val="fr-FR"/>
        </w:rPr>
        <w:t xml:space="preserve"> et </w:t>
      </w:r>
      <w:proofErr w:type="spellStart"/>
      <w:r w:rsidR="00272F0B" w:rsidRPr="00854A7C">
        <w:rPr>
          <w:rFonts w:cs="Arial"/>
          <w:lang w:val="fr-FR"/>
        </w:rPr>
        <w:t>justo</w:t>
      </w:r>
      <w:proofErr w:type="spellEnd"/>
      <w:r w:rsidR="00272F0B" w:rsidRPr="00854A7C">
        <w:rPr>
          <w:rFonts w:cs="Arial"/>
          <w:lang w:val="fr-FR"/>
        </w:rPr>
        <w:t xml:space="preserve"> duo </w:t>
      </w:r>
      <w:proofErr w:type="spellStart"/>
      <w:r w:rsidR="00272F0B" w:rsidRPr="00854A7C">
        <w:rPr>
          <w:rFonts w:cs="Arial"/>
          <w:lang w:val="fr-FR"/>
        </w:rPr>
        <w:t>dolores</w:t>
      </w:r>
      <w:proofErr w:type="spellEnd"/>
      <w:r w:rsidR="00272F0B" w:rsidRPr="00854A7C">
        <w:rPr>
          <w:rFonts w:cs="Arial"/>
          <w:lang w:val="fr-FR"/>
        </w:rPr>
        <w:t xml:space="preserve"> et </w:t>
      </w:r>
      <w:proofErr w:type="spellStart"/>
      <w:r w:rsidR="00272F0B" w:rsidRPr="00854A7C">
        <w:rPr>
          <w:rFonts w:cs="Arial"/>
          <w:lang w:val="fr-FR"/>
        </w:rPr>
        <w:t>ea</w:t>
      </w:r>
      <w:proofErr w:type="spellEnd"/>
      <w:r w:rsidR="00272F0B" w:rsidRPr="00854A7C">
        <w:rPr>
          <w:rFonts w:cs="Arial"/>
          <w:lang w:val="fr-FR"/>
        </w:rPr>
        <w:t xml:space="preserve"> </w:t>
      </w:r>
      <w:proofErr w:type="spellStart"/>
      <w:r w:rsidR="00272F0B" w:rsidRPr="00854A7C">
        <w:rPr>
          <w:rFonts w:cs="Arial"/>
          <w:lang w:val="fr-FR"/>
        </w:rPr>
        <w:t>rebum</w:t>
      </w:r>
      <w:proofErr w:type="spellEnd"/>
      <w:r w:rsidR="00272F0B" w:rsidRPr="00854A7C">
        <w:rPr>
          <w:rFonts w:cs="Arial"/>
          <w:lang w:val="fr-FR"/>
        </w:rPr>
        <w:t xml:space="preserve">. </w:t>
      </w:r>
      <w:r w:rsidR="00272F0B" w:rsidRPr="00854A7C">
        <w:rPr>
          <w:rFonts w:cs="Arial"/>
          <w:lang w:val="en-GB"/>
        </w:rPr>
        <w:t xml:space="preserve">Stet </w:t>
      </w:r>
      <w:proofErr w:type="spellStart"/>
      <w:r w:rsidR="00272F0B" w:rsidRPr="00854A7C">
        <w:rPr>
          <w:rFonts w:cs="Arial"/>
          <w:lang w:val="en-GB"/>
        </w:rPr>
        <w:t>clita</w:t>
      </w:r>
      <w:proofErr w:type="spellEnd"/>
      <w:r w:rsidR="00272F0B" w:rsidRPr="00854A7C">
        <w:rPr>
          <w:rFonts w:cs="Arial"/>
          <w:lang w:val="en-GB"/>
        </w:rPr>
        <w:t xml:space="preserve"> </w:t>
      </w:r>
      <w:proofErr w:type="spellStart"/>
      <w:r w:rsidR="00272F0B" w:rsidRPr="00854A7C">
        <w:rPr>
          <w:rFonts w:cs="Arial"/>
          <w:lang w:val="en-GB"/>
        </w:rPr>
        <w:t>kasd</w:t>
      </w:r>
      <w:proofErr w:type="spellEnd"/>
      <w:r w:rsidR="00272F0B" w:rsidRPr="00854A7C">
        <w:rPr>
          <w:rFonts w:cs="Arial"/>
          <w:lang w:val="en-GB"/>
        </w:rPr>
        <w:t xml:space="preserve"> </w:t>
      </w:r>
      <w:proofErr w:type="spellStart"/>
      <w:r w:rsidR="00272F0B" w:rsidRPr="00854A7C">
        <w:rPr>
          <w:rFonts w:cs="Arial"/>
          <w:lang w:val="en-GB"/>
        </w:rPr>
        <w:t>gubergren</w:t>
      </w:r>
      <w:proofErr w:type="spellEnd"/>
      <w:r w:rsidR="00272F0B" w:rsidRPr="00854A7C">
        <w:rPr>
          <w:rFonts w:cs="Arial"/>
          <w:lang w:val="en-GB"/>
        </w:rPr>
        <w:t xml:space="preserve">, no sea </w:t>
      </w:r>
      <w:proofErr w:type="spellStart"/>
      <w:r w:rsidR="00272F0B" w:rsidRPr="00854A7C">
        <w:rPr>
          <w:rFonts w:cs="Arial"/>
          <w:lang w:val="en-GB"/>
        </w:rPr>
        <w:t>takimata</w:t>
      </w:r>
      <w:proofErr w:type="spellEnd"/>
      <w:r w:rsidR="00272F0B" w:rsidRPr="00854A7C">
        <w:rPr>
          <w:rFonts w:cs="Arial"/>
          <w:lang w:val="en-GB"/>
        </w:rPr>
        <w:t xml:space="preserve"> </w:t>
      </w:r>
      <w:proofErr w:type="spellStart"/>
      <w:r w:rsidR="00272F0B" w:rsidRPr="00854A7C">
        <w:rPr>
          <w:rFonts w:cs="Arial"/>
          <w:lang w:val="en-GB"/>
        </w:rPr>
        <w:t>sanctus</w:t>
      </w:r>
      <w:proofErr w:type="spellEnd"/>
      <w:r w:rsidR="00272F0B" w:rsidRPr="00854A7C">
        <w:rPr>
          <w:rFonts w:cs="Arial"/>
          <w:lang w:val="en-GB"/>
        </w:rPr>
        <w:t xml:space="preserve"> est Lorem ipsum </w:t>
      </w:r>
      <w:proofErr w:type="spellStart"/>
      <w:r w:rsidR="00272F0B" w:rsidRPr="00854A7C">
        <w:rPr>
          <w:rFonts w:cs="Arial"/>
          <w:lang w:val="en-GB"/>
        </w:rPr>
        <w:t>dolor</w:t>
      </w:r>
      <w:proofErr w:type="spellEnd"/>
      <w:r w:rsidR="00272F0B" w:rsidRPr="00854A7C">
        <w:rPr>
          <w:rFonts w:cs="Arial"/>
          <w:lang w:val="en-GB"/>
        </w:rPr>
        <w:t xml:space="preserve"> sit </w:t>
      </w:r>
      <w:proofErr w:type="spellStart"/>
      <w:r w:rsidR="00272F0B" w:rsidRPr="00854A7C">
        <w:rPr>
          <w:rFonts w:cs="Arial"/>
          <w:lang w:val="en-GB"/>
        </w:rPr>
        <w:t>amet</w:t>
      </w:r>
      <w:proofErr w:type="spellEnd"/>
      <w:r w:rsidR="00272F0B" w:rsidRPr="00854A7C">
        <w:rPr>
          <w:rFonts w:cs="Arial"/>
          <w:lang w:val="en-GB"/>
        </w:rPr>
        <w:t xml:space="preserve">. Lorem ipsum </w:t>
      </w:r>
      <w:proofErr w:type="spellStart"/>
      <w:r w:rsidR="00272F0B" w:rsidRPr="00854A7C">
        <w:rPr>
          <w:rFonts w:cs="Arial"/>
          <w:lang w:val="en-GB"/>
        </w:rPr>
        <w:t>dolor</w:t>
      </w:r>
      <w:proofErr w:type="spellEnd"/>
      <w:r w:rsidR="00272F0B" w:rsidRPr="00854A7C">
        <w:rPr>
          <w:rFonts w:cs="Arial"/>
          <w:lang w:val="en-GB"/>
        </w:rPr>
        <w:t xml:space="preserve"> sit </w:t>
      </w:r>
      <w:proofErr w:type="spellStart"/>
      <w:r w:rsidR="00272F0B" w:rsidRPr="00854A7C">
        <w:rPr>
          <w:rFonts w:cs="Arial"/>
          <w:lang w:val="en-GB"/>
        </w:rPr>
        <w:t>amet</w:t>
      </w:r>
      <w:proofErr w:type="spellEnd"/>
      <w:r w:rsidR="00272F0B" w:rsidRPr="00854A7C">
        <w:rPr>
          <w:rFonts w:cs="Arial"/>
          <w:lang w:val="en-GB"/>
        </w:rPr>
        <w:t xml:space="preserve">, </w:t>
      </w:r>
      <w:proofErr w:type="spellStart"/>
      <w:r w:rsidR="00272F0B" w:rsidRPr="00854A7C">
        <w:rPr>
          <w:rFonts w:cs="Arial"/>
          <w:lang w:val="en-GB"/>
        </w:rPr>
        <w:t>consetetur</w:t>
      </w:r>
      <w:proofErr w:type="spellEnd"/>
      <w:r w:rsidR="00272F0B" w:rsidRPr="00854A7C">
        <w:rPr>
          <w:rFonts w:cs="Arial"/>
          <w:lang w:val="en-GB"/>
        </w:rPr>
        <w:t xml:space="preserve"> </w:t>
      </w:r>
      <w:proofErr w:type="spellStart"/>
      <w:r w:rsidR="00272F0B" w:rsidRPr="00854A7C">
        <w:rPr>
          <w:rFonts w:cs="Arial"/>
          <w:lang w:val="en-GB"/>
        </w:rPr>
        <w:t>sadipscing</w:t>
      </w:r>
      <w:proofErr w:type="spellEnd"/>
      <w:r w:rsidR="00272F0B" w:rsidRPr="00854A7C">
        <w:rPr>
          <w:rFonts w:cs="Arial"/>
          <w:lang w:val="en-GB"/>
        </w:rPr>
        <w:t xml:space="preserve"> </w:t>
      </w:r>
      <w:proofErr w:type="spellStart"/>
      <w:r w:rsidR="00272F0B" w:rsidRPr="00854A7C">
        <w:rPr>
          <w:rFonts w:cs="Arial"/>
          <w:lang w:val="en-GB"/>
        </w:rPr>
        <w:t>elitr</w:t>
      </w:r>
      <w:proofErr w:type="spellEnd"/>
      <w:r w:rsidR="00272F0B" w:rsidRPr="00854A7C">
        <w:rPr>
          <w:rFonts w:cs="Arial"/>
          <w:lang w:val="en-GB"/>
        </w:rPr>
        <w:t xml:space="preserve">, </w:t>
      </w:r>
      <w:proofErr w:type="spellStart"/>
      <w:r w:rsidR="00272F0B" w:rsidRPr="00854A7C">
        <w:rPr>
          <w:rFonts w:cs="Arial"/>
          <w:lang w:val="en-GB"/>
        </w:rPr>
        <w:t>sed</w:t>
      </w:r>
      <w:proofErr w:type="spellEnd"/>
      <w:r w:rsidR="00272F0B" w:rsidRPr="00854A7C">
        <w:rPr>
          <w:rFonts w:cs="Arial"/>
          <w:lang w:val="en-GB"/>
        </w:rPr>
        <w:t xml:space="preserve"> </w:t>
      </w:r>
      <w:proofErr w:type="spellStart"/>
      <w:r w:rsidR="00272F0B" w:rsidRPr="00854A7C">
        <w:rPr>
          <w:rFonts w:cs="Arial"/>
          <w:lang w:val="en-GB"/>
        </w:rPr>
        <w:t>diam</w:t>
      </w:r>
      <w:proofErr w:type="spellEnd"/>
      <w:r w:rsidR="00272F0B" w:rsidRPr="00854A7C">
        <w:rPr>
          <w:rFonts w:cs="Arial"/>
          <w:lang w:val="en-GB"/>
        </w:rPr>
        <w:t xml:space="preserve"> </w:t>
      </w:r>
      <w:proofErr w:type="spellStart"/>
      <w:r w:rsidR="00272F0B" w:rsidRPr="00854A7C">
        <w:rPr>
          <w:rFonts w:cs="Arial"/>
          <w:lang w:val="en-GB"/>
        </w:rPr>
        <w:t>nonumy</w:t>
      </w:r>
      <w:proofErr w:type="spellEnd"/>
      <w:r w:rsidR="00272F0B" w:rsidRPr="00854A7C">
        <w:rPr>
          <w:rFonts w:cs="Arial"/>
          <w:lang w:val="en-GB"/>
        </w:rPr>
        <w:t xml:space="preserve"> </w:t>
      </w:r>
      <w:proofErr w:type="spellStart"/>
      <w:r w:rsidR="00272F0B" w:rsidRPr="00854A7C">
        <w:rPr>
          <w:rFonts w:cs="Arial"/>
          <w:lang w:val="en-GB"/>
        </w:rPr>
        <w:t>eirmod</w:t>
      </w:r>
      <w:proofErr w:type="spellEnd"/>
      <w:r w:rsidR="00272F0B" w:rsidRPr="00854A7C">
        <w:rPr>
          <w:rFonts w:cs="Arial"/>
          <w:lang w:val="en-GB"/>
        </w:rPr>
        <w:t xml:space="preserve"> </w:t>
      </w:r>
      <w:proofErr w:type="spellStart"/>
      <w:r w:rsidR="00272F0B" w:rsidRPr="00854A7C">
        <w:rPr>
          <w:rFonts w:cs="Arial"/>
          <w:lang w:val="en-GB"/>
        </w:rPr>
        <w:t>tempor</w:t>
      </w:r>
      <w:proofErr w:type="spellEnd"/>
      <w:r w:rsidR="00854A7C">
        <w:rPr>
          <w:rFonts w:cs="Arial"/>
          <w:lang w:val="en-GB"/>
        </w:rPr>
        <w:t>.</w:t>
      </w:r>
      <w:r w:rsidR="00272F0B" w:rsidRPr="00854A7C">
        <w:rPr>
          <w:rFonts w:cs="Arial"/>
          <w:lang w:val="en-GB"/>
        </w:rPr>
        <w:t xml:space="preserve"> </w:t>
      </w:r>
    </w:p>
    <w:p w14:paraId="5246B473" w14:textId="77777777" w:rsidR="00EC5DF7" w:rsidRDefault="00EC5DF7" w:rsidP="00383392">
      <w:pPr>
        <w:pStyle w:val="Blocksatz"/>
        <w:rPr>
          <w:rFonts w:cs="Arial"/>
          <w:lang w:val="en-GB"/>
        </w:rPr>
        <w:sectPr w:rsidR="00EC5DF7" w:rsidSect="003C2BC5">
          <w:pgSz w:w="11906" w:h="16838"/>
          <w:pgMar w:top="2126" w:right="1985" w:bottom="1213" w:left="1985" w:header="454" w:footer="510" w:gutter="0"/>
          <w:cols w:space="708"/>
          <w:docGrid w:linePitch="360"/>
        </w:sectPr>
      </w:pPr>
    </w:p>
    <w:p w14:paraId="7B4BC13B" w14:textId="32D8019F" w:rsidR="00272F0B" w:rsidRPr="00854A7C" w:rsidRDefault="00FC15F8" w:rsidP="00C04E89">
      <w:pPr>
        <w:pStyle w:val="berschrift1nummeriert"/>
        <w:spacing w:before="0"/>
        <w:rPr>
          <w:rFonts w:cs="Arial"/>
        </w:rPr>
      </w:pPr>
      <w:bookmarkStart w:id="20" w:name="_Toc220939964"/>
      <w:proofErr w:type="spellStart"/>
      <w:r>
        <w:rPr>
          <w:rFonts w:cs="Arial"/>
        </w:rPr>
        <w:lastRenderedPageBreak/>
        <w:t>Autres</w:t>
      </w:r>
      <w:proofErr w:type="spellEnd"/>
      <w:r>
        <w:rPr>
          <w:rFonts w:cs="Arial"/>
        </w:rPr>
        <w:t xml:space="preserve"> </w:t>
      </w:r>
      <w:proofErr w:type="spellStart"/>
      <w:r>
        <w:rPr>
          <w:rFonts w:cs="Arial"/>
        </w:rPr>
        <w:t>éléments</w:t>
      </w:r>
      <w:bookmarkEnd w:id="20"/>
      <w:proofErr w:type="spellEnd"/>
    </w:p>
    <w:p w14:paraId="2440EA39" w14:textId="48C7654E" w:rsidR="00272F0B" w:rsidRPr="00854A7C" w:rsidRDefault="00FC15F8" w:rsidP="00272F0B">
      <w:pPr>
        <w:pStyle w:val="berschrift2nummeriert"/>
        <w:rPr>
          <w:rFonts w:cs="Arial"/>
        </w:rPr>
      </w:pPr>
      <w:bookmarkStart w:id="21" w:name="_Toc220939965"/>
      <w:r>
        <w:rPr>
          <w:rFonts w:cs="Arial"/>
        </w:rPr>
        <w:t xml:space="preserve">Tableau </w:t>
      </w:r>
      <w:proofErr w:type="spellStart"/>
      <w:r>
        <w:rPr>
          <w:rFonts w:cs="Arial"/>
        </w:rPr>
        <w:t>standard</w:t>
      </w:r>
      <w:bookmarkEnd w:id="21"/>
      <w:proofErr w:type="spellEnd"/>
    </w:p>
    <w:p w14:paraId="696654DC" w14:textId="700EE619" w:rsidR="0087352B" w:rsidRPr="00854A7C" w:rsidRDefault="00FC15F8" w:rsidP="00F7118D">
      <w:pPr>
        <w:pStyle w:val="Tabellen-berschrift"/>
        <w:rPr>
          <w:rFonts w:cs="Arial"/>
        </w:rPr>
      </w:pPr>
      <w:r>
        <w:rPr>
          <w:rFonts w:cs="Arial"/>
        </w:rPr>
        <w:t xml:space="preserve">Titre du </w:t>
      </w:r>
      <w:proofErr w:type="spellStart"/>
      <w:r>
        <w:rPr>
          <w:rFonts w:cs="Arial"/>
        </w:rPr>
        <w:t>tableau</w:t>
      </w:r>
      <w:proofErr w:type="spellEnd"/>
    </w:p>
    <w:tbl>
      <w:tblPr>
        <w:tblW w:w="5000" w:type="pct"/>
        <w:tblBorders>
          <w:bottom w:val="single" w:sz="2" w:space="0" w:color="999999"/>
          <w:insideH w:val="single" w:sz="2" w:space="0" w:color="999999"/>
        </w:tblBorders>
        <w:tblCellMar>
          <w:top w:w="34" w:type="dxa"/>
          <w:left w:w="79" w:type="dxa"/>
          <w:bottom w:w="40" w:type="dxa"/>
          <w:right w:w="79" w:type="dxa"/>
        </w:tblCellMar>
        <w:tblLook w:val="06E0" w:firstRow="1" w:lastRow="1" w:firstColumn="1" w:lastColumn="0" w:noHBand="1" w:noVBand="1"/>
      </w:tblPr>
      <w:tblGrid>
        <w:gridCol w:w="1984"/>
        <w:gridCol w:w="1984"/>
        <w:gridCol w:w="1984"/>
        <w:gridCol w:w="1984"/>
      </w:tblGrid>
      <w:tr w:rsidR="00FC15F8" w:rsidRPr="00854A7C" w14:paraId="255A06C5" w14:textId="77777777" w:rsidTr="00FC15F8">
        <w:tc>
          <w:tcPr>
            <w:tcW w:w="1250" w:type="pct"/>
          </w:tcPr>
          <w:p w14:paraId="15D2790E" w14:textId="4788BEB5" w:rsidR="00FC15F8" w:rsidRPr="00854A7C" w:rsidRDefault="00FC15F8" w:rsidP="00FC15F8">
            <w:pPr>
              <w:spacing w:line="216" w:lineRule="atLeast"/>
              <w:rPr>
                <w:rFonts w:cs="Arial"/>
                <w:b/>
                <w:sz w:val="18"/>
              </w:rPr>
            </w:pPr>
            <w:r w:rsidRPr="00854A7C">
              <w:rPr>
                <w:rFonts w:cs="Arial"/>
                <w:b/>
                <w:sz w:val="18"/>
              </w:rPr>
              <w:t>Tit</w:t>
            </w:r>
            <w:r>
              <w:rPr>
                <w:rFonts w:cs="Arial"/>
                <w:b/>
                <w:sz w:val="18"/>
              </w:rPr>
              <w:t>re</w:t>
            </w:r>
          </w:p>
        </w:tc>
        <w:tc>
          <w:tcPr>
            <w:tcW w:w="1250" w:type="pct"/>
          </w:tcPr>
          <w:p w14:paraId="47D20092" w14:textId="57C9A1A3" w:rsidR="00FC15F8" w:rsidRPr="00854A7C" w:rsidRDefault="00FC15F8" w:rsidP="00FC15F8">
            <w:pPr>
              <w:spacing w:line="216" w:lineRule="atLeast"/>
              <w:rPr>
                <w:rFonts w:cs="Arial"/>
                <w:b/>
                <w:sz w:val="18"/>
              </w:rPr>
            </w:pPr>
            <w:r w:rsidRPr="00854A7C">
              <w:rPr>
                <w:rFonts w:cs="Arial"/>
                <w:b/>
                <w:sz w:val="18"/>
              </w:rPr>
              <w:t>Tit</w:t>
            </w:r>
            <w:r>
              <w:rPr>
                <w:rFonts w:cs="Arial"/>
                <w:b/>
                <w:sz w:val="18"/>
              </w:rPr>
              <w:t>re</w:t>
            </w:r>
          </w:p>
        </w:tc>
        <w:tc>
          <w:tcPr>
            <w:tcW w:w="1250" w:type="pct"/>
          </w:tcPr>
          <w:p w14:paraId="2AD61BE2" w14:textId="5F8C6D48" w:rsidR="00FC15F8" w:rsidRPr="00854A7C" w:rsidRDefault="00FC15F8" w:rsidP="00FC15F8">
            <w:pPr>
              <w:spacing w:line="216" w:lineRule="atLeast"/>
              <w:rPr>
                <w:rFonts w:cs="Arial"/>
                <w:b/>
                <w:sz w:val="18"/>
              </w:rPr>
            </w:pPr>
            <w:r w:rsidRPr="00854A7C">
              <w:rPr>
                <w:rFonts w:cs="Arial"/>
                <w:b/>
                <w:sz w:val="18"/>
              </w:rPr>
              <w:t>Tit</w:t>
            </w:r>
            <w:r>
              <w:rPr>
                <w:rFonts w:cs="Arial"/>
                <w:b/>
                <w:sz w:val="18"/>
              </w:rPr>
              <w:t>re</w:t>
            </w:r>
          </w:p>
        </w:tc>
        <w:tc>
          <w:tcPr>
            <w:tcW w:w="1250" w:type="pct"/>
          </w:tcPr>
          <w:p w14:paraId="34142EEE" w14:textId="1F1C9DC9" w:rsidR="00FC15F8" w:rsidRPr="00854A7C" w:rsidRDefault="00FC15F8" w:rsidP="00FC15F8">
            <w:pPr>
              <w:spacing w:line="216" w:lineRule="atLeast"/>
              <w:rPr>
                <w:rFonts w:cs="Arial"/>
                <w:b/>
                <w:sz w:val="18"/>
              </w:rPr>
            </w:pPr>
            <w:r w:rsidRPr="00854A7C">
              <w:rPr>
                <w:rFonts w:cs="Arial"/>
                <w:b/>
                <w:sz w:val="18"/>
              </w:rPr>
              <w:t>Tit</w:t>
            </w:r>
            <w:r>
              <w:rPr>
                <w:rFonts w:cs="Arial"/>
                <w:b/>
                <w:sz w:val="18"/>
              </w:rPr>
              <w:t>re</w:t>
            </w:r>
          </w:p>
        </w:tc>
      </w:tr>
      <w:tr w:rsidR="00FC15F8" w:rsidRPr="00854A7C" w14:paraId="6DCB4B15" w14:textId="77777777" w:rsidTr="00FC15F8">
        <w:tc>
          <w:tcPr>
            <w:tcW w:w="1250" w:type="pct"/>
          </w:tcPr>
          <w:p w14:paraId="09C2876A" w14:textId="510E0E7C"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0C21DD39" w14:textId="7440D442"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3EDCF115" w14:textId="7CAD5ADD"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4752D95B" w14:textId="09B1EF68"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r>
      <w:tr w:rsidR="00FC15F8" w:rsidRPr="00854A7C" w14:paraId="0ADB3A6E" w14:textId="77777777" w:rsidTr="00FC15F8">
        <w:tc>
          <w:tcPr>
            <w:tcW w:w="1250" w:type="pct"/>
          </w:tcPr>
          <w:p w14:paraId="2B0C55C6" w14:textId="145AA163"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05934729" w14:textId="761BED32"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189064DF" w14:textId="2183C853"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752CA291" w14:textId="0A3A2A32"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r>
      <w:tr w:rsidR="00FC15F8" w:rsidRPr="00854A7C" w14:paraId="49605CFE" w14:textId="77777777" w:rsidTr="00FC15F8">
        <w:tc>
          <w:tcPr>
            <w:tcW w:w="1250" w:type="pct"/>
          </w:tcPr>
          <w:p w14:paraId="175D3201" w14:textId="10374F2C"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51988A9D" w14:textId="286795B8"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547560D6" w14:textId="57A8CB2D"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c>
          <w:tcPr>
            <w:tcW w:w="1250" w:type="pct"/>
          </w:tcPr>
          <w:p w14:paraId="6E1923FC" w14:textId="74718997" w:rsidR="00FC15F8" w:rsidRPr="00854A7C" w:rsidRDefault="00FC15F8" w:rsidP="00FC15F8">
            <w:pPr>
              <w:spacing w:line="216" w:lineRule="atLeast"/>
              <w:rPr>
                <w:rFonts w:cs="Arial"/>
                <w:sz w:val="18"/>
              </w:rPr>
            </w:pPr>
            <w:r>
              <w:rPr>
                <w:rFonts w:cs="Arial"/>
                <w:sz w:val="18"/>
              </w:rPr>
              <w:t xml:space="preserve">Première </w:t>
            </w:r>
            <w:proofErr w:type="spellStart"/>
            <w:r>
              <w:rPr>
                <w:rFonts w:cs="Arial"/>
                <w:sz w:val="18"/>
              </w:rPr>
              <w:t>colonne</w:t>
            </w:r>
            <w:proofErr w:type="spellEnd"/>
          </w:p>
        </w:tc>
      </w:tr>
      <w:tr w:rsidR="00FC15F8" w:rsidRPr="00854A7C" w14:paraId="698ADE74" w14:textId="77777777" w:rsidTr="00FC15F8">
        <w:tc>
          <w:tcPr>
            <w:tcW w:w="1250" w:type="pct"/>
          </w:tcPr>
          <w:p w14:paraId="10DC5CDC" w14:textId="27024409" w:rsidR="00FC15F8" w:rsidRPr="00854A7C" w:rsidRDefault="00FC15F8" w:rsidP="00FC15F8">
            <w:pPr>
              <w:spacing w:line="216" w:lineRule="atLeast"/>
              <w:rPr>
                <w:rFonts w:cs="Arial"/>
                <w:sz w:val="18"/>
              </w:rPr>
            </w:pPr>
            <w:r>
              <w:rPr>
                <w:rFonts w:cs="Arial"/>
                <w:sz w:val="18"/>
              </w:rPr>
              <w:t xml:space="preserve">Ligne des </w:t>
            </w:r>
            <w:proofErr w:type="spellStart"/>
            <w:r>
              <w:rPr>
                <w:rFonts w:cs="Arial"/>
                <w:sz w:val="18"/>
              </w:rPr>
              <w:t>résulats</w:t>
            </w:r>
            <w:proofErr w:type="spellEnd"/>
          </w:p>
        </w:tc>
        <w:tc>
          <w:tcPr>
            <w:tcW w:w="1250" w:type="pct"/>
          </w:tcPr>
          <w:p w14:paraId="052B7BF1" w14:textId="28E785BE" w:rsidR="00FC15F8" w:rsidRPr="00854A7C" w:rsidRDefault="00FC15F8" w:rsidP="00FC15F8">
            <w:pPr>
              <w:spacing w:line="216" w:lineRule="atLeast"/>
              <w:rPr>
                <w:rFonts w:cs="Arial"/>
                <w:sz w:val="18"/>
              </w:rPr>
            </w:pPr>
            <w:r>
              <w:rPr>
                <w:rFonts w:cs="Arial"/>
                <w:sz w:val="18"/>
              </w:rPr>
              <w:t xml:space="preserve">Ligne des </w:t>
            </w:r>
            <w:proofErr w:type="spellStart"/>
            <w:r>
              <w:rPr>
                <w:rFonts w:cs="Arial"/>
                <w:sz w:val="18"/>
              </w:rPr>
              <w:t>résulats</w:t>
            </w:r>
            <w:proofErr w:type="spellEnd"/>
          </w:p>
        </w:tc>
        <w:tc>
          <w:tcPr>
            <w:tcW w:w="1250" w:type="pct"/>
          </w:tcPr>
          <w:p w14:paraId="405002EB" w14:textId="018771F1" w:rsidR="00FC15F8" w:rsidRPr="00854A7C" w:rsidRDefault="00FC15F8" w:rsidP="00FC15F8">
            <w:pPr>
              <w:spacing w:line="216" w:lineRule="atLeast"/>
              <w:rPr>
                <w:rFonts w:cs="Arial"/>
                <w:sz w:val="18"/>
              </w:rPr>
            </w:pPr>
            <w:r>
              <w:rPr>
                <w:rFonts w:cs="Arial"/>
                <w:sz w:val="18"/>
              </w:rPr>
              <w:t xml:space="preserve">Ligne des </w:t>
            </w:r>
            <w:proofErr w:type="spellStart"/>
            <w:r>
              <w:rPr>
                <w:rFonts w:cs="Arial"/>
                <w:sz w:val="18"/>
              </w:rPr>
              <w:t>résulats</w:t>
            </w:r>
            <w:proofErr w:type="spellEnd"/>
          </w:p>
        </w:tc>
        <w:tc>
          <w:tcPr>
            <w:tcW w:w="1250" w:type="pct"/>
          </w:tcPr>
          <w:p w14:paraId="2253D29B" w14:textId="42B8665C" w:rsidR="00FC15F8" w:rsidRPr="00854A7C" w:rsidRDefault="00FC15F8" w:rsidP="00FC15F8">
            <w:pPr>
              <w:spacing w:line="216" w:lineRule="atLeast"/>
              <w:rPr>
                <w:rFonts w:cs="Arial"/>
                <w:sz w:val="18"/>
              </w:rPr>
            </w:pPr>
            <w:r>
              <w:rPr>
                <w:rFonts w:cs="Arial"/>
                <w:sz w:val="18"/>
              </w:rPr>
              <w:t xml:space="preserve">Ligne des </w:t>
            </w:r>
            <w:proofErr w:type="spellStart"/>
            <w:r>
              <w:rPr>
                <w:rFonts w:cs="Arial"/>
                <w:sz w:val="18"/>
              </w:rPr>
              <w:t>résulats</w:t>
            </w:r>
            <w:proofErr w:type="spellEnd"/>
          </w:p>
        </w:tc>
      </w:tr>
    </w:tbl>
    <w:p w14:paraId="0F84E953" w14:textId="2C970B7B" w:rsidR="003E208B" w:rsidRPr="00854A7C" w:rsidRDefault="0087352B" w:rsidP="00383392">
      <w:pPr>
        <w:pStyle w:val="Beschriftung"/>
        <w:rPr>
          <w:rFonts w:cs="Arial"/>
        </w:rPr>
      </w:pPr>
      <w:bookmarkStart w:id="22" w:name="_Toc157100192"/>
      <w:r w:rsidRPr="00765F75">
        <w:rPr>
          <w:rFonts w:cs="Arial"/>
        </w:rPr>
        <w:t>Tab</w:t>
      </w:r>
      <w:r w:rsidR="00FC15F8">
        <w:rPr>
          <w:rFonts w:cs="Arial"/>
        </w:rPr>
        <w:t>leau</w:t>
      </w:r>
      <w:r w:rsidRPr="00765F75">
        <w:rPr>
          <w:rFonts w:cs="Arial"/>
        </w:rPr>
        <w:t xml:space="preserve"> </w:t>
      </w:r>
      <w:r w:rsidR="00A44DA4" w:rsidRPr="00765F75">
        <w:rPr>
          <w:rFonts w:cs="Arial"/>
        </w:rPr>
        <w:fldChar w:fldCharType="begin"/>
      </w:r>
      <w:r w:rsidR="00A44DA4" w:rsidRPr="00765F75">
        <w:rPr>
          <w:rFonts w:cs="Arial"/>
        </w:rPr>
        <w:instrText xml:space="preserve"> SEQ Tabelle \* ARABIC </w:instrText>
      </w:r>
      <w:r w:rsidR="00A44DA4" w:rsidRPr="00765F75">
        <w:rPr>
          <w:rFonts w:cs="Arial"/>
        </w:rPr>
        <w:fldChar w:fldCharType="separate"/>
      </w:r>
      <w:r w:rsidR="00C774C5">
        <w:rPr>
          <w:rFonts w:cs="Arial"/>
          <w:noProof/>
        </w:rPr>
        <w:t>1</w:t>
      </w:r>
      <w:r w:rsidR="00A44DA4" w:rsidRPr="00765F75">
        <w:rPr>
          <w:rFonts w:cs="Arial"/>
          <w:noProof/>
        </w:rPr>
        <w:fldChar w:fldCharType="end"/>
      </w:r>
      <w:r w:rsidR="005F1F38" w:rsidRPr="00765F75">
        <w:rPr>
          <w:rFonts w:cs="Arial"/>
          <w:noProof/>
        </w:rPr>
        <w:t>:</w:t>
      </w:r>
      <w:r w:rsidRPr="00854A7C">
        <w:rPr>
          <w:rFonts w:cs="Arial"/>
        </w:rPr>
        <w:t xml:space="preserve"> </w:t>
      </w:r>
      <w:bookmarkEnd w:id="22"/>
      <w:proofErr w:type="spellStart"/>
      <w:r w:rsidR="00FC15F8">
        <w:rPr>
          <w:rFonts w:cs="Arial"/>
        </w:rPr>
        <w:t>Légende</w:t>
      </w:r>
      <w:proofErr w:type="spellEnd"/>
    </w:p>
    <w:p w14:paraId="78F7DF2E" w14:textId="78BDF484" w:rsidR="003E208B" w:rsidRPr="006C0993" w:rsidRDefault="006C0993" w:rsidP="00383392">
      <w:pPr>
        <w:pStyle w:val="Blocksatz"/>
        <w:rPr>
          <w:lang w:val="en-GB"/>
        </w:rPr>
      </w:pPr>
      <w:r w:rsidRPr="00391361">
        <w:rPr>
          <w:rFonts w:cs="Arial"/>
        </w:rPr>
        <w:t xml:space="preserve">Text </w:t>
      </w:r>
      <w:r w:rsidR="00FC15F8" w:rsidRPr="00391361">
        <w:rPr>
          <w:rFonts w:cs="Arial"/>
        </w:rPr>
        <w:t>justifié</w:t>
      </w:r>
      <w:r w:rsidRPr="00391361">
        <w:rPr>
          <w:rFonts w:cs="Arial"/>
        </w:rPr>
        <w:t xml:space="preserve">: Lorem ipsum dolor sit amet, consetetur sadipscing elitr, sed diam nonumy eirmod tempor invidunt ut labore et dolore magna aliquyam erat, sed diam voluptua. </w:t>
      </w:r>
      <w:r w:rsidRPr="00854A7C">
        <w:rPr>
          <w:rFonts w:cs="Arial"/>
          <w:lang w:val="fr-FR"/>
        </w:rPr>
        <w:t xml:space="preserve">At </w:t>
      </w:r>
      <w:proofErr w:type="spellStart"/>
      <w:r w:rsidRPr="00854A7C">
        <w:rPr>
          <w:rFonts w:cs="Arial"/>
          <w:lang w:val="fr-FR"/>
        </w:rPr>
        <w:t>vero</w:t>
      </w:r>
      <w:proofErr w:type="spellEnd"/>
      <w:r w:rsidRPr="00854A7C">
        <w:rPr>
          <w:rFonts w:cs="Arial"/>
          <w:lang w:val="fr-FR"/>
        </w:rPr>
        <w:t xml:space="preserve"> </w:t>
      </w:r>
      <w:proofErr w:type="spellStart"/>
      <w:r w:rsidRPr="00854A7C">
        <w:rPr>
          <w:rFonts w:cs="Arial"/>
          <w:lang w:val="fr-FR"/>
        </w:rPr>
        <w:t>eos</w:t>
      </w:r>
      <w:proofErr w:type="spellEnd"/>
      <w:r w:rsidRPr="00854A7C">
        <w:rPr>
          <w:rFonts w:cs="Arial"/>
          <w:lang w:val="fr-FR"/>
        </w:rPr>
        <w:t xml:space="preserve"> et </w:t>
      </w:r>
      <w:proofErr w:type="spellStart"/>
      <w:r w:rsidRPr="00854A7C">
        <w:rPr>
          <w:rFonts w:cs="Arial"/>
          <w:lang w:val="fr-FR"/>
        </w:rPr>
        <w:t>accusam</w:t>
      </w:r>
      <w:proofErr w:type="spellEnd"/>
      <w:r w:rsidRPr="00854A7C">
        <w:rPr>
          <w:rFonts w:cs="Arial"/>
          <w:lang w:val="fr-FR"/>
        </w:rPr>
        <w:t xml:space="preserve"> et </w:t>
      </w:r>
      <w:proofErr w:type="spellStart"/>
      <w:r w:rsidRPr="00854A7C">
        <w:rPr>
          <w:rFonts w:cs="Arial"/>
          <w:lang w:val="fr-FR"/>
        </w:rPr>
        <w:t>justo</w:t>
      </w:r>
      <w:proofErr w:type="spellEnd"/>
      <w:r w:rsidRPr="00854A7C">
        <w:rPr>
          <w:rFonts w:cs="Arial"/>
          <w:lang w:val="fr-FR"/>
        </w:rPr>
        <w:t xml:space="preserve"> duo </w:t>
      </w:r>
      <w:proofErr w:type="spellStart"/>
      <w:r w:rsidRPr="00854A7C">
        <w:rPr>
          <w:rFonts w:cs="Arial"/>
          <w:lang w:val="fr-FR"/>
        </w:rPr>
        <w:t>dolores</w:t>
      </w:r>
      <w:proofErr w:type="spellEnd"/>
      <w:r w:rsidRPr="00854A7C">
        <w:rPr>
          <w:rFonts w:cs="Arial"/>
          <w:lang w:val="fr-FR"/>
        </w:rPr>
        <w:t xml:space="preserve"> et </w:t>
      </w:r>
      <w:proofErr w:type="spellStart"/>
      <w:r w:rsidRPr="00854A7C">
        <w:rPr>
          <w:rFonts w:cs="Arial"/>
          <w:lang w:val="fr-FR"/>
        </w:rPr>
        <w:t>ea</w:t>
      </w:r>
      <w:proofErr w:type="spellEnd"/>
      <w:r w:rsidRPr="00854A7C">
        <w:rPr>
          <w:rFonts w:cs="Arial"/>
          <w:lang w:val="fr-FR"/>
        </w:rPr>
        <w:t xml:space="preserve"> </w:t>
      </w:r>
      <w:proofErr w:type="spellStart"/>
      <w:r w:rsidRPr="00854A7C">
        <w:rPr>
          <w:rFonts w:cs="Arial"/>
          <w:lang w:val="fr-FR"/>
        </w:rPr>
        <w:t>rebum</w:t>
      </w:r>
      <w:proofErr w:type="spellEnd"/>
      <w:r w:rsidRPr="00854A7C">
        <w:rPr>
          <w:rFonts w:cs="Arial"/>
          <w:lang w:val="fr-FR"/>
        </w:rPr>
        <w:t xml:space="preserve">. </w:t>
      </w:r>
      <w:r w:rsidRPr="00854A7C">
        <w:rPr>
          <w:rFonts w:cs="Arial"/>
          <w:lang w:val="en-GB"/>
        </w:rPr>
        <w:t xml:space="preserve">Stet </w:t>
      </w:r>
      <w:proofErr w:type="spellStart"/>
      <w:r w:rsidRPr="00854A7C">
        <w:rPr>
          <w:rFonts w:cs="Arial"/>
          <w:lang w:val="en-GB"/>
        </w:rPr>
        <w:t>clita</w:t>
      </w:r>
      <w:proofErr w:type="spellEnd"/>
      <w:r w:rsidRPr="00854A7C">
        <w:rPr>
          <w:rFonts w:cs="Arial"/>
          <w:lang w:val="en-GB"/>
        </w:rPr>
        <w:t xml:space="preserve"> </w:t>
      </w:r>
      <w:proofErr w:type="spellStart"/>
      <w:r w:rsidRPr="00854A7C">
        <w:rPr>
          <w:rFonts w:cs="Arial"/>
          <w:lang w:val="en-GB"/>
        </w:rPr>
        <w:t>kasd</w:t>
      </w:r>
      <w:proofErr w:type="spellEnd"/>
      <w:r w:rsidRPr="00854A7C">
        <w:rPr>
          <w:rFonts w:cs="Arial"/>
          <w:lang w:val="en-GB"/>
        </w:rPr>
        <w:t xml:space="preserve"> </w:t>
      </w:r>
      <w:proofErr w:type="spellStart"/>
      <w:r w:rsidRPr="00854A7C">
        <w:rPr>
          <w:rFonts w:cs="Arial"/>
          <w:lang w:val="en-GB"/>
        </w:rPr>
        <w:t>gubergren</w:t>
      </w:r>
      <w:proofErr w:type="spellEnd"/>
      <w:r w:rsidRPr="00854A7C">
        <w:rPr>
          <w:rFonts w:cs="Arial"/>
          <w:lang w:val="en-GB"/>
        </w:rPr>
        <w:t xml:space="preserve">, no sea </w:t>
      </w:r>
      <w:proofErr w:type="spellStart"/>
      <w:r w:rsidRPr="00854A7C">
        <w:rPr>
          <w:rFonts w:cs="Arial"/>
          <w:lang w:val="en-GB"/>
        </w:rPr>
        <w:t>takimata</w:t>
      </w:r>
      <w:proofErr w:type="spellEnd"/>
      <w:r w:rsidRPr="00854A7C">
        <w:rPr>
          <w:rFonts w:cs="Arial"/>
          <w:lang w:val="en-GB"/>
        </w:rPr>
        <w:t xml:space="preserve"> </w:t>
      </w:r>
      <w:proofErr w:type="spellStart"/>
      <w:r w:rsidRPr="00854A7C">
        <w:rPr>
          <w:rFonts w:cs="Arial"/>
          <w:lang w:val="en-GB"/>
        </w:rPr>
        <w:t>sanctus</w:t>
      </w:r>
      <w:proofErr w:type="spellEnd"/>
      <w:r w:rsidRPr="00854A7C">
        <w:rPr>
          <w:rFonts w:cs="Arial"/>
          <w:lang w:val="en-GB"/>
        </w:rPr>
        <w:t xml:space="preserve"> est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w:t>
      </w:r>
      <w:proofErr w:type="spellStart"/>
      <w:r w:rsidRPr="00854A7C">
        <w:rPr>
          <w:rFonts w:cs="Arial"/>
          <w:lang w:val="en-GB"/>
        </w:rPr>
        <w:t>consetetur</w:t>
      </w:r>
      <w:proofErr w:type="spellEnd"/>
      <w:r w:rsidRPr="00854A7C">
        <w:rPr>
          <w:rFonts w:cs="Arial"/>
          <w:lang w:val="en-GB"/>
        </w:rPr>
        <w:t xml:space="preserve"> </w:t>
      </w:r>
      <w:proofErr w:type="spellStart"/>
      <w:r w:rsidRPr="00854A7C">
        <w:rPr>
          <w:rFonts w:cs="Arial"/>
          <w:lang w:val="en-GB"/>
        </w:rPr>
        <w:t>sadipscing</w:t>
      </w:r>
      <w:proofErr w:type="spellEnd"/>
      <w:r w:rsidRPr="00854A7C">
        <w:rPr>
          <w:rFonts w:cs="Arial"/>
          <w:lang w:val="en-GB"/>
        </w:rPr>
        <w:t xml:space="preserve"> </w:t>
      </w:r>
      <w:proofErr w:type="spellStart"/>
      <w:r w:rsidRPr="00854A7C">
        <w:rPr>
          <w:rFonts w:cs="Arial"/>
          <w:lang w:val="en-GB"/>
        </w:rPr>
        <w:t>elitr</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nonumy</w:t>
      </w:r>
      <w:proofErr w:type="spellEnd"/>
      <w:r w:rsidRPr="00854A7C">
        <w:rPr>
          <w:rFonts w:cs="Arial"/>
          <w:lang w:val="en-GB"/>
        </w:rPr>
        <w:t xml:space="preserve"> </w:t>
      </w:r>
      <w:proofErr w:type="spellStart"/>
      <w:r w:rsidRPr="00854A7C">
        <w:rPr>
          <w:rFonts w:cs="Arial"/>
          <w:lang w:val="en-GB"/>
        </w:rPr>
        <w:t>eirmod</w:t>
      </w:r>
      <w:proofErr w:type="spellEnd"/>
      <w:r w:rsidRPr="00854A7C">
        <w:rPr>
          <w:rFonts w:cs="Arial"/>
          <w:lang w:val="en-GB"/>
        </w:rPr>
        <w:t xml:space="preserve"> </w:t>
      </w:r>
      <w:proofErr w:type="spellStart"/>
      <w:r w:rsidRPr="00854A7C">
        <w:rPr>
          <w:rFonts w:cs="Arial"/>
          <w:lang w:val="en-GB"/>
        </w:rPr>
        <w:t>tempor</w:t>
      </w:r>
      <w:proofErr w:type="spellEnd"/>
      <w:r w:rsidRPr="00854A7C">
        <w:rPr>
          <w:rFonts w:cs="Arial"/>
          <w:lang w:val="en-GB"/>
        </w:rPr>
        <w:t xml:space="preserve"> </w:t>
      </w:r>
      <w:proofErr w:type="spellStart"/>
      <w:r w:rsidRPr="00854A7C">
        <w:rPr>
          <w:rFonts w:cs="Arial"/>
          <w:lang w:val="en-GB"/>
        </w:rPr>
        <w:t>invidunt</w:t>
      </w:r>
      <w:proofErr w:type="spellEnd"/>
      <w:r w:rsidRPr="00854A7C">
        <w:rPr>
          <w:rFonts w:cs="Arial"/>
          <w:lang w:val="en-GB"/>
        </w:rPr>
        <w:t xml:space="preserve"> </w:t>
      </w:r>
      <w:proofErr w:type="spellStart"/>
      <w:r w:rsidRPr="00854A7C">
        <w:rPr>
          <w:rFonts w:cs="Arial"/>
          <w:lang w:val="en-GB"/>
        </w:rPr>
        <w:t>ut</w:t>
      </w:r>
      <w:proofErr w:type="spellEnd"/>
      <w:r w:rsidRPr="00854A7C">
        <w:rPr>
          <w:rFonts w:cs="Arial"/>
          <w:lang w:val="en-GB"/>
        </w:rPr>
        <w:t xml:space="preserve"> labore et dolore magna </w:t>
      </w:r>
      <w:proofErr w:type="spellStart"/>
      <w:r w:rsidRPr="00854A7C">
        <w:rPr>
          <w:rFonts w:cs="Arial"/>
          <w:lang w:val="en-GB"/>
        </w:rPr>
        <w:t>aliquyam</w:t>
      </w:r>
      <w:proofErr w:type="spellEnd"/>
      <w:r w:rsidRPr="00854A7C">
        <w:rPr>
          <w:rFonts w:cs="Arial"/>
          <w:lang w:val="en-GB"/>
        </w:rPr>
        <w:t xml:space="preserve"> </w:t>
      </w:r>
      <w:proofErr w:type="spellStart"/>
      <w:r w:rsidRPr="00854A7C">
        <w:rPr>
          <w:rFonts w:cs="Arial"/>
          <w:lang w:val="en-GB"/>
        </w:rPr>
        <w:t>erat</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voluptua</w:t>
      </w:r>
      <w:proofErr w:type="spellEnd"/>
      <w:r w:rsidRPr="00854A7C">
        <w:rPr>
          <w:rFonts w:cs="Arial"/>
          <w:lang w:val="en-GB"/>
        </w:rPr>
        <w:t xml:space="preserve">. </w:t>
      </w:r>
      <w:r w:rsidRPr="00854A7C">
        <w:rPr>
          <w:rFonts w:cs="Arial"/>
          <w:lang w:val="fr-FR"/>
        </w:rPr>
        <w:t xml:space="preserve">At </w:t>
      </w:r>
      <w:proofErr w:type="spellStart"/>
      <w:r w:rsidRPr="00854A7C">
        <w:rPr>
          <w:rFonts w:cs="Arial"/>
          <w:lang w:val="fr-FR"/>
        </w:rPr>
        <w:t>vero</w:t>
      </w:r>
      <w:proofErr w:type="spellEnd"/>
      <w:r w:rsidRPr="00854A7C">
        <w:rPr>
          <w:rFonts w:cs="Arial"/>
          <w:lang w:val="fr-FR"/>
        </w:rPr>
        <w:t xml:space="preserve"> </w:t>
      </w:r>
      <w:proofErr w:type="spellStart"/>
      <w:r w:rsidRPr="00854A7C">
        <w:rPr>
          <w:rFonts w:cs="Arial"/>
          <w:lang w:val="fr-FR"/>
        </w:rPr>
        <w:t>eos</w:t>
      </w:r>
      <w:proofErr w:type="spellEnd"/>
      <w:r w:rsidRPr="00854A7C">
        <w:rPr>
          <w:rFonts w:cs="Arial"/>
          <w:lang w:val="fr-FR"/>
        </w:rPr>
        <w:t xml:space="preserve"> et </w:t>
      </w:r>
      <w:proofErr w:type="spellStart"/>
      <w:r w:rsidRPr="00854A7C">
        <w:rPr>
          <w:rFonts w:cs="Arial"/>
          <w:lang w:val="fr-FR"/>
        </w:rPr>
        <w:t>accusam</w:t>
      </w:r>
      <w:proofErr w:type="spellEnd"/>
      <w:r w:rsidRPr="00854A7C">
        <w:rPr>
          <w:rFonts w:cs="Arial"/>
          <w:lang w:val="fr-FR"/>
        </w:rPr>
        <w:t xml:space="preserve"> et </w:t>
      </w:r>
      <w:proofErr w:type="spellStart"/>
      <w:r w:rsidRPr="00854A7C">
        <w:rPr>
          <w:rFonts w:cs="Arial"/>
          <w:lang w:val="fr-FR"/>
        </w:rPr>
        <w:t>justo</w:t>
      </w:r>
      <w:proofErr w:type="spellEnd"/>
      <w:r w:rsidRPr="00854A7C">
        <w:rPr>
          <w:rFonts w:cs="Arial"/>
          <w:lang w:val="fr-FR"/>
        </w:rPr>
        <w:t xml:space="preserve"> duo </w:t>
      </w:r>
      <w:proofErr w:type="spellStart"/>
      <w:r w:rsidRPr="00854A7C">
        <w:rPr>
          <w:rFonts w:cs="Arial"/>
          <w:lang w:val="fr-FR"/>
        </w:rPr>
        <w:t>dolores</w:t>
      </w:r>
      <w:proofErr w:type="spellEnd"/>
      <w:r w:rsidRPr="00854A7C">
        <w:rPr>
          <w:rFonts w:cs="Arial"/>
          <w:lang w:val="fr-FR"/>
        </w:rPr>
        <w:t xml:space="preserve"> et </w:t>
      </w:r>
      <w:proofErr w:type="spellStart"/>
      <w:r w:rsidRPr="00854A7C">
        <w:rPr>
          <w:rFonts w:cs="Arial"/>
          <w:lang w:val="fr-FR"/>
        </w:rPr>
        <w:t>ea</w:t>
      </w:r>
      <w:proofErr w:type="spellEnd"/>
      <w:r w:rsidRPr="00854A7C">
        <w:rPr>
          <w:rFonts w:cs="Arial"/>
          <w:lang w:val="fr-FR"/>
        </w:rPr>
        <w:t xml:space="preserve"> </w:t>
      </w:r>
      <w:proofErr w:type="spellStart"/>
      <w:r w:rsidRPr="00854A7C">
        <w:rPr>
          <w:rFonts w:cs="Arial"/>
          <w:lang w:val="fr-FR"/>
        </w:rPr>
        <w:t>rebum</w:t>
      </w:r>
      <w:proofErr w:type="spellEnd"/>
      <w:r w:rsidRPr="00854A7C">
        <w:rPr>
          <w:rFonts w:cs="Arial"/>
          <w:lang w:val="fr-FR"/>
        </w:rPr>
        <w:t xml:space="preserve">. </w:t>
      </w:r>
      <w:r w:rsidRPr="00854A7C">
        <w:rPr>
          <w:rFonts w:cs="Arial"/>
          <w:lang w:val="en-GB"/>
        </w:rPr>
        <w:t xml:space="preserve">Stet </w:t>
      </w:r>
      <w:proofErr w:type="spellStart"/>
      <w:r w:rsidRPr="00854A7C">
        <w:rPr>
          <w:rFonts w:cs="Arial"/>
          <w:lang w:val="en-GB"/>
        </w:rPr>
        <w:t>clita</w:t>
      </w:r>
      <w:proofErr w:type="spellEnd"/>
      <w:r w:rsidRPr="00854A7C">
        <w:rPr>
          <w:rFonts w:cs="Arial"/>
          <w:lang w:val="en-GB"/>
        </w:rPr>
        <w:t xml:space="preserve"> </w:t>
      </w:r>
      <w:proofErr w:type="spellStart"/>
      <w:r w:rsidRPr="00854A7C">
        <w:rPr>
          <w:rFonts w:cs="Arial"/>
          <w:lang w:val="en-GB"/>
        </w:rPr>
        <w:t>kasd</w:t>
      </w:r>
      <w:proofErr w:type="spellEnd"/>
      <w:r w:rsidRPr="00854A7C">
        <w:rPr>
          <w:rFonts w:cs="Arial"/>
          <w:lang w:val="en-GB"/>
        </w:rPr>
        <w:t xml:space="preserve"> </w:t>
      </w:r>
      <w:proofErr w:type="spellStart"/>
      <w:r w:rsidRPr="00854A7C">
        <w:rPr>
          <w:rFonts w:cs="Arial"/>
          <w:lang w:val="en-GB"/>
        </w:rPr>
        <w:t>gubergren</w:t>
      </w:r>
      <w:proofErr w:type="spellEnd"/>
      <w:r w:rsidRPr="00854A7C">
        <w:rPr>
          <w:rFonts w:cs="Arial"/>
          <w:lang w:val="en-GB"/>
        </w:rPr>
        <w:t xml:space="preserve">, no sea </w:t>
      </w:r>
      <w:proofErr w:type="spellStart"/>
      <w:r w:rsidRPr="00854A7C">
        <w:rPr>
          <w:rFonts w:cs="Arial"/>
          <w:lang w:val="en-GB"/>
        </w:rPr>
        <w:t>takimata</w:t>
      </w:r>
      <w:proofErr w:type="spellEnd"/>
      <w:r w:rsidRPr="00854A7C">
        <w:rPr>
          <w:rFonts w:cs="Arial"/>
          <w:lang w:val="en-GB"/>
        </w:rPr>
        <w:t xml:space="preserve"> </w:t>
      </w:r>
      <w:proofErr w:type="spellStart"/>
      <w:r w:rsidRPr="00854A7C">
        <w:rPr>
          <w:rFonts w:cs="Arial"/>
          <w:lang w:val="en-GB"/>
        </w:rPr>
        <w:t>sanctus</w:t>
      </w:r>
      <w:proofErr w:type="spellEnd"/>
      <w:r w:rsidRPr="00854A7C">
        <w:rPr>
          <w:rFonts w:cs="Arial"/>
          <w:lang w:val="en-GB"/>
        </w:rPr>
        <w:t xml:space="preserve"> est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w:t>
      </w:r>
      <w:proofErr w:type="spellStart"/>
      <w:r w:rsidRPr="00854A7C">
        <w:rPr>
          <w:rFonts w:cs="Arial"/>
          <w:lang w:val="en-GB"/>
        </w:rPr>
        <w:t>consetetur</w:t>
      </w:r>
      <w:proofErr w:type="spellEnd"/>
      <w:r w:rsidRPr="00854A7C">
        <w:rPr>
          <w:rFonts w:cs="Arial"/>
          <w:lang w:val="en-GB"/>
        </w:rPr>
        <w:t xml:space="preserve"> </w:t>
      </w:r>
      <w:proofErr w:type="spellStart"/>
      <w:r w:rsidRPr="00854A7C">
        <w:rPr>
          <w:rFonts w:cs="Arial"/>
          <w:lang w:val="en-GB"/>
        </w:rPr>
        <w:t>sadipscing</w:t>
      </w:r>
      <w:proofErr w:type="spellEnd"/>
      <w:r w:rsidRPr="00854A7C">
        <w:rPr>
          <w:rFonts w:cs="Arial"/>
          <w:lang w:val="en-GB"/>
        </w:rPr>
        <w:t xml:space="preserve"> </w:t>
      </w:r>
      <w:proofErr w:type="spellStart"/>
      <w:r w:rsidRPr="00854A7C">
        <w:rPr>
          <w:rFonts w:cs="Arial"/>
          <w:lang w:val="en-GB"/>
        </w:rPr>
        <w:t>elitr</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nonumy</w:t>
      </w:r>
      <w:proofErr w:type="spellEnd"/>
      <w:r w:rsidRPr="00854A7C">
        <w:rPr>
          <w:rFonts w:cs="Arial"/>
          <w:lang w:val="en-GB"/>
        </w:rPr>
        <w:t xml:space="preserve"> </w:t>
      </w:r>
      <w:proofErr w:type="spellStart"/>
      <w:r w:rsidRPr="00854A7C">
        <w:rPr>
          <w:rFonts w:cs="Arial"/>
          <w:lang w:val="en-GB"/>
        </w:rPr>
        <w:t>eirmod</w:t>
      </w:r>
      <w:proofErr w:type="spellEnd"/>
      <w:r w:rsidRPr="00854A7C">
        <w:rPr>
          <w:rFonts w:cs="Arial"/>
          <w:lang w:val="en-GB"/>
        </w:rPr>
        <w:t xml:space="preserve"> </w:t>
      </w:r>
      <w:proofErr w:type="spellStart"/>
      <w:r w:rsidRPr="00854A7C">
        <w:rPr>
          <w:rFonts w:cs="Arial"/>
          <w:lang w:val="en-GB"/>
        </w:rPr>
        <w:t>tempor</w:t>
      </w:r>
      <w:proofErr w:type="spellEnd"/>
      <w:r w:rsidRPr="00854A7C">
        <w:rPr>
          <w:rFonts w:cs="Arial"/>
          <w:lang w:val="en-GB"/>
        </w:rPr>
        <w:t xml:space="preserve"> </w:t>
      </w:r>
      <w:proofErr w:type="spellStart"/>
      <w:r w:rsidRPr="00854A7C">
        <w:rPr>
          <w:rFonts w:cs="Arial"/>
          <w:lang w:val="en-GB"/>
        </w:rPr>
        <w:t>invidunt</w:t>
      </w:r>
      <w:proofErr w:type="spellEnd"/>
      <w:r w:rsidRPr="00854A7C">
        <w:rPr>
          <w:rFonts w:cs="Arial"/>
          <w:lang w:val="en-GB"/>
        </w:rPr>
        <w:t xml:space="preserve"> </w:t>
      </w:r>
      <w:proofErr w:type="spellStart"/>
      <w:r w:rsidRPr="00854A7C">
        <w:rPr>
          <w:rFonts w:cs="Arial"/>
          <w:lang w:val="en-GB"/>
        </w:rPr>
        <w:t>ut</w:t>
      </w:r>
      <w:proofErr w:type="spellEnd"/>
      <w:r w:rsidRPr="00854A7C">
        <w:rPr>
          <w:rFonts w:cs="Arial"/>
          <w:lang w:val="en-GB"/>
        </w:rPr>
        <w:t xml:space="preserve"> labore et dolore magna </w:t>
      </w:r>
      <w:proofErr w:type="spellStart"/>
      <w:r w:rsidRPr="00854A7C">
        <w:rPr>
          <w:rFonts w:cs="Arial"/>
          <w:lang w:val="en-GB"/>
        </w:rPr>
        <w:t>aliquyam</w:t>
      </w:r>
      <w:proofErr w:type="spellEnd"/>
      <w:r w:rsidRPr="00854A7C">
        <w:rPr>
          <w:rFonts w:cs="Arial"/>
          <w:lang w:val="en-GB"/>
        </w:rPr>
        <w:t xml:space="preserve"> </w:t>
      </w:r>
      <w:proofErr w:type="spellStart"/>
      <w:r w:rsidRPr="00854A7C">
        <w:rPr>
          <w:rFonts w:cs="Arial"/>
          <w:lang w:val="en-GB"/>
        </w:rPr>
        <w:t>erat</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voluptua</w:t>
      </w:r>
      <w:proofErr w:type="spellEnd"/>
      <w:r w:rsidRPr="00854A7C">
        <w:rPr>
          <w:rFonts w:cs="Arial"/>
          <w:lang w:val="en-GB"/>
        </w:rPr>
        <w:t xml:space="preserve">. </w:t>
      </w:r>
      <w:r w:rsidRPr="00854A7C">
        <w:rPr>
          <w:rFonts w:cs="Arial"/>
          <w:lang w:val="fr-FR"/>
        </w:rPr>
        <w:t xml:space="preserve">At </w:t>
      </w:r>
      <w:proofErr w:type="spellStart"/>
      <w:r w:rsidRPr="00854A7C">
        <w:rPr>
          <w:rFonts w:cs="Arial"/>
          <w:lang w:val="fr-FR"/>
        </w:rPr>
        <w:t>vero</w:t>
      </w:r>
      <w:proofErr w:type="spellEnd"/>
      <w:r w:rsidRPr="00854A7C">
        <w:rPr>
          <w:rFonts w:cs="Arial"/>
          <w:lang w:val="fr-FR"/>
        </w:rPr>
        <w:t xml:space="preserve"> </w:t>
      </w:r>
      <w:proofErr w:type="spellStart"/>
      <w:r w:rsidRPr="00854A7C">
        <w:rPr>
          <w:rFonts w:cs="Arial"/>
          <w:lang w:val="fr-FR"/>
        </w:rPr>
        <w:t>eos</w:t>
      </w:r>
      <w:proofErr w:type="spellEnd"/>
      <w:r w:rsidRPr="00854A7C">
        <w:rPr>
          <w:rFonts w:cs="Arial"/>
          <w:lang w:val="fr-FR"/>
        </w:rPr>
        <w:t xml:space="preserve"> et </w:t>
      </w:r>
      <w:proofErr w:type="spellStart"/>
      <w:r w:rsidRPr="00854A7C">
        <w:rPr>
          <w:rFonts w:cs="Arial"/>
          <w:lang w:val="fr-FR"/>
        </w:rPr>
        <w:t>accusam</w:t>
      </w:r>
      <w:proofErr w:type="spellEnd"/>
      <w:r w:rsidRPr="00854A7C">
        <w:rPr>
          <w:rFonts w:cs="Arial"/>
          <w:lang w:val="fr-FR"/>
        </w:rPr>
        <w:t xml:space="preserve"> et </w:t>
      </w:r>
      <w:proofErr w:type="spellStart"/>
      <w:r w:rsidRPr="00854A7C">
        <w:rPr>
          <w:rFonts w:cs="Arial"/>
          <w:lang w:val="fr-FR"/>
        </w:rPr>
        <w:t>justo</w:t>
      </w:r>
      <w:proofErr w:type="spellEnd"/>
      <w:r w:rsidRPr="00854A7C">
        <w:rPr>
          <w:rFonts w:cs="Arial"/>
          <w:lang w:val="fr-FR"/>
        </w:rPr>
        <w:t xml:space="preserve"> duo </w:t>
      </w:r>
      <w:proofErr w:type="spellStart"/>
      <w:r w:rsidRPr="00854A7C">
        <w:rPr>
          <w:rFonts w:cs="Arial"/>
          <w:lang w:val="fr-FR"/>
        </w:rPr>
        <w:t>dolores</w:t>
      </w:r>
      <w:proofErr w:type="spellEnd"/>
      <w:r w:rsidRPr="00854A7C">
        <w:rPr>
          <w:rFonts w:cs="Arial"/>
          <w:lang w:val="fr-FR"/>
        </w:rPr>
        <w:t xml:space="preserve"> et </w:t>
      </w:r>
      <w:proofErr w:type="spellStart"/>
      <w:r w:rsidRPr="00854A7C">
        <w:rPr>
          <w:rFonts w:cs="Arial"/>
          <w:lang w:val="fr-FR"/>
        </w:rPr>
        <w:t>ea</w:t>
      </w:r>
      <w:proofErr w:type="spellEnd"/>
      <w:r w:rsidRPr="00854A7C">
        <w:rPr>
          <w:rFonts w:cs="Arial"/>
          <w:lang w:val="fr-FR"/>
        </w:rPr>
        <w:t xml:space="preserve"> </w:t>
      </w:r>
      <w:proofErr w:type="spellStart"/>
      <w:r w:rsidRPr="00854A7C">
        <w:rPr>
          <w:rFonts w:cs="Arial"/>
          <w:lang w:val="fr-FR"/>
        </w:rPr>
        <w:t>rebum</w:t>
      </w:r>
      <w:proofErr w:type="spellEnd"/>
      <w:r w:rsidRPr="00854A7C">
        <w:rPr>
          <w:rFonts w:cs="Arial"/>
          <w:lang w:val="fr-FR"/>
        </w:rPr>
        <w:t xml:space="preserve">. </w:t>
      </w:r>
      <w:r w:rsidRPr="00854A7C">
        <w:rPr>
          <w:rFonts w:cs="Arial"/>
          <w:lang w:val="en-GB"/>
        </w:rPr>
        <w:t xml:space="preserve">Stet </w:t>
      </w:r>
      <w:proofErr w:type="spellStart"/>
      <w:r w:rsidRPr="00854A7C">
        <w:rPr>
          <w:rFonts w:cs="Arial"/>
          <w:lang w:val="en-GB"/>
        </w:rPr>
        <w:t>clita</w:t>
      </w:r>
      <w:proofErr w:type="spellEnd"/>
      <w:r w:rsidRPr="00854A7C">
        <w:rPr>
          <w:rFonts w:cs="Arial"/>
          <w:lang w:val="en-GB"/>
        </w:rPr>
        <w:t xml:space="preserve"> </w:t>
      </w:r>
      <w:proofErr w:type="spellStart"/>
      <w:r w:rsidRPr="00854A7C">
        <w:rPr>
          <w:rFonts w:cs="Arial"/>
          <w:lang w:val="en-GB"/>
        </w:rPr>
        <w:t>kasd</w:t>
      </w:r>
      <w:proofErr w:type="spellEnd"/>
      <w:r w:rsidRPr="00854A7C">
        <w:rPr>
          <w:rFonts w:cs="Arial"/>
          <w:lang w:val="en-GB"/>
        </w:rPr>
        <w:t xml:space="preserve"> </w:t>
      </w:r>
      <w:proofErr w:type="spellStart"/>
      <w:r w:rsidRPr="00854A7C">
        <w:rPr>
          <w:rFonts w:cs="Arial"/>
          <w:lang w:val="en-GB"/>
        </w:rPr>
        <w:t>gubergren</w:t>
      </w:r>
      <w:proofErr w:type="spellEnd"/>
      <w:r w:rsidRPr="00854A7C">
        <w:rPr>
          <w:rFonts w:cs="Arial"/>
          <w:lang w:val="en-GB"/>
        </w:rPr>
        <w:t xml:space="preserve">, no sea </w:t>
      </w:r>
      <w:proofErr w:type="spellStart"/>
      <w:r w:rsidRPr="00854A7C">
        <w:rPr>
          <w:rFonts w:cs="Arial"/>
          <w:lang w:val="en-GB"/>
        </w:rPr>
        <w:t>takimata</w:t>
      </w:r>
      <w:proofErr w:type="spellEnd"/>
      <w:r w:rsidRPr="00854A7C">
        <w:rPr>
          <w:rFonts w:cs="Arial"/>
          <w:lang w:val="en-GB"/>
        </w:rPr>
        <w:t xml:space="preserve"> </w:t>
      </w:r>
      <w:proofErr w:type="spellStart"/>
      <w:r w:rsidRPr="00854A7C">
        <w:rPr>
          <w:rFonts w:cs="Arial"/>
          <w:lang w:val="en-GB"/>
        </w:rPr>
        <w:t>sanctus</w:t>
      </w:r>
      <w:proofErr w:type="spellEnd"/>
      <w:r w:rsidRPr="00854A7C">
        <w:rPr>
          <w:rFonts w:cs="Arial"/>
          <w:lang w:val="en-GB"/>
        </w:rPr>
        <w:t xml:space="preserve"> est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w:t>
      </w:r>
    </w:p>
    <w:p w14:paraId="5839D33B" w14:textId="1AF17930" w:rsidR="00272F0B" w:rsidRPr="00FC15F8" w:rsidRDefault="00FC15F8" w:rsidP="00272F0B">
      <w:pPr>
        <w:pStyle w:val="berschrift2nummeriert"/>
        <w:rPr>
          <w:rFonts w:cs="Arial"/>
          <w:lang w:val="fr-CH"/>
        </w:rPr>
      </w:pPr>
      <w:bookmarkStart w:id="23" w:name="_Toc220939966"/>
      <w:r w:rsidRPr="00FC15F8">
        <w:rPr>
          <w:rFonts w:cs="Arial"/>
          <w:lang w:val="fr-CH"/>
        </w:rPr>
        <w:t>Espace réservé à une image</w:t>
      </w:r>
      <w:bookmarkEnd w:id="23"/>
    </w:p>
    <w:p w14:paraId="3D697173" w14:textId="77777777" w:rsidR="00383392" w:rsidRPr="00BD09F9" w:rsidRDefault="00C64E6E" w:rsidP="00383392">
      <w:r w:rsidRPr="00055F6D">
        <w:rPr>
          <w:noProof/>
        </w:rPr>
        <w:drawing>
          <wp:inline distT="0" distB="0" distL="0" distR="0" wp14:anchorId="7C659E24" wp14:editId="4A295212">
            <wp:extent cx="5036820" cy="2519045"/>
            <wp:effectExtent l="0" t="0" r="5080" b="0"/>
            <wp:docPr id="1" name="Grafik 681454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81454466"/>
                    <pic:cNvPicPr>
                      <a:picLocks/>
                    </pic:cNvPicPr>
                  </pic:nvPicPr>
                  <pic:blipFill>
                    <a:blip r:embed="rId21">
                      <a:extLst>
                        <a:ext uri="{28A0092B-C50C-407E-A947-70E740481C1C}">
                          <a14:useLocalDpi xmlns:a14="http://schemas.microsoft.com/office/drawing/2010/main" val="0"/>
                        </a:ext>
                      </a:extLst>
                    </a:blip>
                    <a:srcRect t="28125" b="28125"/>
                    <a:stretch>
                      <a:fillRect/>
                    </a:stretch>
                  </pic:blipFill>
                  <pic:spPr bwMode="auto">
                    <a:xfrm>
                      <a:off x="0" y="0"/>
                      <a:ext cx="5036820" cy="2519045"/>
                    </a:xfrm>
                    <a:prstGeom prst="rect">
                      <a:avLst/>
                    </a:prstGeom>
                    <a:noFill/>
                    <a:ln>
                      <a:noFill/>
                    </a:ln>
                  </pic:spPr>
                </pic:pic>
              </a:graphicData>
            </a:graphic>
          </wp:inline>
        </w:drawing>
      </w:r>
    </w:p>
    <w:p w14:paraId="11321BA7" w14:textId="56A2E092" w:rsidR="00383392" w:rsidRPr="00FC15F8" w:rsidRDefault="00FC15F8" w:rsidP="00383392">
      <w:pPr>
        <w:pStyle w:val="Beschriftung"/>
        <w:rPr>
          <w:rFonts w:cs="Arial"/>
          <w:lang w:val="fr-CH"/>
        </w:rPr>
      </w:pPr>
      <w:bookmarkStart w:id="24" w:name="_Ref219122467"/>
      <w:bookmarkStart w:id="25" w:name="_Toc157100191"/>
      <w:bookmarkStart w:id="26" w:name="_Ref219190744"/>
      <w:bookmarkStart w:id="27" w:name="_Ref219190764"/>
      <w:bookmarkStart w:id="28" w:name="_Ref219190815"/>
      <w:bookmarkStart w:id="29" w:name="_Ref219190862"/>
      <w:bookmarkStart w:id="30" w:name="_Ref219190886"/>
      <w:bookmarkStart w:id="31" w:name="_Ref219191119"/>
      <w:bookmarkStart w:id="32" w:name="_Ref219191126"/>
      <w:r w:rsidRPr="00FC15F8">
        <w:rPr>
          <w:rFonts w:cs="Arial"/>
          <w:lang w:val="fr-CH"/>
        </w:rPr>
        <w:t>Figure</w:t>
      </w:r>
      <w:r w:rsidR="00383392" w:rsidRPr="00FC15F8">
        <w:rPr>
          <w:rFonts w:cs="Arial"/>
          <w:lang w:val="fr-CH"/>
        </w:rPr>
        <w:t xml:space="preserve"> </w:t>
      </w:r>
      <w:r w:rsidR="00383392" w:rsidRPr="00765F75">
        <w:rPr>
          <w:rFonts w:cs="Arial"/>
          <w:noProof/>
        </w:rPr>
        <w:fldChar w:fldCharType="begin"/>
      </w:r>
      <w:r w:rsidR="00383392" w:rsidRPr="00FC15F8">
        <w:rPr>
          <w:rFonts w:cs="Arial"/>
          <w:noProof/>
          <w:lang w:val="fr-CH"/>
        </w:rPr>
        <w:instrText xml:space="preserve"> SEQ Abbildung \* ARABIC </w:instrText>
      </w:r>
      <w:r w:rsidR="00383392" w:rsidRPr="00765F75">
        <w:rPr>
          <w:rFonts w:cs="Arial"/>
          <w:noProof/>
        </w:rPr>
        <w:fldChar w:fldCharType="separate"/>
      </w:r>
      <w:r w:rsidR="00C774C5">
        <w:rPr>
          <w:rFonts w:cs="Arial"/>
          <w:noProof/>
          <w:lang w:val="fr-CH"/>
        </w:rPr>
        <w:t>1</w:t>
      </w:r>
      <w:r w:rsidR="00383392" w:rsidRPr="00765F75">
        <w:rPr>
          <w:rFonts w:cs="Arial"/>
          <w:noProof/>
        </w:rPr>
        <w:fldChar w:fldCharType="end"/>
      </w:r>
      <w:bookmarkEnd w:id="24"/>
      <w:r w:rsidR="00383392" w:rsidRPr="00FC15F8">
        <w:rPr>
          <w:rFonts w:cs="Arial"/>
          <w:b/>
          <w:bCs/>
          <w:lang w:val="fr-CH"/>
        </w:rPr>
        <w:t>:</w:t>
      </w:r>
      <w:r w:rsidR="00383392" w:rsidRPr="00FC15F8">
        <w:rPr>
          <w:rFonts w:cs="Arial"/>
          <w:lang w:val="fr-CH"/>
        </w:rPr>
        <w:t xml:space="preserve"> </w:t>
      </w:r>
      <w:bookmarkEnd w:id="25"/>
      <w:bookmarkEnd w:id="26"/>
      <w:bookmarkEnd w:id="27"/>
      <w:bookmarkEnd w:id="28"/>
      <w:bookmarkEnd w:id="29"/>
      <w:bookmarkEnd w:id="30"/>
      <w:bookmarkEnd w:id="31"/>
      <w:bookmarkEnd w:id="32"/>
      <w:r w:rsidRPr="00FC15F8">
        <w:rPr>
          <w:rFonts w:cs="Arial"/>
          <w:lang w:val="fr-CH"/>
        </w:rPr>
        <w:t>ce</w:t>
      </w:r>
      <w:r>
        <w:rPr>
          <w:rFonts w:cs="Arial"/>
          <w:lang w:val="fr-CH"/>
        </w:rPr>
        <w:t>c</w:t>
      </w:r>
      <w:r w:rsidRPr="00FC15F8">
        <w:rPr>
          <w:rFonts w:cs="Arial"/>
          <w:lang w:val="fr-CH"/>
        </w:rPr>
        <w:t>i es une l</w:t>
      </w:r>
      <w:r>
        <w:rPr>
          <w:rFonts w:cs="Arial"/>
          <w:lang w:val="fr-CH"/>
        </w:rPr>
        <w:t>égende d’image</w:t>
      </w:r>
    </w:p>
    <w:p w14:paraId="4A5B8519" w14:textId="2F683013" w:rsidR="00272F0B" w:rsidRPr="00854A7C" w:rsidRDefault="00FC15F8" w:rsidP="00272F0B">
      <w:pPr>
        <w:pStyle w:val="berschrift2nummeriert"/>
        <w:rPr>
          <w:rFonts w:cs="Arial"/>
        </w:rPr>
      </w:pPr>
      <w:bookmarkStart w:id="33" w:name="_Toc157100188"/>
      <w:bookmarkStart w:id="34" w:name="_Toc220939967"/>
      <w:proofErr w:type="spellStart"/>
      <w:r>
        <w:rPr>
          <w:rFonts w:cs="Arial"/>
        </w:rPr>
        <w:lastRenderedPageBreak/>
        <w:t>Composant</w:t>
      </w:r>
      <w:proofErr w:type="spellEnd"/>
      <w:r>
        <w:rPr>
          <w:rFonts w:cs="Arial"/>
        </w:rPr>
        <w:t xml:space="preserve"> </w:t>
      </w:r>
      <w:proofErr w:type="spellStart"/>
      <w:r>
        <w:rPr>
          <w:rFonts w:cs="Arial"/>
        </w:rPr>
        <w:t>QuickPart</w:t>
      </w:r>
      <w:proofErr w:type="spellEnd"/>
      <w:r w:rsidR="00272F0B" w:rsidRPr="00854A7C">
        <w:rPr>
          <w:rFonts w:cs="Arial"/>
        </w:rPr>
        <w:t xml:space="preserve"> «</w:t>
      </w:r>
      <w:proofErr w:type="spellStart"/>
      <w:r>
        <w:rPr>
          <w:rFonts w:cs="Arial"/>
        </w:rPr>
        <w:t>Encadré</w:t>
      </w:r>
      <w:proofErr w:type="spellEnd"/>
      <w:r w:rsidR="00272F0B" w:rsidRPr="00854A7C">
        <w:rPr>
          <w:rFonts w:cs="Arial"/>
        </w:rPr>
        <w:t>»</w:t>
      </w:r>
      <w:bookmarkEnd w:id="33"/>
      <w:bookmarkEnd w:id="34"/>
    </w:p>
    <w:p w14:paraId="340DE919" w14:textId="0A4062AE" w:rsidR="00383392" w:rsidRPr="00391361" w:rsidRDefault="00443544" w:rsidP="00383392">
      <w:pPr>
        <w:pStyle w:val="Blocksatz"/>
        <w:rPr>
          <w:rFonts w:cs="Arial"/>
        </w:rPr>
      </w:pPr>
      <w:r w:rsidRPr="00854A7C">
        <w:rPr>
          <w:rFonts w:cs="Arial"/>
          <w:noProof/>
        </w:rPr>
        <mc:AlternateContent>
          <mc:Choice Requires="wps">
            <w:drawing>
              <wp:anchor distT="0" distB="0" distL="114300" distR="114300" simplePos="0" relativeHeight="251652608" behindDoc="1" locked="0" layoutInCell="1" allowOverlap="1" wp14:anchorId="3EC9168B" wp14:editId="7D36374A">
                <wp:simplePos x="0" y="0"/>
                <wp:positionH relativeFrom="column">
                  <wp:posOffset>2589530</wp:posOffset>
                </wp:positionH>
                <wp:positionV relativeFrom="paragraph">
                  <wp:posOffset>39370</wp:posOffset>
                </wp:positionV>
                <wp:extent cx="2505075" cy="1240790"/>
                <wp:effectExtent l="0" t="0" r="0" b="1270"/>
                <wp:wrapSquare wrapText="bothSides"/>
                <wp:docPr id="611803545"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240790"/>
                        </a:xfrm>
                        <a:prstGeom prst="rect">
                          <a:avLst/>
                        </a:prstGeom>
                        <a:noFill/>
                        <a:ln w="47625">
                          <a:noFill/>
                        </a:ln>
                        <a:effectLst/>
                      </wps:spPr>
                      <wps:txbx>
                        <w:txbxContent>
                          <w:tbl>
                            <w:tblPr>
                              <w:tblW w:w="3794" w:type="dxa"/>
                              <w:tblBorders>
                                <w:top w:val="single" w:sz="24" w:space="0" w:color="FFCD1C"/>
                              </w:tblBorders>
                              <w:shd w:val="clear" w:color="auto" w:fill="FFF0C9"/>
                              <w:tblCellMar>
                                <w:top w:w="57" w:type="dxa"/>
                                <w:left w:w="102" w:type="dxa"/>
                                <w:bottom w:w="85" w:type="dxa"/>
                                <w:right w:w="85" w:type="dxa"/>
                              </w:tblCellMar>
                              <w:tblLook w:val="04A0" w:firstRow="1" w:lastRow="0" w:firstColumn="1" w:lastColumn="0" w:noHBand="0" w:noVBand="1"/>
                            </w:tblPr>
                            <w:tblGrid>
                              <w:gridCol w:w="3794"/>
                            </w:tblGrid>
                            <w:tr w:rsidR="00014A09" w:rsidRPr="00014A09" w14:paraId="1FFFF997" w14:textId="77777777" w:rsidTr="00014A09">
                              <w:tc>
                                <w:tcPr>
                                  <w:tcW w:w="3794" w:type="dxa"/>
                                  <w:shd w:val="clear" w:color="auto" w:fill="FFF0C9"/>
                                </w:tcPr>
                                <w:p w14:paraId="4EFDCC26" w14:textId="14517300" w:rsidR="00272F0B" w:rsidRPr="00854A7C" w:rsidRDefault="00FC15F8" w:rsidP="008A107A">
                                  <w:pPr>
                                    <w:pStyle w:val="berschrift2TextBox"/>
                                    <w:rPr>
                                      <w:rFonts w:cs="Arial"/>
                                    </w:rPr>
                                  </w:pPr>
                                  <w:proofErr w:type="spellStart"/>
                                  <w:r>
                                    <w:rPr>
                                      <w:rFonts w:cs="Arial"/>
                                    </w:rPr>
                                    <w:t>Éncadré</w:t>
                                  </w:r>
                                  <w:proofErr w:type="spellEnd"/>
                                </w:p>
                                <w:p w14:paraId="798DB1D5" w14:textId="13B570F6" w:rsidR="00272F0B" w:rsidRPr="00854A7C" w:rsidRDefault="00272F0B" w:rsidP="008A107A">
                                  <w:pPr>
                                    <w:rPr>
                                      <w:rFonts w:cs="Arial"/>
                                    </w:rPr>
                                  </w:pPr>
                                  <w:r w:rsidRPr="00854A7C">
                                    <w:rPr>
                                      <w:rFonts w:cs="Arial"/>
                                    </w:rPr>
                                    <w:t>Text</w:t>
                                  </w:r>
                                  <w:r w:rsidR="00FC15F8">
                                    <w:rPr>
                                      <w:rFonts w:cs="Arial"/>
                                    </w:rPr>
                                    <w:t>e</w:t>
                                  </w:r>
                                </w:p>
                                <w:p w14:paraId="4BEC2506" w14:textId="1DB9EA8B" w:rsidR="00272F0B" w:rsidRPr="00854A7C" w:rsidRDefault="00FC15F8" w:rsidP="008A107A">
                                  <w:pPr>
                                    <w:pStyle w:val="Aufzhlung1"/>
                                    <w:rPr>
                                      <w:rFonts w:cs="Arial"/>
                                    </w:rPr>
                                  </w:pPr>
                                  <w:proofErr w:type="spellStart"/>
                                  <w:r>
                                    <w:rPr>
                                      <w:rFonts w:cs="Arial"/>
                                    </w:rPr>
                                    <w:t>Énumération</w:t>
                                  </w:r>
                                  <w:proofErr w:type="spellEnd"/>
                                  <w:r w:rsidR="00272F0B" w:rsidRPr="00854A7C">
                                    <w:rPr>
                                      <w:rFonts w:cs="Arial"/>
                                    </w:rPr>
                                    <w:t xml:space="preserve"> 1</w:t>
                                  </w:r>
                                </w:p>
                                <w:p w14:paraId="3D553F8E" w14:textId="66B28089" w:rsidR="00272F0B" w:rsidRPr="00854A7C" w:rsidRDefault="00FC15F8" w:rsidP="008A107A">
                                  <w:pPr>
                                    <w:pStyle w:val="Aufzhlung1"/>
                                    <w:rPr>
                                      <w:rFonts w:cs="Arial"/>
                                    </w:rPr>
                                  </w:pPr>
                                  <w:proofErr w:type="spellStart"/>
                                  <w:r>
                                    <w:rPr>
                                      <w:rFonts w:cs="Arial"/>
                                    </w:rPr>
                                    <w:t>Énumération</w:t>
                                  </w:r>
                                  <w:proofErr w:type="spellEnd"/>
                                  <w:r w:rsidR="00272F0B" w:rsidRPr="00854A7C">
                                    <w:rPr>
                                      <w:rFonts w:cs="Arial"/>
                                    </w:rPr>
                                    <w:t xml:space="preserve"> </w:t>
                                  </w:r>
                                  <w:r>
                                    <w:rPr>
                                      <w:rFonts w:cs="Arial"/>
                                    </w:rPr>
                                    <w:t>2</w:t>
                                  </w:r>
                                </w:p>
                                <w:p w14:paraId="0A740567" w14:textId="77777777" w:rsidR="00272F0B" w:rsidRPr="00014A09" w:rsidRDefault="00272F0B" w:rsidP="007B7147"/>
                              </w:tc>
                            </w:tr>
                          </w:tbl>
                          <w:p w14:paraId="3A16E009" w14:textId="77777777" w:rsidR="00272F0B" w:rsidRDefault="00272F0B" w:rsidP="008A107A">
                            <w:pPr>
                              <w:pStyle w:val="Tabellenfolge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C9168B" id="Textfeld 3" o:spid="_x0000_s1032" type="#_x0000_t202" style="position:absolute;left:0;text-align:left;margin-left:203.9pt;margin-top:3.1pt;width:197.25pt;height:9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" filled="f" stroked="f" strokeweight="3.75pt">
                <v:textbox style="mso-fit-shape-to-text:t" inset="0,0,0,0">
                  <w:txbxContent>
                    <w:tbl>
                      <w:tblPr>
                        <w:tblW w:w="3794" w:type="dxa"/>
                        <w:tblBorders>
                          <w:top w:val="single" w:sz="24" w:space="0" w:color="FFCD1C"/>
                        </w:tblBorders>
                        <w:shd w:val="clear" w:color="auto" w:fill="FFF0C9"/>
                        <w:tblCellMar>
                          <w:top w:w="57" w:type="dxa"/>
                          <w:left w:w="102" w:type="dxa"/>
                          <w:bottom w:w="85" w:type="dxa"/>
                          <w:right w:w="85" w:type="dxa"/>
                        </w:tblCellMar>
                        <w:tblLook w:val="04A0" w:firstRow="1" w:lastRow="0" w:firstColumn="1" w:lastColumn="0" w:noHBand="0" w:noVBand="1"/>
                      </w:tblPr>
                      <w:tblGrid>
                        <w:gridCol w:w="3794"/>
                      </w:tblGrid>
                      <w:tr w:rsidR="00014A09" w:rsidRPr="00014A09" w14:paraId="1FFFF997" w14:textId="77777777" w:rsidTr="00014A09">
                        <w:tc>
                          <w:tcPr>
                            <w:tcW w:w="3794" w:type="dxa"/>
                            <w:shd w:val="clear" w:color="auto" w:fill="FFF0C9"/>
                          </w:tcPr>
                          <w:p w14:paraId="4EFDCC26" w14:textId="14517300" w:rsidR="00272F0B" w:rsidRPr="00854A7C" w:rsidRDefault="00FC15F8" w:rsidP="008A107A">
                            <w:pPr>
                              <w:pStyle w:val="berschrift2TextBox"/>
                              <w:rPr>
                                <w:rFonts w:cs="Arial"/>
                              </w:rPr>
                            </w:pPr>
                            <w:proofErr w:type="spellStart"/>
                            <w:r>
                              <w:rPr>
                                <w:rFonts w:cs="Arial"/>
                              </w:rPr>
                              <w:t>Éncadré</w:t>
                            </w:r>
                            <w:proofErr w:type="spellEnd"/>
                          </w:p>
                          <w:p w14:paraId="798DB1D5" w14:textId="13B570F6" w:rsidR="00272F0B" w:rsidRPr="00854A7C" w:rsidRDefault="00272F0B" w:rsidP="008A107A">
                            <w:pPr>
                              <w:rPr>
                                <w:rFonts w:cs="Arial"/>
                              </w:rPr>
                            </w:pPr>
                            <w:r w:rsidRPr="00854A7C">
                              <w:rPr>
                                <w:rFonts w:cs="Arial"/>
                              </w:rPr>
                              <w:t>Text</w:t>
                            </w:r>
                            <w:r w:rsidR="00FC15F8">
                              <w:rPr>
                                <w:rFonts w:cs="Arial"/>
                              </w:rPr>
                              <w:t>e</w:t>
                            </w:r>
                          </w:p>
                          <w:p w14:paraId="4BEC2506" w14:textId="1DB9EA8B" w:rsidR="00272F0B" w:rsidRPr="00854A7C" w:rsidRDefault="00FC15F8" w:rsidP="008A107A">
                            <w:pPr>
                              <w:pStyle w:val="Aufzhlung1"/>
                              <w:rPr>
                                <w:rFonts w:cs="Arial"/>
                              </w:rPr>
                            </w:pPr>
                            <w:proofErr w:type="spellStart"/>
                            <w:r>
                              <w:rPr>
                                <w:rFonts w:cs="Arial"/>
                              </w:rPr>
                              <w:t>Énumération</w:t>
                            </w:r>
                            <w:proofErr w:type="spellEnd"/>
                            <w:r w:rsidR="00272F0B" w:rsidRPr="00854A7C">
                              <w:rPr>
                                <w:rFonts w:cs="Arial"/>
                              </w:rPr>
                              <w:t xml:space="preserve"> 1</w:t>
                            </w:r>
                          </w:p>
                          <w:p w14:paraId="3D553F8E" w14:textId="66B28089" w:rsidR="00272F0B" w:rsidRPr="00854A7C" w:rsidRDefault="00FC15F8" w:rsidP="008A107A">
                            <w:pPr>
                              <w:pStyle w:val="Aufzhlung1"/>
                              <w:rPr>
                                <w:rFonts w:cs="Arial"/>
                              </w:rPr>
                            </w:pPr>
                            <w:proofErr w:type="spellStart"/>
                            <w:r>
                              <w:rPr>
                                <w:rFonts w:cs="Arial"/>
                              </w:rPr>
                              <w:t>Énumération</w:t>
                            </w:r>
                            <w:proofErr w:type="spellEnd"/>
                            <w:r w:rsidR="00272F0B" w:rsidRPr="00854A7C">
                              <w:rPr>
                                <w:rFonts w:cs="Arial"/>
                              </w:rPr>
                              <w:t xml:space="preserve"> </w:t>
                            </w:r>
                            <w:r>
                              <w:rPr>
                                <w:rFonts w:cs="Arial"/>
                              </w:rPr>
                              <w:t>2</w:t>
                            </w:r>
                          </w:p>
                          <w:p w14:paraId="0A740567" w14:textId="77777777" w:rsidR="00272F0B" w:rsidRPr="00014A09" w:rsidRDefault="00272F0B" w:rsidP="007B7147"/>
                        </w:tc>
                      </w:tr>
                    </w:tbl>
                    <w:p w14:paraId="3A16E009" w14:textId="77777777" w:rsidR="00272F0B" w:rsidRDefault="00272F0B" w:rsidP="008A107A">
                      <w:pPr>
                        <w:pStyle w:val="Tabellenfolgezeile"/>
                      </w:pPr>
                    </w:p>
                  </w:txbxContent>
                </v:textbox>
                <w10:wrap type="square"/>
              </v:shape>
            </w:pict>
          </mc:Fallback>
        </mc:AlternateContent>
      </w:r>
      <w:r w:rsidR="00753691" w:rsidRPr="00391361">
        <w:rPr>
          <w:rFonts w:cs="Arial"/>
        </w:rPr>
        <w:t>Text</w:t>
      </w:r>
      <w:r w:rsidR="00FC15F8" w:rsidRPr="00391361">
        <w:rPr>
          <w:rFonts w:cs="Arial"/>
        </w:rPr>
        <w:t xml:space="preserve"> justifié</w:t>
      </w:r>
      <w:r w:rsidR="006C0993" w:rsidRPr="00391361">
        <w:rPr>
          <w:rFonts w:cs="Arial"/>
        </w:rPr>
        <w:t>: Lorem ipsum dolor sit amet, consetetur sadipscing elitr, sed diam nonumy eirmod tempor invidunt ut labore et dolore magna aliquyam erat, sed diam voluptua.</w:t>
      </w:r>
    </w:p>
    <w:p w14:paraId="14B435D5" w14:textId="160A9347" w:rsidR="00C23314" w:rsidRPr="00391361" w:rsidRDefault="00C23314" w:rsidP="00383392">
      <w:pPr>
        <w:pStyle w:val="Blocksatz"/>
      </w:pPr>
    </w:p>
    <w:p w14:paraId="6081E65F" w14:textId="77777777" w:rsidR="001516E5" w:rsidRPr="00391361" w:rsidRDefault="001516E5" w:rsidP="00383392">
      <w:pPr>
        <w:pStyle w:val="Blocksatz"/>
      </w:pPr>
    </w:p>
    <w:p w14:paraId="726FBAFA" w14:textId="7E8AB3EC" w:rsidR="00C23314" w:rsidRPr="006C0993" w:rsidRDefault="00C23314" w:rsidP="00C23314">
      <w:pPr>
        <w:pStyle w:val="berschrift2nummeriert"/>
        <w:rPr>
          <w:rFonts w:cs="Arial"/>
        </w:rPr>
      </w:pPr>
      <w:bookmarkStart w:id="35" w:name="_Toc220939968"/>
      <w:r w:rsidRPr="006C0993">
        <w:rPr>
          <w:rFonts w:cs="Arial"/>
        </w:rPr>
        <w:t>Tab</w:t>
      </w:r>
      <w:r w:rsidR="00C2278F">
        <w:rPr>
          <w:rFonts w:cs="Arial"/>
        </w:rPr>
        <w:t>leau</w:t>
      </w:r>
      <w:r w:rsidRPr="006C0993">
        <w:rPr>
          <w:rFonts w:cs="Arial"/>
        </w:rPr>
        <w:t xml:space="preserve"> </w:t>
      </w:r>
      <w:r w:rsidR="001516E5" w:rsidRPr="006C0993">
        <w:rPr>
          <w:rFonts w:cs="Arial"/>
        </w:rPr>
        <w:t>«</w:t>
      </w:r>
      <w:proofErr w:type="spellStart"/>
      <w:r w:rsidR="00C2278F">
        <w:rPr>
          <w:rFonts w:cs="Arial"/>
        </w:rPr>
        <w:t>Équation</w:t>
      </w:r>
      <w:proofErr w:type="spellEnd"/>
      <w:r w:rsidR="001516E5" w:rsidRPr="006C0993">
        <w:rPr>
          <w:rFonts w:cs="Arial"/>
        </w:rPr>
        <w:t>»</w:t>
      </w:r>
      <w:bookmarkEnd w:id="35"/>
    </w:p>
    <w:p w14:paraId="4364FB50" w14:textId="41FC9F55" w:rsidR="00C23314" w:rsidRPr="00391361" w:rsidRDefault="00C23314" w:rsidP="00C23314">
      <w:pPr>
        <w:pStyle w:val="Blocksatz"/>
        <w:rPr>
          <w:rFonts w:cs="Arial"/>
        </w:rPr>
      </w:pPr>
      <w:r w:rsidRPr="00391361">
        <w:rPr>
          <w:rFonts w:cs="Arial"/>
        </w:rPr>
        <w:t xml:space="preserve">Text </w:t>
      </w:r>
      <w:r w:rsidR="00C2278F" w:rsidRPr="00391361">
        <w:rPr>
          <w:rFonts w:cs="Arial"/>
        </w:rPr>
        <w:t>justifié</w:t>
      </w:r>
      <w:r w:rsidR="006C0993" w:rsidRPr="00391361">
        <w:rPr>
          <w:rFonts w:cs="Arial"/>
        </w:rPr>
        <w:t>: Lorem ipsum dolor sit amet, consetetur sadipscing elitr, sed diam nonumy eirmod tempor invidunt ut labore et dolore magna aliquyam erat, sed diam voluptua.</w:t>
      </w:r>
    </w:p>
    <w:p w14:paraId="1409F485" w14:textId="77777777" w:rsidR="00727FC9" w:rsidRPr="00391361" w:rsidRDefault="00727FC9" w:rsidP="00C23314">
      <w:pPr>
        <w:jc w:val="both"/>
      </w:pPr>
    </w:p>
    <w:tbl>
      <w:tblPr>
        <w:tblW w:w="0" w:type="auto"/>
        <w:tblCellMar>
          <w:left w:w="0" w:type="dxa"/>
          <w:right w:w="28" w:type="dxa"/>
        </w:tblCellMar>
        <w:tblLook w:val="04A0" w:firstRow="1" w:lastRow="0" w:firstColumn="1" w:lastColumn="0" w:noHBand="0" w:noVBand="1"/>
      </w:tblPr>
      <w:tblGrid>
        <w:gridCol w:w="3968"/>
        <w:gridCol w:w="3968"/>
      </w:tblGrid>
      <w:tr w:rsidR="00727FC9" w:rsidRPr="006C0993" w14:paraId="43382212" w14:textId="77777777" w:rsidTr="00C136A6">
        <w:tc>
          <w:tcPr>
            <w:tcW w:w="3968" w:type="dxa"/>
          </w:tcPr>
          <w:p w14:paraId="5CF65E98" w14:textId="77777777" w:rsidR="00727FC9" w:rsidRPr="00683177" w:rsidRDefault="009470D0">
            <w:pPr>
              <w:pStyle w:val="Blocksatz"/>
            </w:pPr>
            <w:r>
              <w:rPr>
                <w:noProof/>
              </w:rPr>
              <w:pict w14:anchorId="1F6AC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1.05pt;height:24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90&quot;/&gt;&lt;w:doNotEmbedSystemFonts/&gt;&lt;w:mirrorMargins/&gt;&lt;w:activeWritingStyle w:lang=&quot;IT-CH&quot; w:vendorID=&quot;64&quot; w:dllVersion=&quot;6&quot; w:nlCheck=&quot;on&quot; w:optionSet=&quot;0&quot;/&gt;&lt;w:activeWritingStyle w:lang=&quot;EN-US&quot; w:vendorID=&quot;64&quot; w:dllVersion=&quot;6&quot; w:nlCheck=&quot;on&quot; w:optionSet=&quot;1&quot;/&gt;&lt;w:activeWritingStyle w:lang=&quot;FR-CH&quot; w:vendorID=&quot;64&quot; w:dllVersion=&quot;6&quot; w:nlCheck=&quot;on&quot; w:optionSet=&quot;1&quot;/&gt;&lt;w:activeWritingStyle w:lang=&quot;DE-CH&quot; w:vendorID=&quot;64&quot; w:dllVersion=&quot;6&quot; w:nlCheck=&quot;on&quot; w:optionSet=&quot;1&quot;/&gt;&lt;w:activeWritingStyle w:lang=&quot;DE&quot; w:vendorID=&quot;64&quot; w:dllVersion=&quot;6&quot; w:nlCheck=&quot;on&quot; w:optionSet=&quot;1&quot;/&gt;&lt;w:activeWritingStyle w:lang=&quot;DE-CH&quot; w:vendorID=&quot;64&quot; w:dllVersion=&quot;0&quot; w:nlCheck=&quot;on&quot; w:optionSet=&quot;0&quot;/&gt;&lt;w:activeWritingStyle w:lang=&quot;EN-GB&quot; w:vendorID=&quot;64&quot; w:dllVersion=&quot;0&quot; w:nlCheck=&quot;on&quot; w:optionSet=&quot;0&quot;/&gt;&lt;w:activeWritingStyle w:lang=&quot;EN-GB&quot; w:vendorID=&quot;64&quot; w:dllVersion=&quot;6&quot; w:nlCheck=&quot;on&quot; w:optionSet=&quot;1&quot;/&gt;&lt;w:activeWritingStyle w:lang=&quot;EN-US&quot; w:vendorID=&quot;64&quot; w:dllVersion=&quot;0&quot; w:nlCheck=&quot;on&quot; w:optionSet=&quot;0&quot;/&gt;&lt;w:activeWritingStyle w:lang=&quot;IT-CH&quot; w:vendorID=&quot;64&quot; w:dllVersion=&quot;0&quot; w:nlCheck=&quot;on&quot; w:optionSet=&quot;0&quot;/&gt;&lt;w:activeWritingStyle w:lang=&quot;DE&quot; w:vendorID=&quot;64&quot; w:dllVersion=&quot;0&quot; w:nlCheck=&quot;on&quot; w:optionSet=&quot;0&quot;/&gt;&lt;w:activeWritingStyle w:lang=&quot;IT&quot; w:vendorID=&quot;64&quot; w:dllVersion=&quot;0&quot; w:nlCheck=&quot;on&quot; w:optionSet=&quot;0&quot;/&gt;&lt;w:activeWritingStyle w:lang=&quot;FR&quot; w:vendorID=&quot;64&quot; w:dllVersion=&quot;0&quot; w:nlCheck=&quot;on&quot; w:optionSet=&quot;0&quot;/&gt;&lt;w:stylePaneFormatFilter w:val=&quot;D024&quot;/&gt;&lt;w:defaultTabStop w:val=&quot;709&quot;/&gt;&lt;w:autoHyphenation/&gt;&lt;w:hyphenationZone w:val=&quot;425&quot;/&gt;&lt;w:evenAndOddHeaders/&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577BD&quot;/&gt;&lt;wsp:rsid wsp:val=&quot;00002978&quot;/&gt;&lt;wsp:rsid wsp:val=&quot;00003A9F&quot;/&gt;&lt;wsp:rsid wsp:val=&quot;0001010F&quot;/&gt;&lt;wsp:rsid wsp:val=&quot;00014A09&quot;/&gt;&lt;wsp:rsid wsp:val=&quot;000245E6&quot;/&gt;&lt;wsp:rsid wsp:val=&quot;00025CEC&quot;/&gt;&lt;wsp:rsid wsp:val=&quot;000266B7&quot;/&gt;&lt;wsp:rsid wsp:val=&quot;00026A79&quot;/&gt;&lt;wsp:rsid wsp:val=&quot;00032B92&quot;/&gt;&lt;wsp:rsid wsp:val=&quot;00032BCD&quot;/&gt;&lt;wsp:rsid wsp:val=&quot;00032F85&quot;/&gt;&lt;wsp:rsid wsp:val=&quot;000355BF&quot;/&gt;&lt;wsp:rsid wsp:val=&quot;000409C8&quot;/&gt;&lt;wsp:rsid wsp:val=&quot;00041700&quot;/&gt;&lt;wsp:rsid wsp:val=&quot;00051CB9&quot;/&gt;&lt;wsp:rsid wsp:val=&quot;00063BC2&quot;/&gt;&lt;wsp:rsid wsp:val=&quot;000701F1&quot;/&gt;&lt;wsp:rsid wsp:val=&quot;00071780&quot;/&gt;&lt;wsp:rsid wsp:val=&quot;000803EB&quot;/&gt;&lt;wsp:rsid wsp:val=&quot;00090380&quot;/&gt;&lt;wsp:rsid wsp:val=&quot;00093FA2&quot;/&gt;&lt;wsp:rsid wsp:val=&quot;00096E8E&quot;/&gt;&lt;wsp:rsid wsp:val=&quot;000A1884&quot;/&gt;&lt;wsp:rsid wsp:val=&quot;000A24EC&quot;/&gt;&lt;wsp:rsid wsp:val=&quot;000A2660&quot;/&gt;&lt;wsp:rsid wsp:val=&quot;000B183F&quot;/&gt;&lt;wsp:rsid wsp:val=&quot;000B595D&quot;/&gt;&lt;wsp:rsid wsp:val=&quot;000C49C1&quot;/&gt;&lt;wsp:rsid wsp:val=&quot;000D1743&quot;/&gt;&lt;wsp:rsid wsp:val=&quot;000D1BB6&quot;/&gt;&lt;wsp:rsid wsp:val=&quot;000E0B40&quot;/&gt;&lt;wsp:rsid wsp:val=&quot;000E7543&quot;/&gt;&lt;wsp:rsid wsp:val=&quot;000E756F&quot;/&gt;&lt;wsp:rsid wsp:val=&quot;000F1D2B&quot;/&gt;&lt;wsp:rsid wsp:val=&quot;0010021F&quot;/&gt;&lt;wsp:rsid wsp:val=&quot;00102345&quot;/&gt;&lt;wsp:rsid wsp:val=&quot;001055E2&quot;/&gt;&lt;wsp:rsid wsp:val=&quot;00106688&quot;/&gt;&lt;wsp:rsid wsp:val=&quot;00107F09&quot;/&gt;&lt;wsp:rsid wsp:val=&quot;001134C7&quot;/&gt;&lt;wsp:rsid wsp:val=&quot;00113CB8&quot;/&gt;&lt;wsp:rsid wsp:val=&quot;001207D3&quot;/&gt;&lt;wsp:rsid wsp:val=&quot;0012151C&quot;/&gt;&lt;wsp:rsid wsp:val=&quot;00127BBA&quot;/&gt;&lt;wsp:rsid wsp:val=&quot;001314C3&quot;/&gt;&lt;wsp:rsid wsp:val=&quot;00133CFB&quot;/&gt;&lt;wsp:rsid wsp:val=&quot;00133E9B&quot;/&gt;&lt;wsp:rsid wsp:val=&quot;0013611B&quot;/&gt;&lt;wsp:rsid wsp:val=&quot;001375AB&quot;/&gt;&lt;wsp:rsid wsp:val=&quot;00144122&quot;/&gt;&lt;wsp:rsid wsp:val=&quot;00144507&quot;/&gt;&lt;wsp:rsid wsp:val=&quot;00145E6F&quot;/&gt;&lt;wsp:rsid wsp:val=&quot;001514C0&quot;/&gt;&lt;wsp:rsid wsp:val=&quot;001516E5&quot;/&gt;&lt;wsp:rsid wsp:val=&quot;00154677&quot;/&gt;&lt;wsp:rsid wsp:val=&quot;00157ECA&quot;/&gt;&lt;wsp:rsid wsp:val=&quot;00165F95&quot;/&gt;&lt;wsp:rsid wsp:val=&quot;0016774B&quot;/&gt;&lt;wsp:rsid wsp:val=&quot;00167916&quot;/&gt;&lt;wsp:rsid wsp:val=&quot;00171870&quot;/&gt;&lt;wsp:rsid wsp:val=&quot;0017217C&quot;/&gt;&lt;wsp:rsid wsp:val=&quot;001A3606&quot;/&gt;&lt;wsp:rsid wsp:val=&quot;001A43BD&quot;/&gt;&lt;wsp:rsid wsp:val=&quot;001C4A15&quot;/&gt;&lt;wsp:rsid wsp:val=&quot;001C6EF4&quot;/&gt;&lt;wsp:rsid wsp:val=&quot;001E73F4&quot;/&gt;&lt;wsp:rsid wsp:val=&quot;001F0CDF&quot;/&gt;&lt;wsp:rsid wsp:val=&quot;001F1986&quot;/&gt;&lt;wsp:rsid wsp:val=&quot;001F4A7E&quot;/&gt;&lt;wsp:rsid wsp:val=&quot;001F4B8C&quot;/&gt;&lt;wsp:rsid wsp:val=&quot;001F4F9B&quot;/&gt;&lt;wsp:rsid wsp:val=&quot;00212F1B&quot;/&gt;&lt;wsp:rsid wsp:val=&quot;00214EEC&quot;/&gt;&lt;wsp:rsid wsp:val=&quot;0022685B&quot;/&gt;&lt;wsp:rsid wsp:val=&quot;0023018C&quot;/&gt;&lt;wsp:rsid wsp:val=&quot;0023205B&quot;/&gt;&lt;wsp:rsid wsp:val=&quot;002369CE&quot;/&gt;&lt;wsp:rsid wsp:val=&quot;002466D7&quot;/&gt;&lt;wsp:rsid wsp:val=&quot;00247905&quot;/&gt;&lt;wsp:rsid wsp:val=&quot;0025644A&quot;/&gt;&lt;wsp:rsid wsp:val=&quot;00267500&quot;/&gt;&lt;wsp:rsid wsp:val=&quot;00267F71&quot;/&gt;&lt;wsp:rsid wsp:val=&quot;002726D9&quot;/&gt;&lt;wsp:rsid wsp:val=&quot;00272F0B&quot;/&gt;&lt;wsp:rsid wsp:val=&quot;00273EBC&quot;/&gt;&lt;wsp:rsid wsp:val=&quot;00281972&quot;/&gt;&lt;wsp:rsid wsp:val=&quot;00281CB1&quot;/&gt;&lt;wsp:rsid wsp:val=&quot;00283995&quot;/&gt;&lt;wsp:rsid wsp:val=&quot;00284E37&quot;/&gt;&lt;wsp:rsid wsp:val=&quot;00290E37&quot;/&gt;&lt;wsp:rsid wsp:val=&quot;00292375&quot;/&gt;&lt;wsp:rsid wsp:val=&quot;002A6277&quot;/&gt;&lt;wsp:rsid wsp:val=&quot;002B1F0B&quot;/&gt;&lt;wsp:rsid wsp:val=&quot;002B551B&quot;/&gt;&lt;wsp:rsid wsp:val=&quot;002B7537&quot;/&gt;&lt;wsp:rsid wsp:val=&quot;002C163B&quot;/&gt;&lt;wsp:rsid wsp:val=&quot;002D272F&quot;/&gt;&lt;wsp:rsid wsp:val=&quot;002D38AE&quot;/&gt;&lt;wsp:rsid wsp:val=&quot;002D709C&quot;/&gt;&lt;wsp:rsid wsp:val=&quot;002D7CCB&quot;/&gt;&lt;wsp:rsid wsp:val=&quot;002F06AA&quot;/&gt;&lt;wsp:rsid wsp:val=&quot;002F68A2&quot;/&gt;&lt;wsp:rsid wsp:val=&quot;0030245A&quot;/&gt;&lt;wsp:rsid wsp:val=&quot;00302BB6&quot;/&gt;&lt;wsp:rsid wsp:val=&quot;00303B73&quot;/&gt;&lt;wsp:rsid wsp:val=&quot;003065CA&quot;/&gt;&lt;wsp:rsid wsp:val=&quot;00307A5B&quot;/&gt;&lt;wsp:rsid wsp:val=&quot;00314C63&quot;/&gt;&lt;wsp:rsid wsp:val=&quot;0032330D&quot;/&gt;&lt;wsp:rsid wsp:val=&quot;00333A1B&quot;/&gt;&lt;wsp:rsid wsp:val=&quot;00337EC8&quot;/&gt;&lt;wsp:rsid wsp:val=&quot;0034134D&quot;/&gt;&lt;wsp:rsid wsp:val=&quot;00342817&quot;/&gt;&lt;wsp:rsid wsp:val=&quot;00343A7F&quot;/&gt;&lt;wsp:rsid wsp:val=&quot;00347F53&quot;/&gt;&lt;wsp:rsid wsp:val=&quot;003514EE&quot;/&gt;&lt;wsp:rsid wsp:val=&quot;00355F55&quot;/&gt;&lt;wsp:rsid wsp:val=&quot;00363671&quot;/&gt;&lt;wsp:rsid wsp:val=&quot;00364EE3&quot;/&gt;&lt;wsp:rsid wsp:val=&quot;00371E1F&quot;/&gt;&lt;wsp:rsid wsp:val=&quot;0037405C&quot;/&gt;&lt;wsp:rsid wsp:val=&quot;003757E4&quot;/&gt;&lt;wsp:rsid wsp:val=&quot;00375834&quot;/&gt;&lt;wsp:rsid wsp:val=&quot;00381BA9&quot;/&gt;&lt;wsp:rsid wsp:val=&quot;00383392&quot;/&gt;&lt;wsp:rsid wsp:val=&quot;0039124E&quot;/&gt;&lt;wsp:rsid wsp:val=&quot;003931D2&quot;/&gt;&lt;wsp:rsid wsp:val=&quot;00395A1F&quot;/&gt;&lt;wsp:rsid wsp:val=&quot;00396DAD&quot;/&gt;&lt;wsp:rsid wsp:val=&quot;00397B92&quot;/&gt;&lt;wsp:rsid wsp:val=&quot;003A796E&quot;/&gt;&lt;wsp:rsid wsp:val=&quot;003C3AED&quot;/&gt;&lt;wsp:rsid wsp:val=&quot;003C3D32&quot;/&gt;&lt;wsp:rsid wsp:val=&quot;003C7AA5&quot;/&gt;&lt;wsp:rsid wsp:val=&quot;003D0FAA&quot;/&gt;&lt;wsp:rsid wsp:val=&quot;003E208B&quot;/&gt;&lt;wsp:rsid wsp:val=&quot;003F012A&quot;/&gt;&lt;wsp:rsid wsp:val=&quot;003F1A56&quot;/&gt;&lt;wsp:rsid wsp:val=&quot;004055D4&quot;/&gt;&lt;wsp:rsid wsp:val=&quot;00406355&quot;/&gt;&lt;wsp:rsid wsp:val=&quot;00417CAE&quot;/&gt;&lt;wsp:rsid wsp:val=&quot;0042454D&quot;/&gt;&lt;wsp:rsid wsp:val=&quot;00444695&quot;/&gt;&lt;wsp:rsid wsp:val=&quot;00452D49&quot;/&gt;&lt;wsp:rsid wsp:val=&quot;0045362B&quot;/&gt;&lt;wsp:rsid wsp:val=&quot;00471D34&quot;/&gt;&lt;wsp:rsid wsp:val=&quot;00472686&quot;/&gt;&lt;wsp:rsid wsp:val=&quot;00480603&quot;/&gt;&lt;wsp:rsid wsp:val=&quot;004815F1&quot;/&gt;&lt;wsp:rsid wsp:val=&quot;00486DBB&quot;/&gt;&lt;wsp:rsid wsp:val=&quot;00490FC3&quot;/&gt;&lt;wsp:rsid wsp:val=&quot;00494FD7&quot;/&gt;&lt;wsp:rsid wsp:val=&quot;00495F83&quot;/&gt;&lt;wsp:rsid wsp:val=&quot;004A039B&quot;/&gt;&lt;wsp:rsid wsp:val=&quot;004A21D1&quot;/&gt;&lt;wsp:rsid wsp:val=&quot;004B0FDB&quot;/&gt;&lt;wsp:rsid wsp:val=&quot;004B3225&quot;/&gt;&lt;wsp:rsid wsp:val=&quot;004C1329&quot;/&gt;&lt;wsp:rsid wsp:val=&quot;004C3880&quot;/&gt;&lt;wsp:rsid wsp:val=&quot;004C4B0F&quot;/&gt;&lt;wsp:rsid wsp:val=&quot;004D0F2F&quot;/&gt;&lt;wsp:rsid wsp:val=&quot;004D179F&quot;/&gt;&lt;wsp:rsid wsp:val=&quot;004D3323&quot;/&gt;&lt;wsp:rsid wsp:val=&quot;004D5B31&quot;/&gt;&lt;wsp:rsid wsp:val=&quot;004E0E33&quot;/&gt;&lt;wsp:rsid wsp:val=&quot;004E340D&quot;/&gt;&lt;wsp:rsid wsp:val=&quot;004F22CB&quot;/&gt;&lt;wsp:rsid wsp:val=&quot;004F3283&quot;/&gt;&lt;wsp:rsid wsp:val=&quot;00500294&quot;/&gt;&lt;wsp:rsid wsp:val=&quot;00525B53&quot;/&gt;&lt;wsp:rsid wsp:val=&quot;00526C93&quot;/&gt;&lt;wsp:rsid wsp:val=&quot;00532B9D&quot;/&gt;&lt;wsp:rsid wsp:val=&quot;005339AE&quot;/&gt;&lt;wsp:rsid wsp:val=&quot;00535EA2&quot;/&gt;&lt;wsp:rsid wsp:val=&quot;00537410&quot;/&gt;&lt;wsp:rsid wsp:val=&quot;00543061&quot;/&gt;&lt;wsp:rsid wsp:val=&quot;005437C8&quot;/&gt;&lt;wsp:rsid wsp:val=&quot;00543D8E&quot;/&gt;&lt;wsp:rsid wsp:val=&quot;00544D7D&quot;/&gt;&lt;wsp:rsid wsp:val=&quot;00550787&quot;/&gt;&lt;wsp:rsid wsp:val=&quot;00554D4C&quot;/&gt;&lt;wsp:rsid wsp:val=&quot;00561A78&quot;/&gt;&lt;wsp:rsid wsp:val=&quot;00562128&quot;/&gt;&lt;wsp:rsid wsp:val=&quot;00576439&quot;/&gt;&lt;wsp:rsid wsp:val=&quot;00591832&quot;/&gt;&lt;wsp:rsid wsp:val=&quot;00592841&quot;/&gt;&lt;wsp:rsid wsp:val=&quot;00594186&quot;/&gt;&lt;wsp:rsid wsp:val=&quot;00596ED2&quot;/&gt;&lt;wsp:rsid wsp:val=&quot;00597F45&quot;/&gt;&lt;wsp:rsid wsp:val=&quot;005A357F&quot;/&gt;&lt;wsp:rsid wsp:val=&quot;005A7BE5&quot;/&gt;&lt;wsp:rsid wsp:val=&quot;005B337B&quot;/&gt;&lt;wsp:rsid wsp:val=&quot;005B3689&quot;/&gt;&lt;wsp:rsid wsp:val=&quot;005B4DEC&quot;/&gt;&lt;wsp:rsid wsp:val=&quot;005B6FD0&quot;/&gt;&lt;wsp:rsid wsp:val=&quot;005C0F50&quot;/&gt;&lt;wsp:rsid wsp:val=&quot;005C215B&quot;/&gt;&lt;wsp:rsid wsp:val=&quot;005C2563&quot;/&gt;&lt;wsp:rsid wsp:val=&quot;005C35F5&quot;/&gt;&lt;wsp:rsid wsp:val=&quot;005C6148&quot;/&gt;&lt;wsp:rsid wsp:val=&quot;005C61A5&quot;/&gt;&lt;wsp:rsid wsp:val=&quot;005C7189&quot;/&gt;&lt;wsp:rsid wsp:val=&quot;005D3D2E&quot;/&gt;&lt;wsp:rsid wsp:val=&quot;005F1F38&quot;/&gt;&lt;wsp:rsid wsp:val=&quot;005F6B47&quot;/&gt;&lt;wsp:rsid wsp:val=&quot;006044D5&quot;/&gt;&lt;wsp:rsid wsp:val=&quot;00617B57&quot;/&gt;&lt;wsp:rsid wsp:val=&quot;00622481&quot;/&gt;&lt;wsp:rsid wsp:val=&quot;00622FDC&quot;/&gt;&lt;wsp:rsid wsp:val=&quot;00625020&quot;/&gt;&lt;wsp:rsid wsp:val=&quot;00642F26&quot;/&gt;&lt;wsp:rsid wsp:val=&quot;00642F29&quot;/&gt;&lt;wsp:rsid wsp:val=&quot;00646792&quot;/&gt;&lt;wsp:rsid wsp:val=&quot;00647B77&quot;/&gt;&lt;wsp:rsid wsp:val=&quot;00650B3D&quot;/&gt;&lt;wsp:rsid wsp:val=&quot;00650E5F&quot;/&gt;&lt;wsp:rsid wsp:val=&quot;0065274C&quot;/&gt;&lt;wsp:rsid wsp:val=&quot;00660491&quot;/&gt;&lt;wsp:rsid wsp:val=&quot;00661A71&quot;/&gt;&lt;wsp:rsid wsp:val=&quot;00665742&quot;/&gt;&lt;wsp:rsid wsp:val=&quot;00670822&quot;/&gt;&lt;wsp:rsid wsp:val=&quot;00672E90&quot;/&gt;&lt;wsp:rsid wsp:val=&quot;006744F8&quot;/&gt;&lt;wsp:rsid wsp:val=&quot;00686D14&quot;/&gt;&lt;wsp:rsid wsp:val=&quot;00687ED7&quot;/&gt;&lt;wsp:rsid wsp:val=&quot;006A157B&quot;/&gt;&lt;wsp:rsid wsp:val=&quot;006A3921&quot;/&gt;&lt;wsp:rsid wsp:val=&quot;006B2465&quot;/&gt;&lt;wsp:rsid wsp:val=&quot;006B2FB8&quot;/&gt;&lt;wsp:rsid wsp:val=&quot;006B3083&quot;/&gt;&lt;wsp:rsid wsp:val=&quot;006B5345&quot;/&gt;&lt;wsp:rsid wsp:val=&quot;006C1181&quot;/&gt;&lt;wsp:rsid wsp:val=&quot;006C144C&quot;/&gt;&lt;wsp:rsid wsp:val=&quot;006C62E1&quot;/&gt;&lt;wsp:rsid wsp:val=&quot;006C6A0D&quot;/&gt;&lt;wsp:rsid wsp:val=&quot;006D5775&quot;/&gt;&lt;wsp:rsid wsp:val=&quot;006E0F4E&quot;/&gt;&lt;wsp:rsid wsp:val=&quot;006E3436&quot;/&gt;&lt;wsp:rsid wsp:val=&quot;006E4AF1&quot;/&gt;&lt;wsp:rsid wsp:val=&quot;006F0345&quot;/&gt;&lt;wsp:rsid wsp:val=&quot;006F0469&quot;/&gt;&lt;wsp:rsid wsp:val=&quot;006F5C45&quot;/&gt;&lt;wsp:rsid wsp:val=&quot;006F65B3&quot;/&gt;&lt;wsp:rsid wsp:val=&quot;00700979&quot;/&gt;&lt;wsp:rsid wsp:val=&quot;007029A7&quot;/&gt;&lt;wsp:rsid wsp:val=&quot;007040B6&quot;/&gt;&lt;wsp:rsid wsp:val=&quot;00705076&quot;/&gt;&lt;wsp:rsid wsp:val=&quot;00711147&quot;/&gt;&lt;wsp:rsid wsp:val=&quot;0071200C&quot;/&gt;&lt;wsp:rsid wsp:val=&quot;0071222D&quot;/&gt;&lt;wsp:rsid wsp:val=&quot;00714162&quot;/&gt;&lt;wsp:rsid wsp:val=&quot;00714414&quot;/&gt;&lt;wsp:rsid wsp:val=&quot;0071778D&quot;/&gt;&lt;wsp:rsid wsp:val=&quot;00722A91&quot;/&gt;&lt;wsp:rsid wsp:val=&quot;007248EF&quot;/&gt;&lt;wsp:rsid wsp:val=&quot;007277E3&quot;/&gt;&lt;wsp:rsid wsp:val=&quot;00727FC9&quot;/&gt;&lt;wsp:rsid wsp:val=&quot;00731A17&quot;/&gt;&lt;wsp:rsid wsp:val=&quot;00734458&quot;/&gt;&lt;wsp:rsid wsp:val=&quot;007419CF&quot;/&gt;&lt;wsp:rsid wsp:val=&quot;0074241C&quot;/&gt;&lt;wsp:rsid wsp:val=&quot;0074487E&quot;/&gt;&lt;wsp:rsid wsp:val=&quot;0074612A&quot;/&gt;&lt;wsp:rsid wsp:val=&quot;00746273&quot;/&gt;&lt;wsp:rsid wsp:val=&quot;0075366F&quot;/&gt;&lt;wsp:rsid wsp:val=&quot;00753691&quot;/&gt;&lt;wsp:rsid wsp:val=&quot;00754485&quot;/&gt;&lt;wsp:rsid wsp:val=&quot;00767D3B&quot;/&gt;&lt;wsp:rsid wsp:val=&quot;007721BF&quot;/&gt;&lt;wsp:rsid wsp:val=&quot;00774E70&quot;/&gt;&lt;wsp:rsid wsp:val=&quot;0078181E&quot;/&gt;&lt;wsp:rsid wsp:val=&quot;007831A7&quot;/&gt;&lt;wsp:rsid wsp:val=&quot;00783E8E&quot;/&gt;&lt;wsp:rsid wsp:val=&quot;00784E2E&quot;/&gt;&lt;wsp:rsid wsp:val=&quot;0078675B&quot;/&gt;&lt;wsp:rsid wsp:val=&quot;00796CEE&quot;/&gt;&lt;wsp:rsid wsp:val=&quot;007A0285&quot;/&gt;&lt;wsp:rsid wsp:val=&quot;007A1F02&quot;/&gt;&lt;wsp:rsid wsp:val=&quot;007A4664&quot;/&gt;&lt;wsp:rsid wsp:val=&quot;007B514D&quot;/&gt;&lt;wsp:rsid wsp:val=&quot;007B5396&quot;/&gt;&lt;wsp:rsid wsp:val=&quot;007B7147&quot;/&gt;&lt;wsp:rsid wsp:val=&quot;007C0B2A&quot;/&gt;&lt;wsp:rsid wsp:val=&quot;007E0460&quot;/&gt;&lt;wsp:rsid wsp:val=&quot;007F44DA&quot;/&gt;&lt;wsp:rsid wsp:val=&quot;00804AB5&quot;/&gt;&lt;wsp:rsid wsp:val=&quot;0081679A&quot;/&gt;&lt;wsp:rsid wsp:val=&quot;00820BFB&quot;/&gt;&lt;wsp:rsid wsp:val=&quot;00833960&quot;/&gt;&lt;wsp:rsid wsp:val=&quot;00841B44&quot;/&gt;&lt;wsp:rsid wsp:val=&quot;00844B72&quot;/&gt;&lt;wsp:rsid wsp:val=&quot;0084715E&quot;/&gt;&lt;wsp:rsid wsp:val=&quot;00853121&quot;/&gt;&lt;wsp:rsid wsp:val=&quot;00853491&quot;/&gt;&lt;wsp:rsid wsp:val=&quot;0085454F&quot;/&gt;&lt;wsp:rsid wsp:val=&quot;008577BD&quot;/&gt;&lt;wsp:rsid wsp:val=&quot;00857D8A&quot;/&gt;&lt;wsp:rsid wsp:val=&quot;008602F9&quot;/&gt;&lt;wsp:rsid wsp:val=&quot;00861359&quot;/&gt;&lt;wsp:rsid wsp:val=&quot;00861F46&quot;/&gt;&lt;wsp:rsid wsp:val=&quot;00864855&quot;/&gt;&lt;wsp:rsid wsp:val=&quot;00866FE4&quot;/&gt;&lt;wsp:rsid wsp:val=&quot;00870017&quot;/&gt;&lt;wsp:rsid wsp:val=&quot;0087352B&quot;/&gt;&lt;wsp:rsid wsp:val=&quot;00874E49&quot;/&gt;&lt;wsp:rsid wsp:val=&quot;008754B6&quot;/&gt;&lt;wsp:rsid wsp:val=&quot;00876898&quot;/&gt;&lt;wsp:rsid wsp:val=&quot;008824B0&quot;/&gt;&lt;wsp:rsid wsp:val=&quot;00883CC4&quot;/&gt;&lt;wsp:rsid wsp:val=&quot;00887318&quot;/&gt;&lt;wsp:rsid wsp:val=&quot;00887728&quot;/&gt;&lt;wsp:rsid wsp:val=&quot;00891C1E&quot;/&gt;&lt;wsp:rsid wsp:val=&quot;008A0276&quot;/&gt;&lt;wsp:rsid wsp:val=&quot;008A107A&quot;/&gt;&lt;wsp:rsid wsp:val=&quot;008A4E13&quot;/&gt;&lt;wsp:rsid wsp:val=&quot;008A72CC&quot;/&gt;&lt;wsp:rsid wsp:val=&quot;008B182B&quot;/&gt;&lt;wsp:rsid wsp:val=&quot;009235A2&quot;/&gt;&lt;wsp:rsid wsp:val=&quot;00923CE4&quot;/&gt;&lt;wsp:rsid wsp:val=&quot;0093619F&quot;/&gt;&lt;wsp:rsid wsp:val=&quot;009427E5&quot;/&gt;&lt;wsp:rsid wsp:val=&quot;009454B7&quot;/&gt;&lt;wsp:rsid wsp:val=&quot;009475B8&quot;/&gt;&lt;wsp:rsid wsp:val=&quot;009613D8&quot;/&gt;&lt;wsp:rsid wsp:val=&quot;00961E8E&quot;/&gt;&lt;wsp:rsid wsp:val=&quot;0096603D&quot;/&gt;&lt;wsp:rsid wsp:val=&quot;00974275&quot;/&gt;&lt;wsp:rsid wsp:val=&quot;009742F8&quot;/&gt;&lt;wsp:rsid wsp:val=&quot;00976293&quot;/&gt;&lt;wsp:rsid wsp:val=&quot;009804FC&quot;/&gt;&lt;wsp:rsid wsp:val=&quot;0098474B&quot;/&gt;&lt;wsp:rsid wsp:val=&quot;00994BD1&quot;/&gt;&lt;wsp:rsid wsp:val=&quot;00994F2C&quot;/&gt;&lt;wsp:rsid wsp:val=&quot;00995CBA&quot;/&gt;&lt;wsp:rsid wsp:val=&quot;0099678C&quot;/&gt;&lt;wsp:rsid wsp:val=&quot;009A1DB4&quot;/&gt;&lt;wsp:rsid wsp:val=&quot;009B030C&quot;/&gt;&lt;wsp:rsid wsp:val=&quot;009B0C96&quot;/&gt;&lt;wsp:rsid wsp:val=&quot;009B100D&quot;/&gt;&lt;wsp:rsid wsp:val=&quot;009C0F32&quot;/&gt;&lt;wsp:rsid wsp:val=&quot;009C11FE&quot;/&gt;&lt;wsp:rsid wsp:val=&quot;009C222B&quot;/&gt;&lt;wsp:rsid wsp:val=&quot;009C64D7&quot;/&gt;&lt;wsp:rsid wsp:val=&quot;009C67A8&quot;/&gt;&lt;wsp:rsid wsp:val=&quot;009C6E8A&quot;/&gt;&lt;wsp:rsid wsp:val=&quot;009D1D6A&quot;/&gt;&lt;wsp:rsid wsp:val=&quot;009D201B&quot;/&gt;&lt;wsp:rsid wsp:val=&quot;009D5D9C&quot;/&gt;&lt;wsp:rsid wsp:val=&quot;009E2171&quot;/&gt;&lt;wsp:rsid wsp:val=&quot;009F3E6A&quot;/&gt;&lt;wsp:rsid wsp:val=&quot;009F3F86&quot;/&gt;&lt;wsp:rsid wsp:val=&quot;009F60D0&quot;/&gt;&lt;wsp:rsid wsp:val=&quot;00A02378&quot;/&gt;&lt;wsp:rsid wsp:val=&quot;00A03638&quot;/&gt;&lt;wsp:rsid wsp:val=&quot;00A06F53&quot;/&gt;&lt;wsp:rsid wsp:val=&quot;00A14C78&quot;/&gt;&lt;wsp:rsid wsp:val=&quot;00A1624A&quot;/&gt;&lt;wsp:rsid wsp:val=&quot;00A211F7&quot;/&gt;&lt;wsp:rsid wsp:val=&quot;00A25F7E&quot;/&gt;&lt;wsp:rsid wsp:val=&quot;00A26524&quot;/&gt;&lt;wsp:rsid wsp:val=&quot;00A43EDD&quot;/&gt;&lt;wsp:rsid wsp:val=&quot;00A5451D&quot;/&gt;&lt;wsp:rsid wsp:val=&quot;00A5539F&quot;/&gt;&lt;wsp:rsid wsp:val=&quot;00A55C83&quot;/&gt;&lt;wsp:rsid wsp:val=&quot;00A57815&quot;/&gt;&lt;wsp:rsid wsp:val=&quot;00A62266&quot;/&gt;&lt;wsp:rsid wsp:val=&quot;00A62F82&quot;/&gt;&lt;wsp:rsid wsp:val=&quot;00A62FAD&quot;/&gt;&lt;wsp:rsid wsp:val=&quot;00A70B2C&quot;/&gt;&lt;wsp:rsid wsp:val=&quot;00A70CDC&quot;/&gt;&lt;wsp:rsid wsp:val=&quot;00A7133D&quot;/&gt;&lt;wsp:rsid wsp:val=&quot;00A71E43&quot;/&gt;&lt;wsp:rsid wsp:val=&quot;00A7788C&quot;/&gt;&lt;wsp:rsid wsp:val=&quot;00A960B8&quot;/&gt;&lt;wsp:rsid wsp:val=&quot;00AA5DDC&quot;/&gt;&lt;wsp:rsid wsp:val=&quot;00AB10D4&quot;/&gt;&lt;wsp:rsid wsp:val=&quot;00AB605E&quot;/&gt;&lt;wsp:rsid wsp:val=&quot;00AC0DF9&quot;/&gt;&lt;wsp:rsid wsp:val=&quot;00AC2D5B&quot;/&gt;&lt;wsp:rsid wsp:val=&quot;00AC370F&quot;/&gt;&lt;wsp:rsid wsp:val=&quot;00AC3C0A&quot;/&gt;&lt;wsp:rsid wsp:val=&quot;00AC6321&quot;/&gt;&lt;wsp:rsid wsp:val=&quot;00AD36B2&quot;/&gt;&lt;wsp:rsid wsp:val=&quot;00AD5C8F&quot;/&gt;&lt;wsp:rsid wsp:val=&quot;00AE2308&quot;/&gt;&lt;wsp:rsid wsp:val=&quot;00AE26E8&quot;/&gt;&lt;wsp:rsid wsp:val=&quot;00AE6EB7&quot;/&gt;&lt;wsp:rsid wsp:val=&quot;00AF2E57&quot;/&gt;&lt;wsp:rsid wsp:val=&quot;00AF47AE&quot;/&gt;&lt;wsp:rsid wsp:val=&quot;00AF6881&quot;/&gt;&lt;wsp:rsid wsp:val=&quot;00AF7CA8&quot;/&gt;&lt;wsp:rsid wsp:val=&quot;00B05554&quot;/&gt;&lt;wsp:rsid wsp:val=&quot;00B11A9B&quot;/&gt;&lt;wsp:rsid wsp:val=&quot;00B11DA1&quot;/&gt;&lt;wsp:rsid wsp:val=&quot;00B17AD0&quot;/&gt;&lt;wsp:rsid wsp:val=&quot;00B24B2A&quot;/&gt;&lt;wsp:rsid wsp:val=&quot;00B324C1&quot;/&gt;&lt;wsp:rsid wsp:val=&quot;00B32881&quot;/&gt;&lt;wsp:rsid wsp:val=&quot;00B32ABB&quot;/&gt;&lt;wsp:rsid wsp:val=&quot;00B373AE&quot;/&gt;&lt;wsp:rsid wsp:val=&quot;00B41FD3&quot;/&gt;&lt;wsp:rsid wsp:val=&quot;00B426D3&quot;/&gt;&lt;wsp:rsid wsp:val=&quot;00B431DE&quot;/&gt;&lt;wsp:rsid wsp:val=&quot;00B452C0&quot;/&gt;&lt;wsp:rsid wsp:val=&quot;00B622CF&quot;/&gt;&lt;wsp:rsid wsp:val=&quot;00B642EF&quot;/&gt;&lt;wsp:rsid wsp:val=&quot;00B67D13&quot;/&gt;&lt;wsp:rsid wsp:val=&quot;00B70D03&quot;/&gt;&lt;wsp:rsid wsp:val=&quot;00B803E7&quot;/&gt;&lt;wsp:rsid wsp:val=&quot;00B82E14&quot;/&gt;&lt;wsp:rsid wsp:val=&quot;00B9096F&quot;/&gt;&lt;wsp:rsid wsp:val=&quot;00B97484&quot;/&gt;&lt;wsp:rsid wsp:val=&quot;00BA2B5A&quot;/&gt;&lt;wsp:rsid wsp:val=&quot;00BA4DDE&quot;/&gt;&lt;wsp:rsid wsp:val=&quot;00BB05BE&quot;/&gt;&lt;wsp:rsid wsp:val=&quot;00BB0EB7&quot;/&gt;&lt;wsp:rsid wsp:val=&quot;00BB1DA6&quot;/&gt;&lt;wsp:rsid wsp:val=&quot;00BB206A&quot;/&gt;&lt;wsp:rsid wsp:val=&quot;00BB2323&quot;/&gt;&lt;wsp:rsid wsp:val=&quot;00BB4CF6&quot;/&gt;&lt;wsp:rsid wsp:val=&quot;00BB55E8&quot;/&gt;&lt;wsp:rsid wsp:val=&quot;00BC655F&quot;/&gt;&lt;wsp:rsid wsp:val=&quot;00BC6819&quot;/&gt;&lt;wsp:rsid wsp:val=&quot;00BC73FD&quot;/&gt;&lt;wsp:rsid wsp:val=&quot;00BD09F9&quot;/&gt;&lt;wsp:rsid wsp:val=&quot;00BD1E8D&quot;/&gt;&lt;wsp:rsid wsp:val=&quot;00BE1E62&quot;/&gt;&lt;wsp:rsid wsp:val=&quot;00BF52B2&quot;/&gt;&lt;wsp:rsid wsp:val=&quot;00BF7052&quot;/&gt;&lt;wsp:rsid wsp:val=&quot;00C025E9&quot;/&gt;&lt;wsp:rsid wsp:val=&quot;00C04012&quot;/&gt;&lt;wsp:rsid wsp:val=&quot;00C05139&quot;/&gt;&lt;wsp:rsid wsp:val=&quot;00C05FAB&quot;/&gt;&lt;wsp:rsid wsp:val=&quot;00C05FE6&quot;/&gt;&lt;wsp:rsid wsp:val=&quot;00C12431&quot;/&gt;&lt;wsp:rsid wsp:val=&quot;00C136A6&quot;/&gt;&lt;wsp:rsid wsp:val=&quot;00C2008E&quot;/&gt;&lt;wsp:rsid wsp:val=&quot;00C20DEA&quot;/&gt;&lt;wsp:rsid wsp:val=&quot;00C23314&quot;/&gt;&lt;wsp:rsid wsp:val=&quot;00C25656&quot;/&gt;&lt;wsp:rsid wsp:val=&quot;00C30C28&quot;/&gt;&lt;wsp:rsid wsp:val=&quot;00C360C0&quot;/&gt;&lt;wsp:rsid wsp:val=&quot;00C3674D&quot;/&gt;&lt;wsp:rsid wsp:val=&quot;00C43EDE&quot;/&gt;&lt;wsp:rsid wsp:val=&quot;00C471D9&quot;/&gt;&lt;wsp:rsid wsp:val=&quot;00C51D2F&quot;/&gt;&lt;wsp:rsid wsp:val=&quot;00C524EB&quot;/&gt;&lt;wsp:rsid wsp:val=&quot;00C60AC3&quot;/&gt;&lt;wsp:rsid wsp:val=&quot;00C64E5C&quot;/&gt;&lt;wsp:rsid wsp:val=&quot;00C656F3&quot;/&gt;&lt;wsp:rsid wsp:val=&quot;00C73727&quot;/&gt;&lt;wsp:rsid wsp:val=&quot;00C752A2&quot;/&gt;&lt;wsp:rsid wsp:val=&quot;00C7632D&quot;/&gt;&lt;wsp:rsid wsp:val=&quot;00C83AAB&quot;/&gt;&lt;wsp:rsid wsp:val=&quot;00C97383&quot;/&gt;&lt;wsp:rsid wsp:val=&quot;00C97ADB&quot;/&gt;&lt;wsp:rsid wsp:val=&quot;00CA348A&quot;/&gt;&lt;wsp:rsid wsp:val=&quot;00CA5EF8&quot;/&gt;&lt;wsp:rsid wsp:val=&quot;00CB2CE6&quot;/&gt;&lt;wsp:rsid wsp:val=&quot;00CC06EF&quot;/&gt;&lt;wsp:rsid wsp:val=&quot;00CD0374&quot;/&gt;&lt;wsp:rsid wsp:val=&quot;00CD5898&quot;/&gt;&lt;wsp:rsid wsp:val=&quot;00CD775B&quot;/&gt;&lt;wsp:rsid wsp:val=&quot;00CE0851&quot;/&gt;&lt;wsp:rsid wsp:val=&quot;00CE2A0C&quot;/&gt;&lt;wsp:rsid wsp:val=&quot;00CF08BB&quot;/&gt;&lt;wsp:rsid wsp:val=&quot;00CF1E53&quot;/&gt;&lt;wsp:rsid wsp:val=&quot;00CF2ABD&quot;/&gt;&lt;wsp:rsid wsp:val=&quot;00CF4930&quot;/&gt;&lt;wsp:rsid wsp:val=&quot;00D00E26&quot;/&gt;&lt;wsp:rsid wsp:val=&quot;00D1389A&quot;/&gt;&lt;wsp:rsid wsp:val=&quot;00D13DAC&quot;/&gt;&lt;wsp:rsid wsp:val=&quot;00D30512&quot;/&gt;&lt;wsp:rsid wsp:val=&quot;00D30E68&quot;/&gt;&lt;wsp:rsid wsp:val=&quot;00D31037&quot;/&gt;&lt;wsp:rsid wsp:val=&quot;00D3292D&quot;/&gt;&lt;wsp:rsid wsp:val=&quot;00D36D26&quot;/&gt;&lt;wsp:rsid wsp:val=&quot;00D54A24&quot;/&gt;&lt;wsp:rsid wsp:val=&quot;00D57397&quot;/&gt;&lt;wsp:rsid wsp:val=&quot;00D61996&quot;/&gt;&lt;wsp:rsid wsp:val=&quot;00D62680&quot;/&gt;&lt;wsp:rsid wsp:val=&quot;00D654CD&quot;/&gt;&lt;wsp:rsid wsp:val=&quot;00D6722C&quot;/&gt;&lt;wsp:rsid wsp:val=&quot;00D678C7&quot;/&gt;&lt;wsp:rsid wsp:val=&quot;00D74C59&quot;/&gt;&lt;wsp:rsid wsp:val=&quot;00D770FD&quot;/&gt;&lt;wsp:rsid wsp:val=&quot;00D8261A&quot;/&gt;&lt;wsp:rsid wsp:val=&quot;00D83590&quot;/&gt;&lt;wsp:rsid wsp:val=&quot;00D9415C&quot;/&gt;&lt;wsp:rsid wsp:val=&quot;00D95311&quot;/&gt;&lt;wsp:rsid wsp:val=&quot;00D9553C&quot;/&gt;&lt;wsp:rsid wsp:val=&quot;00DA0352&quot;/&gt;&lt;wsp:rsid wsp:val=&quot;00DA096F&quot;/&gt;&lt;wsp:rsid wsp:val=&quot;00DA469E&quot;/&gt;&lt;wsp:rsid wsp:val=&quot;00DA716B&quot;/&gt;&lt;wsp:rsid wsp:val=&quot;00DB1970&quot;/&gt;&lt;wsp:rsid wsp:val=&quot;00DB2B1B&quot;/&gt;&lt;wsp:rsid wsp:val=&quot;00DB394C&quot;/&gt;&lt;wsp:rsid wsp:val=&quot;00DB45F8&quot;/&gt;&lt;wsp:rsid wsp:val=&quot;00DB4D1A&quot;/&gt;&lt;wsp:rsid wsp:val=&quot;00DB52FA&quot;/&gt;&lt;wsp:rsid wsp:val=&quot;00DB7675&quot;/&gt;&lt;wsp:rsid wsp:val=&quot;00DC3565&quot;/&gt;&lt;wsp:rsid wsp:val=&quot;00DD108E&quot;/&gt;&lt;wsp:rsid wsp:val=&quot;00DD3A15&quot;/&gt;&lt;wsp:rsid wsp:val=&quot;00DD43DA&quot;/&gt;&lt;wsp:rsid wsp:val=&quot;00DF0A6A&quot;/&gt;&lt;wsp:rsid wsp:val=&quot;00DF3090&quot;/&gt;&lt;wsp:rsid wsp:val=&quot;00DF52B7&quot;/&gt;&lt;wsp:rsid wsp:val=&quot;00E0011A&quot;/&gt;&lt;wsp:rsid wsp:val=&quot;00E02496&quot;/&gt;&lt;wsp:rsid wsp:val=&quot;00E1432A&quot;/&gt;&lt;wsp:rsid wsp:val=&quot;00E25DCD&quot;/&gt;&lt;wsp:rsid wsp:val=&quot;00E269E1&quot;/&gt;&lt;wsp:rsid wsp:val=&quot;00E30C0A&quot;/&gt;&lt;wsp:rsid wsp:val=&quot;00E326FF&quot;/&gt;&lt;wsp:rsid wsp:val=&quot;00E32C00&quot;/&gt;&lt;wsp:rsid wsp:val=&quot;00E40D59&quot;/&gt;&lt;wsp:rsid wsp:val=&quot;00E414A0&quot;/&gt;&lt;wsp:rsid wsp:val=&quot;00E45F13&quot;/&gt;&lt;wsp:rsid wsp:val=&quot;00E50336&quot;/&gt;&lt;wsp:rsid wsp:val=&quot;00E510BC&quot;/&gt;&lt;wsp:rsid wsp:val=&quot;00E52BA4&quot;/&gt;&lt;wsp:rsid wsp:val=&quot;00E53665&quot;/&gt;&lt;wsp:rsid wsp:val=&quot;00E61256&quot;/&gt;&lt;wsp:rsid wsp:val=&quot;00E62EFE&quot;/&gt;&lt;wsp:rsid wsp:val=&quot;00E64D2B&quot;/&gt;&lt;wsp:rsid wsp:val=&quot;00E73CB2&quot;/&gt;&lt;wsp:rsid wsp:val=&quot;00E774E5&quot;/&gt;&lt;wsp:rsid wsp:val=&quot;00E81A79&quot;/&gt;&lt;wsp:rsid wsp:val=&quot;00E839BA&quot;/&gt;&lt;wsp:rsid wsp:val=&quot;00E8428A&quot;/&gt;&lt;wsp:rsid wsp:val=&quot;00E97F7D&quot;/&gt;&lt;wsp:rsid wsp:val=&quot;00EA59B8&quot;/&gt;&lt;wsp:rsid wsp:val=&quot;00EA5A01&quot;/&gt;&lt;wsp:rsid wsp:val=&quot;00EB386F&quot;/&gt;&lt;wsp:rsid wsp:val=&quot;00EC2DF9&quot;/&gt;&lt;wsp:rsid wsp:val=&quot;00EC6272&quot;/&gt;&lt;wsp:rsid wsp:val=&quot;00EC6CDF&quot;/&gt;&lt;wsp:rsid wsp:val=&quot;00EC6DB9&quot;/&gt;&lt;wsp:rsid wsp:val=&quot;00EC7E47&quot;/&gt;&lt;wsp:rsid wsp:val=&quot;00EE5D8E&quot;/&gt;&lt;wsp:rsid wsp:val=&quot;00EE6E36&quot;/&gt;&lt;wsp:rsid wsp:val=&quot;00F016BC&quot;/&gt;&lt;wsp:rsid wsp:val=&quot;00F0660B&quot;/&gt;&lt;wsp:rsid wsp:val=&quot;00F10070&quot;/&gt;&lt;wsp:rsid wsp:val=&quot;00F123AE&quot;/&gt;&lt;wsp:rsid wsp:val=&quot;00F13EB2&quot;/&gt;&lt;wsp:rsid wsp:val=&quot;00F16C91&quot;/&gt;&lt;wsp:rsid wsp:val=&quot;00F16DD9&quot;/&gt;&lt;wsp:rsid wsp:val=&quot;00F2201D&quot;/&gt;&lt;wsp:rsid wsp:val=&quot;00F233E2&quot;/&gt;&lt;wsp:rsid wsp:val=&quot;00F26721&quot;/&gt;&lt;wsp:rsid wsp:val=&quot;00F32B93&quot;/&gt;&lt;wsp:rsid wsp:val=&quot;00F45CDD&quot;/&gt;&lt;wsp:rsid wsp:val=&quot;00F5551A&quot;/&gt;&lt;wsp:rsid wsp:val=&quot;00F56AAB&quot;/&gt;&lt;wsp:rsid wsp:val=&quot;00F600C7&quot;/&gt;&lt;wsp:rsid wsp:val=&quot;00F60D42&quot;/&gt;&lt;wsp:rsid wsp:val=&quot;00F64F61&quot;/&gt;&lt;wsp:rsid wsp:val=&quot;00F70056&quot;/&gt;&lt;wsp:rsid wsp:val=&quot;00F7118D&quot;/&gt;&lt;wsp:rsid wsp:val=&quot;00F73331&quot;/&gt;&lt;wsp:rsid wsp:val=&quot;00F87174&quot;/&gt;&lt;wsp:rsid wsp:val=&quot;00F91D37&quot;/&gt;&lt;wsp:rsid wsp:val=&quot;00F91DEC&quot;/&gt;&lt;wsp:rsid wsp:val=&quot;00F93538&quot;/&gt;&lt;wsp:rsid wsp:val=&quot;00F9610D&quot;/&gt;&lt;wsp:rsid wsp:val=&quot;00FA430E&quot;/&gt;&lt;wsp:rsid wsp:val=&quot;00FB657F&quot;/&gt;&lt;wsp:rsid wsp:val=&quot;00FC395D&quot;/&gt;&lt;wsp:rsid wsp:val=&quot;00FD4BB0&quot;/&gt;&lt;wsp:rsid wsp:val=&quot;00FE2ED4&quot;/&gt;&lt;wsp:rsid wsp:val=&quot;00FE7D09&quot;/&gt;&lt;/wsp:rsids&gt;&lt;/w:docPr&gt;&lt;w:body&gt;&lt;wx:sect&gt;&lt;w:p wsp:rsidR=&quot;006744F8&quot; wsp:rsidRPr=&quot;006744F8&quot; wsp:rsidRDefault=&quot;006744F8&quot; wsp:rsidP=&quot;006744F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z&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d&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0.85x&lt;/m:t&gt;&lt;/m:r&gt;&lt;/m:num&gt;&lt;m:den&gt;&lt;m:r&gt;&lt;w:rPr&gt;&lt;w:rFonts w:ascii=&quot;Cambria Math&quot; w:h-ansi=&quot;Cambria Math&quot;/&gt;&lt;wx:font wx:val=&quot;Cambria Math&quot;/&gt;&lt;w:i/&gt;&lt;/w:rPr&gt;&lt;m:t&gt;2&lt;/m:t&gt;&lt;/m:r&gt;&lt;/m:den&gt;&lt;/m:f&gt;&lt;/m:oMath&gt;&lt;/m:oMathPara&gt;&lt;/w:p&gt;&lt;w:sectPr wsp:rsidR=&quot;00000000&quot; wsp:rsidRPr=&quot;006744F8&quot;&gt;&lt;w:pgSz w:w=&quot;12240&quot; w:h=&quot;15840&quot;/&gt;&lt;w:pgMar w:top=&quot;1417&quot; w:right=&quot;1417&quot; w:bottom=&quot;1134&quot; w:left=&quot;1417&quot; w:header=&quot;720&quot; w:footer=&quot;720&quot; w:gutter=&quot;0&quot;/&gt;&lt;w:cols w:space=&quot;720&quot;/&gt;&lt;/w:sectPr&gt;&lt;/wx:sect&gt;&lt;/w:body&gt;&lt;/w:wordDocument&gt;">
                  <v:imagedata r:id="rId22" o:title="" chromakey="white"/>
                </v:shape>
              </w:pict>
            </w:r>
          </w:p>
        </w:tc>
        <w:tc>
          <w:tcPr>
            <w:tcW w:w="3969" w:type="dxa"/>
          </w:tcPr>
          <w:p w14:paraId="7297C39C" w14:textId="0E4CA4C8" w:rsidR="00727FC9" w:rsidRPr="006C0993" w:rsidRDefault="00727FC9" w:rsidP="00C136A6">
            <w:pPr>
              <w:jc w:val="right"/>
              <w:rPr>
                <w:rFonts w:cs="Arial"/>
              </w:rPr>
            </w:pPr>
            <w:r w:rsidRPr="006C0993">
              <w:rPr>
                <w:rFonts w:cs="Arial"/>
              </w:rPr>
              <w:t>(</w:t>
            </w:r>
            <w:r w:rsidR="005020D1" w:rsidRPr="006C0993">
              <w:rPr>
                <w:rFonts w:cs="Arial"/>
              </w:rPr>
              <w:fldChar w:fldCharType="begin"/>
            </w:r>
            <w:r w:rsidR="005020D1" w:rsidRPr="006C0993">
              <w:rPr>
                <w:rFonts w:cs="Arial"/>
              </w:rPr>
              <w:instrText xml:space="preserve"> SEQ Formel \* ARABIC </w:instrText>
            </w:r>
            <w:r w:rsidR="005020D1" w:rsidRPr="006C0993">
              <w:rPr>
                <w:rFonts w:cs="Arial"/>
              </w:rPr>
              <w:fldChar w:fldCharType="separate"/>
            </w:r>
            <w:r w:rsidR="00C774C5">
              <w:rPr>
                <w:rFonts w:cs="Arial"/>
                <w:noProof/>
              </w:rPr>
              <w:t>1</w:t>
            </w:r>
            <w:r w:rsidR="005020D1" w:rsidRPr="006C0993">
              <w:rPr>
                <w:rFonts w:cs="Arial"/>
                <w:noProof/>
              </w:rPr>
              <w:fldChar w:fldCharType="end"/>
            </w:r>
            <w:r w:rsidRPr="006C0993">
              <w:rPr>
                <w:rFonts w:cs="Arial"/>
              </w:rPr>
              <w:t>)</w:t>
            </w:r>
          </w:p>
        </w:tc>
      </w:tr>
    </w:tbl>
    <w:p w14:paraId="5B7FE3AE" w14:textId="77777777" w:rsidR="00C23314" w:rsidRPr="00C23314" w:rsidRDefault="00C23314" w:rsidP="00C23314">
      <w:pPr>
        <w:pStyle w:val="Blocksatz"/>
      </w:pPr>
    </w:p>
    <w:p w14:paraId="544E6D91" w14:textId="77777777" w:rsidR="00C752A2" w:rsidRDefault="0017217C" w:rsidP="00383392">
      <w:pPr>
        <w:pStyle w:val="Blocksatz"/>
      </w:pPr>
      <w:r>
        <w:br w:type="page"/>
      </w:r>
    </w:p>
    <w:p w14:paraId="5FCE27F8" w14:textId="24A5639D" w:rsidR="00EC6272" w:rsidRPr="006C0993" w:rsidRDefault="00C2278F" w:rsidP="00C04E89">
      <w:pPr>
        <w:pStyle w:val="berschrift1"/>
        <w:spacing w:before="0"/>
        <w:rPr>
          <w:rFonts w:cs="Arial"/>
          <w:sz w:val="42"/>
          <w:szCs w:val="42"/>
        </w:rPr>
      </w:pPr>
      <w:bookmarkStart w:id="36" w:name="_Toc220939969"/>
      <w:r>
        <w:rPr>
          <w:rFonts w:cs="Arial"/>
          <w:sz w:val="42"/>
          <w:szCs w:val="42"/>
          <w:lang w:val="de-DE"/>
        </w:rPr>
        <w:lastRenderedPageBreak/>
        <w:t>Bibliographie</w:t>
      </w:r>
      <w:bookmarkEnd w:id="36"/>
    </w:p>
    <w:p w14:paraId="02E03C33" w14:textId="7F6E5ECB" w:rsidR="001314C3" w:rsidRPr="00C60F9F" w:rsidRDefault="00C2278F" w:rsidP="001314C3">
      <w:pPr>
        <w:pStyle w:val="Literaturverzeichnis"/>
        <w:ind w:left="720" w:hanging="720"/>
        <w:rPr>
          <w:rFonts w:cs="Arial"/>
          <w:noProof/>
          <w:sz w:val="24"/>
          <w:szCs w:val="24"/>
          <w:lang w:val="fr-CH"/>
        </w:rPr>
      </w:pPr>
      <w:r w:rsidRPr="00C60F9F">
        <w:rPr>
          <w:rFonts w:cs="Arial"/>
          <w:noProof/>
          <w:lang w:val="fr-CH"/>
        </w:rPr>
        <w:t>Nom</w:t>
      </w:r>
      <w:r w:rsidR="001314C3" w:rsidRPr="00C60F9F">
        <w:rPr>
          <w:rFonts w:cs="Arial"/>
          <w:noProof/>
          <w:lang w:val="fr-CH"/>
        </w:rPr>
        <w:t xml:space="preserve">, </w:t>
      </w:r>
      <w:r w:rsidR="00C60F9F" w:rsidRPr="00C60F9F">
        <w:rPr>
          <w:lang w:val="fr-CH"/>
        </w:rPr>
        <w:t xml:space="preserve">initiale du prénom de l’auteur/-e (année). </w:t>
      </w:r>
      <w:r w:rsidR="00C60F9F" w:rsidRPr="00C60F9F">
        <w:rPr>
          <w:i/>
          <w:lang w:val="fr-CH"/>
        </w:rPr>
        <w:t>Titre.</w:t>
      </w:r>
      <w:r w:rsidR="00C60F9F" w:rsidRPr="00C60F9F">
        <w:rPr>
          <w:lang w:val="fr-CH"/>
        </w:rPr>
        <w:t xml:space="preserve"> lieu de publication: éditeur.</w:t>
      </w:r>
    </w:p>
    <w:bookmarkEnd w:id="0"/>
    <w:bookmarkEnd w:id="1"/>
    <w:p w14:paraId="6F72219A" w14:textId="77777777" w:rsidR="00B373AE" w:rsidRPr="00C60F9F" w:rsidRDefault="00B373AE" w:rsidP="001314C3">
      <w:pPr>
        <w:rPr>
          <w:lang w:val="fr-CH"/>
        </w:rPr>
      </w:pPr>
    </w:p>
    <w:p w14:paraId="66D11DC7" w14:textId="77777777" w:rsidR="00B373AE" w:rsidRPr="00C60F9F" w:rsidRDefault="00B373AE" w:rsidP="00C752A2">
      <w:pPr>
        <w:rPr>
          <w:lang w:val="fr-CH"/>
        </w:rPr>
      </w:pPr>
    </w:p>
    <w:p w14:paraId="121743F8" w14:textId="77777777" w:rsidR="00091A35" w:rsidRPr="00C60F9F" w:rsidRDefault="00091A35" w:rsidP="00C752A2">
      <w:pPr>
        <w:rPr>
          <w:lang w:val="fr-CH"/>
        </w:rPr>
      </w:pPr>
    </w:p>
    <w:p w14:paraId="43ED7280" w14:textId="77777777" w:rsidR="00091A35" w:rsidRPr="00C60F9F" w:rsidRDefault="00091A35" w:rsidP="00C752A2">
      <w:pPr>
        <w:rPr>
          <w:lang w:val="fr-CH"/>
        </w:rPr>
      </w:pPr>
    </w:p>
    <w:p w14:paraId="67010B39" w14:textId="77777777" w:rsidR="00091A35" w:rsidRPr="00C60F9F" w:rsidRDefault="00091A35" w:rsidP="00C752A2">
      <w:pPr>
        <w:rPr>
          <w:lang w:val="fr-CH"/>
        </w:rPr>
      </w:pPr>
    </w:p>
    <w:p w14:paraId="7E0805F8" w14:textId="77777777" w:rsidR="00091A35" w:rsidRPr="00C60F9F" w:rsidRDefault="00091A35" w:rsidP="00C752A2">
      <w:pPr>
        <w:rPr>
          <w:lang w:val="fr-CH"/>
        </w:rPr>
      </w:pPr>
    </w:p>
    <w:p w14:paraId="08B5ADEE" w14:textId="77777777" w:rsidR="00091A35" w:rsidRPr="00C60F9F" w:rsidRDefault="00091A35" w:rsidP="00C752A2">
      <w:pPr>
        <w:rPr>
          <w:lang w:val="fr-CH"/>
        </w:rPr>
      </w:pPr>
    </w:p>
    <w:p w14:paraId="349DBEF9" w14:textId="77777777" w:rsidR="00091A35" w:rsidRPr="00C60F9F" w:rsidRDefault="00091A35" w:rsidP="00C752A2">
      <w:pPr>
        <w:rPr>
          <w:lang w:val="fr-CH"/>
        </w:rPr>
      </w:pPr>
    </w:p>
    <w:p w14:paraId="726EEAA7" w14:textId="77777777" w:rsidR="00091A35" w:rsidRPr="00C60F9F" w:rsidRDefault="00091A35" w:rsidP="00C752A2">
      <w:pPr>
        <w:rPr>
          <w:lang w:val="fr-CH"/>
        </w:rPr>
      </w:pPr>
    </w:p>
    <w:p w14:paraId="6EEB027C" w14:textId="77777777" w:rsidR="00091A35" w:rsidRPr="00C60F9F" w:rsidRDefault="00091A35" w:rsidP="00C752A2">
      <w:pPr>
        <w:rPr>
          <w:lang w:val="fr-CH"/>
        </w:rPr>
      </w:pPr>
    </w:p>
    <w:p w14:paraId="35DAF367" w14:textId="77777777" w:rsidR="00091A35" w:rsidRPr="00C60F9F" w:rsidRDefault="00091A35" w:rsidP="00C752A2">
      <w:pPr>
        <w:rPr>
          <w:lang w:val="fr-CH"/>
        </w:rPr>
      </w:pPr>
    </w:p>
    <w:p w14:paraId="62ED60DD" w14:textId="77777777" w:rsidR="00091A35" w:rsidRPr="00C60F9F" w:rsidRDefault="00091A35" w:rsidP="00C752A2">
      <w:pPr>
        <w:rPr>
          <w:lang w:val="fr-CH"/>
        </w:rPr>
      </w:pPr>
    </w:p>
    <w:p w14:paraId="59E93464" w14:textId="77777777" w:rsidR="00091A35" w:rsidRPr="00C60F9F" w:rsidRDefault="00091A35" w:rsidP="00C752A2">
      <w:pPr>
        <w:rPr>
          <w:lang w:val="fr-CH"/>
        </w:rPr>
      </w:pPr>
    </w:p>
    <w:p w14:paraId="26CDA5A5" w14:textId="77777777" w:rsidR="00091A35" w:rsidRPr="00C60F9F" w:rsidRDefault="00091A35" w:rsidP="00C752A2">
      <w:pPr>
        <w:rPr>
          <w:lang w:val="fr-CH"/>
        </w:rPr>
      </w:pPr>
    </w:p>
    <w:p w14:paraId="70DC5EF9" w14:textId="77777777" w:rsidR="00091A35" w:rsidRPr="00C60F9F" w:rsidRDefault="00091A35" w:rsidP="00C752A2">
      <w:pPr>
        <w:rPr>
          <w:lang w:val="fr-CH"/>
        </w:rPr>
      </w:pPr>
    </w:p>
    <w:p w14:paraId="61FE827E" w14:textId="77777777" w:rsidR="00091A35" w:rsidRPr="00C60F9F" w:rsidRDefault="00091A35" w:rsidP="00C752A2">
      <w:pPr>
        <w:rPr>
          <w:lang w:val="fr-CH"/>
        </w:rPr>
      </w:pPr>
    </w:p>
    <w:p w14:paraId="00C273A2" w14:textId="77777777" w:rsidR="00091A35" w:rsidRPr="00C60F9F" w:rsidRDefault="00091A35" w:rsidP="00C752A2">
      <w:pPr>
        <w:rPr>
          <w:lang w:val="fr-CH"/>
        </w:rPr>
      </w:pPr>
    </w:p>
    <w:p w14:paraId="68E14911" w14:textId="77777777" w:rsidR="00091A35" w:rsidRPr="00C60F9F" w:rsidRDefault="00091A35" w:rsidP="00C752A2">
      <w:pPr>
        <w:rPr>
          <w:lang w:val="fr-CH"/>
        </w:rPr>
      </w:pPr>
    </w:p>
    <w:p w14:paraId="5E7F085F" w14:textId="77777777" w:rsidR="00091A35" w:rsidRPr="00C60F9F" w:rsidRDefault="00091A35" w:rsidP="00C752A2">
      <w:pPr>
        <w:rPr>
          <w:lang w:val="fr-CH"/>
        </w:rPr>
      </w:pPr>
    </w:p>
    <w:p w14:paraId="6B92B799" w14:textId="77777777" w:rsidR="00091A35" w:rsidRPr="00C60F9F" w:rsidRDefault="00091A35" w:rsidP="00C752A2">
      <w:pPr>
        <w:rPr>
          <w:lang w:val="fr-CH"/>
        </w:rPr>
      </w:pPr>
    </w:p>
    <w:p w14:paraId="1AD2AE4B" w14:textId="77777777" w:rsidR="00091A35" w:rsidRPr="00C60F9F" w:rsidRDefault="00091A35" w:rsidP="00C752A2">
      <w:pPr>
        <w:rPr>
          <w:lang w:val="fr-CH"/>
        </w:rPr>
      </w:pPr>
    </w:p>
    <w:p w14:paraId="6BF3DD88" w14:textId="77777777" w:rsidR="00091A35" w:rsidRPr="00C60F9F" w:rsidRDefault="00091A35" w:rsidP="00C752A2">
      <w:pPr>
        <w:rPr>
          <w:lang w:val="fr-CH"/>
        </w:rPr>
      </w:pPr>
    </w:p>
    <w:p w14:paraId="19773DFE" w14:textId="77777777" w:rsidR="00091A35" w:rsidRPr="00C60F9F" w:rsidRDefault="00091A35" w:rsidP="00C752A2">
      <w:pPr>
        <w:rPr>
          <w:lang w:val="fr-CH"/>
        </w:rPr>
      </w:pPr>
    </w:p>
    <w:p w14:paraId="0FE3AB89" w14:textId="77777777" w:rsidR="00091A35" w:rsidRPr="00C60F9F" w:rsidRDefault="00091A35" w:rsidP="00C752A2">
      <w:pPr>
        <w:rPr>
          <w:lang w:val="fr-CH"/>
        </w:rPr>
      </w:pPr>
    </w:p>
    <w:p w14:paraId="0B6BF7B9" w14:textId="77777777" w:rsidR="00091A35" w:rsidRPr="00C60F9F" w:rsidRDefault="00091A35" w:rsidP="00C752A2">
      <w:pPr>
        <w:rPr>
          <w:lang w:val="fr-CH"/>
        </w:rPr>
      </w:pPr>
    </w:p>
    <w:p w14:paraId="6F2F140C" w14:textId="77777777" w:rsidR="00091A35" w:rsidRPr="00C60F9F" w:rsidRDefault="00091A35" w:rsidP="00C752A2">
      <w:pPr>
        <w:rPr>
          <w:lang w:val="fr-CH"/>
        </w:rPr>
      </w:pPr>
    </w:p>
    <w:p w14:paraId="16B40D78" w14:textId="77777777" w:rsidR="00091A35" w:rsidRPr="00C60F9F" w:rsidRDefault="00091A35" w:rsidP="00C752A2">
      <w:pPr>
        <w:rPr>
          <w:lang w:val="fr-CH"/>
        </w:rPr>
      </w:pPr>
    </w:p>
    <w:p w14:paraId="7793874B" w14:textId="77777777" w:rsidR="00091A35" w:rsidRPr="00C60F9F" w:rsidRDefault="00091A35" w:rsidP="00C752A2">
      <w:pPr>
        <w:rPr>
          <w:lang w:val="fr-CH"/>
        </w:rPr>
      </w:pPr>
    </w:p>
    <w:p w14:paraId="11F03BBC" w14:textId="77777777" w:rsidR="00091A35" w:rsidRPr="00C60F9F" w:rsidRDefault="00091A35" w:rsidP="00C752A2">
      <w:pPr>
        <w:rPr>
          <w:lang w:val="fr-CH"/>
        </w:rPr>
      </w:pPr>
    </w:p>
    <w:p w14:paraId="022DBDE1" w14:textId="77777777" w:rsidR="00091A35" w:rsidRPr="00C60F9F" w:rsidRDefault="00091A35" w:rsidP="00C752A2">
      <w:pPr>
        <w:rPr>
          <w:lang w:val="fr-CH"/>
        </w:rPr>
      </w:pPr>
    </w:p>
    <w:p w14:paraId="5BF01788" w14:textId="77777777" w:rsidR="00091A35" w:rsidRPr="00C60F9F" w:rsidRDefault="00091A35" w:rsidP="00C752A2">
      <w:pPr>
        <w:rPr>
          <w:lang w:val="fr-CH"/>
        </w:rPr>
      </w:pPr>
    </w:p>
    <w:p w14:paraId="0310AAE4" w14:textId="77777777" w:rsidR="00091A35" w:rsidRPr="00C60F9F" w:rsidRDefault="00091A35" w:rsidP="00C752A2">
      <w:pPr>
        <w:rPr>
          <w:lang w:val="fr-CH"/>
        </w:rPr>
      </w:pPr>
    </w:p>
    <w:p w14:paraId="7E0366FA" w14:textId="77777777" w:rsidR="00091A35" w:rsidRPr="00C60F9F" w:rsidRDefault="00091A35" w:rsidP="00C752A2">
      <w:pPr>
        <w:rPr>
          <w:lang w:val="fr-CH"/>
        </w:rPr>
      </w:pPr>
    </w:p>
    <w:p w14:paraId="07CF3FE1" w14:textId="77777777" w:rsidR="00091A35" w:rsidRPr="00C60F9F" w:rsidRDefault="00091A35" w:rsidP="00C752A2">
      <w:pPr>
        <w:rPr>
          <w:lang w:val="fr-CH"/>
        </w:rPr>
      </w:pPr>
    </w:p>
    <w:p w14:paraId="010CDCCE" w14:textId="77777777" w:rsidR="00091A35" w:rsidRPr="00C60F9F" w:rsidRDefault="00091A35" w:rsidP="00C752A2">
      <w:pPr>
        <w:rPr>
          <w:lang w:val="fr-CH"/>
        </w:rPr>
      </w:pPr>
    </w:p>
    <w:p w14:paraId="685CA661" w14:textId="77777777" w:rsidR="00091A35" w:rsidRPr="00C60F9F" w:rsidRDefault="00091A35" w:rsidP="00C752A2">
      <w:pPr>
        <w:rPr>
          <w:lang w:val="fr-CH"/>
        </w:rPr>
      </w:pPr>
    </w:p>
    <w:p w14:paraId="3817C5E2" w14:textId="77777777" w:rsidR="00091A35" w:rsidRPr="00C60F9F" w:rsidRDefault="00091A35" w:rsidP="00C752A2">
      <w:pPr>
        <w:rPr>
          <w:lang w:val="fr-CH"/>
        </w:rPr>
      </w:pPr>
    </w:p>
    <w:p w14:paraId="7C7996B4" w14:textId="77777777" w:rsidR="00091A35" w:rsidRPr="00C60F9F" w:rsidRDefault="00091A35" w:rsidP="00C752A2">
      <w:pPr>
        <w:rPr>
          <w:lang w:val="fr-CH"/>
        </w:rPr>
      </w:pPr>
    </w:p>
    <w:p w14:paraId="4E4A481F" w14:textId="77777777" w:rsidR="00091A35" w:rsidRPr="00C60F9F" w:rsidRDefault="00091A35" w:rsidP="00C752A2">
      <w:pPr>
        <w:rPr>
          <w:lang w:val="fr-CH"/>
        </w:rPr>
      </w:pPr>
    </w:p>
    <w:p w14:paraId="10EB802E" w14:textId="77777777" w:rsidR="00091A35" w:rsidRPr="00C60F9F" w:rsidRDefault="00091A35" w:rsidP="00C752A2">
      <w:pPr>
        <w:rPr>
          <w:lang w:val="fr-CH"/>
        </w:rPr>
      </w:pPr>
    </w:p>
    <w:p w14:paraId="02548227" w14:textId="77777777" w:rsidR="00091A35" w:rsidRPr="00C60F9F" w:rsidRDefault="00091A35" w:rsidP="00C752A2">
      <w:pPr>
        <w:rPr>
          <w:lang w:val="fr-CH"/>
        </w:rPr>
      </w:pPr>
    </w:p>
    <w:p w14:paraId="6950ABAC" w14:textId="77777777" w:rsidR="00091A35" w:rsidRPr="00C60F9F" w:rsidRDefault="00091A35" w:rsidP="00C752A2">
      <w:pPr>
        <w:rPr>
          <w:lang w:val="fr-CH"/>
        </w:rPr>
      </w:pPr>
    </w:p>
    <w:p w14:paraId="49F385C0" w14:textId="77777777" w:rsidR="00091A35" w:rsidRPr="00C60F9F" w:rsidRDefault="00091A35" w:rsidP="00C752A2">
      <w:pPr>
        <w:rPr>
          <w:lang w:val="fr-CH"/>
        </w:rPr>
      </w:pPr>
    </w:p>
    <w:p w14:paraId="256BCE7D" w14:textId="2C681106" w:rsidR="00443544" w:rsidRPr="00C60F9F" w:rsidRDefault="00C60F9F" w:rsidP="00443544">
      <w:pPr>
        <w:pStyle w:val="berschrift1"/>
        <w:spacing w:before="0"/>
        <w:rPr>
          <w:rFonts w:cs="Arial"/>
          <w:sz w:val="42"/>
          <w:szCs w:val="42"/>
          <w:lang w:val="fr-CH"/>
        </w:rPr>
      </w:pPr>
      <w:bookmarkStart w:id="37" w:name="_Toc220939970"/>
      <w:r w:rsidRPr="00C60F9F">
        <w:rPr>
          <w:rFonts w:cs="Arial"/>
          <w:sz w:val="42"/>
          <w:szCs w:val="42"/>
          <w:lang w:val="fr-CH"/>
        </w:rPr>
        <w:lastRenderedPageBreak/>
        <w:t>U</w:t>
      </w:r>
      <w:r>
        <w:rPr>
          <w:rFonts w:cs="Arial"/>
          <w:sz w:val="42"/>
          <w:szCs w:val="42"/>
          <w:lang w:val="fr-CH"/>
        </w:rPr>
        <w:t>tilisation des données</w:t>
      </w:r>
      <w:bookmarkEnd w:id="37"/>
    </w:p>
    <w:p w14:paraId="6CDD76AC" w14:textId="7F4EBE61" w:rsidR="00443544" w:rsidRPr="006C0993" w:rsidRDefault="00443544" w:rsidP="00443544">
      <w:pPr>
        <w:pStyle w:val="Blocksatz"/>
        <w:rPr>
          <w:lang w:val="en-GB"/>
        </w:rPr>
      </w:pPr>
      <w:r w:rsidRPr="00C60F9F">
        <w:rPr>
          <w:rFonts w:cs="Arial"/>
          <w:lang w:val="fr-CH"/>
        </w:rPr>
        <w:t>Text</w:t>
      </w:r>
      <w:r w:rsidR="00C60F9F">
        <w:rPr>
          <w:rFonts w:cs="Arial"/>
          <w:lang w:val="fr-CH"/>
        </w:rPr>
        <w:t>e</w:t>
      </w:r>
      <w:r w:rsidRPr="00C60F9F">
        <w:rPr>
          <w:rFonts w:cs="Arial"/>
          <w:lang w:val="fr-CH"/>
        </w:rPr>
        <w:t xml:space="preserve"> </w:t>
      </w:r>
      <w:r w:rsidR="00C60F9F" w:rsidRPr="00391361">
        <w:rPr>
          <w:rFonts w:cs="Arial"/>
          <w:lang w:val="fr-CH"/>
        </w:rPr>
        <w:t>justifié</w:t>
      </w:r>
      <w:r w:rsidRPr="00C60F9F">
        <w:rPr>
          <w:rFonts w:cs="Arial"/>
          <w:lang w:val="fr-CH"/>
        </w:rPr>
        <w:t xml:space="preserve">: Lorem ipsum </w:t>
      </w:r>
      <w:proofErr w:type="spellStart"/>
      <w:r w:rsidRPr="00C60F9F">
        <w:rPr>
          <w:rFonts w:cs="Arial"/>
          <w:lang w:val="fr-CH"/>
        </w:rPr>
        <w:t>dolor</w:t>
      </w:r>
      <w:proofErr w:type="spellEnd"/>
      <w:r w:rsidRPr="00C60F9F">
        <w:rPr>
          <w:rFonts w:cs="Arial"/>
          <w:lang w:val="fr-CH"/>
        </w:rPr>
        <w:t xml:space="preserve"> </w:t>
      </w:r>
      <w:proofErr w:type="spellStart"/>
      <w:r w:rsidRPr="00C60F9F">
        <w:rPr>
          <w:rFonts w:cs="Arial"/>
          <w:lang w:val="fr-CH"/>
        </w:rPr>
        <w:t>sit</w:t>
      </w:r>
      <w:proofErr w:type="spellEnd"/>
      <w:r w:rsidRPr="00C60F9F">
        <w:rPr>
          <w:rFonts w:cs="Arial"/>
          <w:lang w:val="fr-CH"/>
        </w:rPr>
        <w:t xml:space="preserve"> </w:t>
      </w:r>
      <w:proofErr w:type="spellStart"/>
      <w:r w:rsidRPr="00C60F9F">
        <w:rPr>
          <w:rFonts w:cs="Arial"/>
          <w:lang w:val="fr-CH"/>
        </w:rPr>
        <w:t>amet</w:t>
      </w:r>
      <w:proofErr w:type="spellEnd"/>
      <w:r w:rsidRPr="00C60F9F">
        <w:rPr>
          <w:rFonts w:cs="Arial"/>
          <w:lang w:val="fr-CH"/>
        </w:rPr>
        <w:t xml:space="preserve">, </w:t>
      </w:r>
      <w:proofErr w:type="spellStart"/>
      <w:r w:rsidRPr="00C60F9F">
        <w:rPr>
          <w:rFonts w:cs="Arial"/>
          <w:lang w:val="fr-CH"/>
        </w:rPr>
        <w:t>consetetur</w:t>
      </w:r>
      <w:proofErr w:type="spellEnd"/>
      <w:r w:rsidRPr="00C60F9F">
        <w:rPr>
          <w:rFonts w:cs="Arial"/>
          <w:lang w:val="fr-CH"/>
        </w:rPr>
        <w:t xml:space="preserve"> </w:t>
      </w:r>
      <w:proofErr w:type="spellStart"/>
      <w:r w:rsidRPr="00C60F9F">
        <w:rPr>
          <w:rFonts w:cs="Arial"/>
          <w:lang w:val="fr-CH"/>
        </w:rPr>
        <w:t>sadipscing</w:t>
      </w:r>
      <w:proofErr w:type="spellEnd"/>
      <w:r w:rsidRPr="00C60F9F">
        <w:rPr>
          <w:rFonts w:cs="Arial"/>
          <w:lang w:val="fr-CH"/>
        </w:rPr>
        <w:t xml:space="preserve"> </w:t>
      </w:r>
      <w:proofErr w:type="spellStart"/>
      <w:r w:rsidRPr="00C60F9F">
        <w:rPr>
          <w:rFonts w:cs="Arial"/>
          <w:lang w:val="fr-CH"/>
        </w:rPr>
        <w:t>elitr</w:t>
      </w:r>
      <w:proofErr w:type="spellEnd"/>
      <w:r w:rsidRPr="00C60F9F">
        <w:rPr>
          <w:rFonts w:cs="Arial"/>
          <w:lang w:val="fr-CH"/>
        </w:rPr>
        <w:t xml:space="preserve">, </w:t>
      </w:r>
      <w:proofErr w:type="spellStart"/>
      <w:r w:rsidRPr="00C60F9F">
        <w:rPr>
          <w:rFonts w:cs="Arial"/>
          <w:lang w:val="fr-CH"/>
        </w:rPr>
        <w:t>sed</w:t>
      </w:r>
      <w:proofErr w:type="spellEnd"/>
      <w:r w:rsidRPr="00C60F9F">
        <w:rPr>
          <w:rFonts w:cs="Arial"/>
          <w:lang w:val="fr-CH"/>
        </w:rPr>
        <w:t xml:space="preserve"> diam </w:t>
      </w:r>
      <w:proofErr w:type="spellStart"/>
      <w:r w:rsidRPr="00C60F9F">
        <w:rPr>
          <w:rFonts w:cs="Arial"/>
          <w:lang w:val="fr-CH"/>
        </w:rPr>
        <w:t>nonumy</w:t>
      </w:r>
      <w:proofErr w:type="spellEnd"/>
      <w:r w:rsidRPr="00C60F9F">
        <w:rPr>
          <w:rFonts w:cs="Arial"/>
          <w:lang w:val="fr-CH"/>
        </w:rPr>
        <w:t xml:space="preserve"> </w:t>
      </w:r>
      <w:proofErr w:type="spellStart"/>
      <w:r w:rsidRPr="00C60F9F">
        <w:rPr>
          <w:rFonts w:cs="Arial"/>
          <w:lang w:val="fr-CH"/>
        </w:rPr>
        <w:t>eirmod</w:t>
      </w:r>
      <w:proofErr w:type="spellEnd"/>
      <w:r w:rsidRPr="00C60F9F">
        <w:rPr>
          <w:rFonts w:cs="Arial"/>
          <w:lang w:val="fr-CH"/>
        </w:rPr>
        <w:t xml:space="preserve"> </w:t>
      </w:r>
      <w:proofErr w:type="spellStart"/>
      <w:r w:rsidRPr="00C60F9F">
        <w:rPr>
          <w:rFonts w:cs="Arial"/>
          <w:lang w:val="fr-CH"/>
        </w:rPr>
        <w:t>tempor</w:t>
      </w:r>
      <w:proofErr w:type="spellEnd"/>
      <w:r w:rsidRPr="00C60F9F">
        <w:rPr>
          <w:rFonts w:cs="Arial"/>
          <w:lang w:val="fr-CH"/>
        </w:rPr>
        <w:t xml:space="preserve"> </w:t>
      </w:r>
      <w:proofErr w:type="spellStart"/>
      <w:r w:rsidRPr="00C60F9F">
        <w:rPr>
          <w:rFonts w:cs="Arial"/>
          <w:lang w:val="fr-CH"/>
        </w:rPr>
        <w:t>invidunt</w:t>
      </w:r>
      <w:proofErr w:type="spellEnd"/>
      <w:r w:rsidRPr="00C60F9F">
        <w:rPr>
          <w:rFonts w:cs="Arial"/>
          <w:lang w:val="fr-CH"/>
        </w:rPr>
        <w:t xml:space="preserve"> ut </w:t>
      </w:r>
      <w:proofErr w:type="spellStart"/>
      <w:r w:rsidRPr="00C60F9F">
        <w:rPr>
          <w:rFonts w:cs="Arial"/>
          <w:lang w:val="fr-CH"/>
        </w:rPr>
        <w:t>labore</w:t>
      </w:r>
      <w:proofErr w:type="spellEnd"/>
      <w:r w:rsidRPr="00C60F9F">
        <w:rPr>
          <w:rFonts w:cs="Arial"/>
          <w:lang w:val="fr-CH"/>
        </w:rPr>
        <w:t xml:space="preserve"> et </w:t>
      </w:r>
      <w:proofErr w:type="spellStart"/>
      <w:r w:rsidRPr="00C60F9F">
        <w:rPr>
          <w:rFonts w:cs="Arial"/>
          <w:lang w:val="fr-CH"/>
        </w:rPr>
        <w:t>dolore</w:t>
      </w:r>
      <w:proofErr w:type="spellEnd"/>
      <w:r w:rsidRPr="00C60F9F">
        <w:rPr>
          <w:rFonts w:cs="Arial"/>
          <w:lang w:val="fr-CH"/>
        </w:rPr>
        <w:t xml:space="preserve"> magna </w:t>
      </w:r>
      <w:proofErr w:type="spellStart"/>
      <w:r w:rsidRPr="00C60F9F">
        <w:rPr>
          <w:rFonts w:cs="Arial"/>
          <w:lang w:val="fr-CH"/>
        </w:rPr>
        <w:t>aliquyam</w:t>
      </w:r>
      <w:proofErr w:type="spellEnd"/>
      <w:r w:rsidRPr="00C60F9F">
        <w:rPr>
          <w:rFonts w:cs="Arial"/>
          <w:lang w:val="fr-CH"/>
        </w:rPr>
        <w:t xml:space="preserve"> erat, </w:t>
      </w:r>
      <w:proofErr w:type="spellStart"/>
      <w:r w:rsidRPr="00C60F9F">
        <w:rPr>
          <w:rFonts w:cs="Arial"/>
          <w:lang w:val="fr-CH"/>
        </w:rPr>
        <w:t>sed</w:t>
      </w:r>
      <w:proofErr w:type="spellEnd"/>
      <w:r w:rsidRPr="00C60F9F">
        <w:rPr>
          <w:rFonts w:cs="Arial"/>
          <w:lang w:val="fr-CH"/>
        </w:rPr>
        <w:t xml:space="preserve"> diam </w:t>
      </w:r>
      <w:proofErr w:type="spellStart"/>
      <w:r w:rsidRPr="00C60F9F">
        <w:rPr>
          <w:rFonts w:cs="Arial"/>
          <w:lang w:val="fr-CH"/>
        </w:rPr>
        <w:t>voluptua</w:t>
      </w:r>
      <w:proofErr w:type="spellEnd"/>
      <w:r w:rsidRPr="00C60F9F">
        <w:rPr>
          <w:rFonts w:cs="Arial"/>
          <w:lang w:val="fr-CH"/>
        </w:rPr>
        <w:t xml:space="preserve">. </w:t>
      </w:r>
      <w:r w:rsidRPr="00854A7C">
        <w:rPr>
          <w:rFonts w:cs="Arial"/>
          <w:lang w:val="fr-FR"/>
        </w:rPr>
        <w:t xml:space="preserve">At </w:t>
      </w:r>
      <w:proofErr w:type="spellStart"/>
      <w:r w:rsidRPr="00854A7C">
        <w:rPr>
          <w:rFonts w:cs="Arial"/>
          <w:lang w:val="fr-FR"/>
        </w:rPr>
        <w:t>vero</w:t>
      </w:r>
      <w:proofErr w:type="spellEnd"/>
      <w:r w:rsidRPr="00854A7C">
        <w:rPr>
          <w:rFonts w:cs="Arial"/>
          <w:lang w:val="fr-FR"/>
        </w:rPr>
        <w:t xml:space="preserve"> </w:t>
      </w:r>
      <w:proofErr w:type="spellStart"/>
      <w:r w:rsidRPr="00854A7C">
        <w:rPr>
          <w:rFonts w:cs="Arial"/>
          <w:lang w:val="fr-FR"/>
        </w:rPr>
        <w:t>eos</w:t>
      </w:r>
      <w:proofErr w:type="spellEnd"/>
      <w:r w:rsidRPr="00854A7C">
        <w:rPr>
          <w:rFonts w:cs="Arial"/>
          <w:lang w:val="fr-FR"/>
        </w:rPr>
        <w:t xml:space="preserve"> et </w:t>
      </w:r>
      <w:proofErr w:type="spellStart"/>
      <w:r w:rsidRPr="00854A7C">
        <w:rPr>
          <w:rFonts w:cs="Arial"/>
          <w:lang w:val="fr-FR"/>
        </w:rPr>
        <w:t>accusam</w:t>
      </w:r>
      <w:proofErr w:type="spellEnd"/>
      <w:r w:rsidRPr="00854A7C">
        <w:rPr>
          <w:rFonts w:cs="Arial"/>
          <w:lang w:val="fr-FR"/>
        </w:rPr>
        <w:t xml:space="preserve"> et </w:t>
      </w:r>
      <w:proofErr w:type="spellStart"/>
      <w:r w:rsidRPr="00854A7C">
        <w:rPr>
          <w:rFonts w:cs="Arial"/>
          <w:lang w:val="fr-FR"/>
        </w:rPr>
        <w:t>justo</w:t>
      </w:r>
      <w:proofErr w:type="spellEnd"/>
      <w:r w:rsidRPr="00854A7C">
        <w:rPr>
          <w:rFonts w:cs="Arial"/>
          <w:lang w:val="fr-FR"/>
        </w:rPr>
        <w:t xml:space="preserve"> duo </w:t>
      </w:r>
      <w:proofErr w:type="spellStart"/>
      <w:r w:rsidRPr="00854A7C">
        <w:rPr>
          <w:rFonts w:cs="Arial"/>
          <w:lang w:val="fr-FR"/>
        </w:rPr>
        <w:t>dolores</w:t>
      </w:r>
      <w:proofErr w:type="spellEnd"/>
      <w:r w:rsidRPr="00854A7C">
        <w:rPr>
          <w:rFonts w:cs="Arial"/>
          <w:lang w:val="fr-FR"/>
        </w:rPr>
        <w:t xml:space="preserve"> et </w:t>
      </w:r>
      <w:proofErr w:type="spellStart"/>
      <w:r w:rsidRPr="00854A7C">
        <w:rPr>
          <w:rFonts w:cs="Arial"/>
          <w:lang w:val="fr-FR"/>
        </w:rPr>
        <w:t>ea</w:t>
      </w:r>
      <w:proofErr w:type="spellEnd"/>
      <w:r w:rsidRPr="00854A7C">
        <w:rPr>
          <w:rFonts w:cs="Arial"/>
          <w:lang w:val="fr-FR"/>
        </w:rPr>
        <w:t xml:space="preserve"> </w:t>
      </w:r>
      <w:proofErr w:type="spellStart"/>
      <w:r w:rsidRPr="00854A7C">
        <w:rPr>
          <w:rFonts w:cs="Arial"/>
          <w:lang w:val="fr-FR"/>
        </w:rPr>
        <w:t>rebum</w:t>
      </w:r>
      <w:proofErr w:type="spellEnd"/>
      <w:r w:rsidRPr="00854A7C">
        <w:rPr>
          <w:rFonts w:cs="Arial"/>
          <w:lang w:val="fr-FR"/>
        </w:rPr>
        <w:t xml:space="preserve">. </w:t>
      </w:r>
      <w:r w:rsidRPr="00854A7C">
        <w:rPr>
          <w:rFonts w:cs="Arial"/>
          <w:lang w:val="en-GB"/>
        </w:rPr>
        <w:t xml:space="preserve">Stet </w:t>
      </w:r>
      <w:proofErr w:type="spellStart"/>
      <w:r w:rsidRPr="00854A7C">
        <w:rPr>
          <w:rFonts w:cs="Arial"/>
          <w:lang w:val="en-GB"/>
        </w:rPr>
        <w:t>clita</w:t>
      </w:r>
      <w:proofErr w:type="spellEnd"/>
      <w:r w:rsidRPr="00854A7C">
        <w:rPr>
          <w:rFonts w:cs="Arial"/>
          <w:lang w:val="en-GB"/>
        </w:rPr>
        <w:t xml:space="preserve"> </w:t>
      </w:r>
      <w:proofErr w:type="spellStart"/>
      <w:r w:rsidRPr="00854A7C">
        <w:rPr>
          <w:rFonts w:cs="Arial"/>
          <w:lang w:val="en-GB"/>
        </w:rPr>
        <w:t>kasd</w:t>
      </w:r>
      <w:proofErr w:type="spellEnd"/>
      <w:r w:rsidRPr="00854A7C">
        <w:rPr>
          <w:rFonts w:cs="Arial"/>
          <w:lang w:val="en-GB"/>
        </w:rPr>
        <w:t xml:space="preserve"> </w:t>
      </w:r>
      <w:proofErr w:type="spellStart"/>
      <w:r w:rsidRPr="00854A7C">
        <w:rPr>
          <w:rFonts w:cs="Arial"/>
          <w:lang w:val="en-GB"/>
        </w:rPr>
        <w:t>gubergren</w:t>
      </w:r>
      <w:proofErr w:type="spellEnd"/>
      <w:r w:rsidRPr="00854A7C">
        <w:rPr>
          <w:rFonts w:cs="Arial"/>
          <w:lang w:val="en-GB"/>
        </w:rPr>
        <w:t xml:space="preserve">, no sea </w:t>
      </w:r>
      <w:proofErr w:type="spellStart"/>
      <w:r w:rsidRPr="00854A7C">
        <w:rPr>
          <w:rFonts w:cs="Arial"/>
          <w:lang w:val="en-GB"/>
        </w:rPr>
        <w:t>takimata</w:t>
      </w:r>
      <w:proofErr w:type="spellEnd"/>
      <w:r w:rsidRPr="00854A7C">
        <w:rPr>
          <w:rFonts w:cs="Arial"/>
          <w:lang w:val="en-GB"/>
        </w:rPr>
        <w:t xml:space="preserve"> </w:t>
      </w:r>
      <w:proofErr w:type="spellStart"/>
      <w:r w:rsidRPr="00854A7C">
        <w:rPr>
          <w:rFonts w:cs="Arial"/>
          <w:lang w:val="en-GB"/>
        </w:rPr>
        <w:t>sanctus</w:t>
      </w:r>
      <w:proofErr w:type="spellEnd"/>
      <w:r w:rsidRPr="00854A7C">
        <w:rPr>
          <w:rFonts w:cs="Arial"/>
          <w:lang w:val="en-GB"/>
        </w:rPr>
        <w:t xml:space="preserve"> est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w:t>
      </w:r>
      <w:proofErr w:type="spellStart"/>
      <w:r w:rsidRPr="00854A7C">
        <w:rPr>
          <w:rFonts w:cs="Arial"/>
          <w:lang w:val="en-GB"/>
        </w:rPr>
        <w:t>consetetur</w:t>
      </w:r>
      <w:proofErr w:type="spellEnd"/>
      <w:r w:rsidRPr="00854A7C">
        <w:rPr>
          <w:rFonts w:cs="Arial"/>
          <w:lang w:val="en-GB"/>
        </w:rPr>
        <w:t xml:space="preserve"> </w:t>
      </w:r>
      <w:proofErr w:type="spellStart"/>
      <w:r w:rsidRPr="00854A7C">
        <w:rPr>
          <w:rFonts w:cs="Arial"/>
          <w:lang w:val="en-GB"/>
        </w:rPr>
        <w:t>sadipscing</w:t>
      </w:r>
      <w:proofErr w:type="spellEnd"/>
      <w:r w:rsidRPr="00854A7C">
        <w:rPr>
          <w:rFonts w:cs="Arial"/>
          <w:lang w:val="en-GB"/>
        </w:rPr>
        <w:t xml:space="preserve"> </w:t>
      </w:r>
      <w:proofErr w:type="spellStart"/>
      <w:r w:rsidRPr="00854A7C">
        <w:rPr>
          <w:rFonts w:cs="Arial"/>
          <w:lang w:val="en-GB"/>
        </w:rPr>
        <w:t>elitr</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nonumy</w:t>
      </w:r>
      <w:proofErr w:type="spellEnd"/>
      <w:r w:rsidRPr="00854A7C">
        <w:rPr>
          <w:rFonts w:cs="Arial"/>
          <w:lang w:val="en-GB"/>
        </w:rPr>
        <w:t xml:space="preserve"> </w:t>
      </w:r>
      <w:proofErr w:type="spellStart"/>
      <w:r w:rsidRPr="00854A7C">
        <w:rPr>
          <w:rFonts w:cs="Arial"/>
          <w:lang w:val="en-GB"/>
        </w:rPr>
        <w:t>eirmod</w:t>
      </w:r>
      <w:proofErr w:type="spellEnd"/>
      <w:r w:rsidRPr="00854A7C">
        <w:rPr>
          <w:rFonts w:cs="Arial"/>
          <w:lang w:val="en-GB"/>
        </w:rPr>
        <w:t xml:space="preserve"> </w:t>
      </w:r>
      <w:proofErr w:type="spellStart"/>
      <w:r w:rsidRPr="00854A7C">
        <w:rPr>
          <w:rFonts w:cs="Arial"/>
          <w:lang w:val="en-GB"/>
        </w:rPr>
        <w:t>tempor</w:t>
      </w:r>
      <w:proofErr w:type="spellEnd"/>
      <w:r w:rsidRPr="00854A7C">
        <w:rPr>
          <w:rFonts w:cs="Arial"/>
          <w:lang w:val="en-GB"/>
        </w:rPr>
        <w:t xml:space="preserve"> </w:t>
      </w:r>
      <w:proofErr w:type="spellStart"/>
      <w:r w:rsidRPr="00854A7C">
        <w:rPr>
          <w:rFonts w:cs="Arial"/>
          <w:lang w:val="en-GB"/>
        </w:rPr>
        <w:t>invidunt</w:t>
      </w:r>
      <w:proofErr w:type="spellEnd"/>
      <w:r w:rsidRPr="00854A7C">
        <w:rPr>
          <w:rFonts w:cs="Arial"/>
          <w:lang w:val="en-GB"/>
        </w:rPr>
        <w:t xml:space="preserve"> </w:t>
      </w:r>
      <w:proofErr w:type="spellStart"/>
      <w:r w:rsidRPr="00854A7C">
        <w:rPr>
          <w:rFonts w:cs="Arial"/>
          <w:lang w:val="en-GB"/>
        </w:rPr>
        <w:t>ut</w:t>
      </w:r>
      <w:proofErr w:type="spellEnd"/>
      <w:r w:rsidRPr="00854A7C">
        <w:rPr>
          <w:rFonts w:cs="Arial"/>
          <w:lang w:val="en-GB"/>
        </w:rPr>
        <w:t xml:space="preserve"> labore et dolore magna </w:t>
      </w:r>
      <w:proofErr w:type="spellStart"/>
      <w:r w:rsidRPr="00854A7C">
        <w:rPr>
          <w:rFonts w:cs="Arial"/>
          <w:lang w:val="en-GB"/>
        </w:rPr>
        <w:t>aliquyam</w:t>
      </w:r>
      <w:proofErr w:type="spellEnd"/>
      <w:r w:rsidRPr="00854A7C">
        <w:rPr>
          <w:rFonts w:cs="Arial"/>
          <w:lang w:val="en-GB"/>
        </w:rPr>
        <w:t xml:space="preserve"> </w:t>
      </w:r>
      <w:proofErr w:type="spellStart"/>
      <w:r w:rsidRPr="00854A7C">
        <w:rPr>
          <w:rFonts w:cs="Arial"/>
          <w:lang w:val="en-GB"/>
        </w:rPr>
        <w:t>erat</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voluptua</w:t>
      </w:r>
      <w:proofErr w:type="spellEnd"/>
      <w:r w:rsidRPr="00854A7C">
        <w:rPr>
          <w:rFonts w:cs="Arial"/>
          <w:lang w:val="en-GB"/>
        </w:rPr>
        <w:t xml:space="preserve">. </w:t>
      </w:r>
      <w:r w:rsidRPr="00854A7C">
        <w:rPr>
          <w:rFonts w:cs="Arial"/>
          <w:lang w:val="fr-FR"/>
        </w:rPr>
        <w:t xml:space="preserve">At </w:t>
      </w:r>
      <w:proofErr w:type="spellStart"/>
      <w:r w:rsidRPr="00854A7C">
        <w:rPr>
          <w:rFonts w:cs="Arial"/>
          <w:lang w:val="fr-FR"/>
        </w:rPr>
        <w:t>vero</w:t>
      </w:r>
      <w:proofErr w:type="spellEnd"/>
      <w:r w:rsidRPr="00854A7C">
        <w:rPr>
          <w:rFonts w:cs="Arial"/>
          <w:lang w:val="fr-FR"/>
        </w:rPr>
        <w:t xml:space="preserve"> </w:t>
      </w:r>
      <w:proofErr w:type="spellStart"/>
      <w:r w:rsidRPr="00854A7C">
        <w:rPr>
          <w:rFonts w:cs="Arial"/>
          <w:lang w:val="fr-FR"/>
        </w:rPr>
        <w:t>eos</w:t>
      </w:r>
      <w:proofErr w:type="spellEnd"/>
      <w:r w:rsidRPr="00854A7C">
        <w:rPr>
          <w:rFonts w:cs="Arial"/>
          <w:lang w:val="fr-FR"/>
        </w:rPr>
        <w:t xml:space="preserve"> et </w:t>
      </w:r>
      <w:proofErr w:type="spellStart"/>
      <w:r w:rsidRPr="00854A7C">
        <w:rPr>
          <w:rFonts w:cs="Arial"/>
          <w:lang w:val="fr-FR"/>
        </w:rPr>
        <w:t>accusam</w:t>
      </w:r>
      <w:proofErr w:type="spellEnd"/>
      <w:r w:rsidRPr="00854A7C">
        <w:rPr>
          <w:rFonts w:cs="Arial"/>
          <w:lang w:val="fr-FR"/>
        </w:rPr>
        <w:t xml:space="preserve"> et </w:t>
      </w:r>
      <w:proofErr w:type="spellStart"/>
      <w:r w:rsidRPr="00854A7C">
        <w:rPr>
          <w:rFonts w:cs="Arial"/>
          <w:lang w:val="fr-FR"/>
        </w:rPr>
        <w:t>justo</w:t>
      </w:r>
      <w:proofErr w:type="spellEnd"/>
      <w:r w:rsidRPr="00854A7C">
        <w:rPr>
          <w:rFonts w:cs="Arial"/>
          <w:lang w:val="fr-FR"/>
        </w:rPr>
        <w:t xml:space="preserve"> duo </w:t>
      </w:r>
      <w:proofErr w:type="spellStart"/>
      <w:r w:rsidRPr="00854A7C">
        <w:rPr>
          <w:rFonts w:cs="Arial"/>
          <w:lang w:val="fr-FR"/>
        </w:rPr>
        <w:t>dolores</w:t>
      </w:r>
      <w:proofErr w:type="spellEnd"/>
      <w:r w:rsidRPr="00854A7C">
        <w:rPr>
          <w:rFonts w:cs="Arial"/>
          <w:lang w:val="fr-FR"/>
        </w:rPr>
        <w:t xml:space="preserve"> et </w:t>
      </w:r>
      <w:proofErr w:type="spellStart"/>
      <w:r w:rsidRPr="00854A7C">
        <w:rPr>
          <w:rFonts w:cs="Arial"/>
          <w:lang w:val="fr-FR"/>
        </w:rPr>
        <w:t>ea</w:t>
      </w:r>
      <w:proofErr w:type="spellEnd"/>
      <w:r w:rsidRPr="00854A7C">
        <w:rPr>
          <w:rFonts w:cs="Arial"/>
          <w:lang w:val="fr-FR"/>
        </w:rPr>
        <w:t xml:space="preserve"> </w:t>
      </w:r>
      <w:proofErr w:type="spellStart"/>
      <w:r w:rsidRPr="00854A7C">
        <w:rPr>
          <w:rFonts w:cs="Arial"/>
          <w:lang w:val="fr-FR"/>
        </w:rPr>
        <w:t>rebum</w:t>
      </w:r>
      <w:proofErr w:type="spellEnd"/>
      <w:r w:rsidRPr="00854A7C">
        <w:rPr>
          <w:rFonts w:cs="Arial"/>
          <w:lang w:val="fr-FR"/>
        </w:rPr>
        <w:t xml:space="preserve">. </w:t>
      </w:r>
      <w:r w:rsidRPr="00854A7C">
        <w:rPr>
          <w:rFonts w:cs="Arial"/>
          <w:lang w:val="en-GB"/>
        </w:rPr>
        <w:t xml:space="preserve">Stet </w:t>
      </w:r>
      <w:proofErr w:type="spellStart"/>
      <w:r w:rsidRPr="00854A7C">
        <w:rPr>
          <w:rFonts w:cs="Arial"/>
          <w:lang w:val="en-GB"/>
        </w:rPr>
        <w:t>clita</w:t>
      </w:r>
      <w:proofErr w:type="spellEnd"/>
      <w:r w:rsidRPr="00854A7C">
        <w:rPr>
          <w:rFonts w:cs="Arial"/>
          <w:lang w:val="en-GB"/>
        </w:rPr>
        <w:t xml:space="preserve"> </w:t>
      </w:r>
      <w:proofErr w:type="spellStart"/>
      <w:r w:rsidRPr="00854A7C">
        <w:rPr>
          <w:rFonts w:cs="Arial"/>
          <w:lang w:val="en-GB"/>
        </w:rPr>
        <w:t>kasd</w:t>
      </w:r>
      <w:proofErr w:type="spellEnd"/>
      <w:r w:rsidRPr="00854A7C">
        <w:rPr>
          <w:rFonts w:cs="Arial"/>
          <w:lang w:val="en-GB"/>
        </w:rPr>
        <w:t xml:space="preserve"> </w:t>
      </w:r>
      <w:proofErr w:type="spellStart"/>
      <w:r w:rsidRPr="00854A7C">
        <w:rPr>
          <w:rFonts w:cs="Arial"/>
          <w:lang w:val="en-GB"/>
        </w:rPr>
        <w:t>gubergren</w:t>
      </w:r>
      <w:proofErr w:type="spellEnd"/>
      <w:r w:rsidRPr="00854A7C">
        <w:rPr>
          <w:rFonts w:cs="Arial"/>
          <w:lang w:val="en-GB"/>
        </w:rPr>
        <w:t xml:space="preserve">, no sea </w:t>
      </w:r>
      <w:proofErr w:type="spellStart"/>
      <w:r w:rsidRPr="00854A7C">
        <w:rPr>
          <w:rFonts w:cs="Arial"/>
          <w:lang w:val="en-GB"/>
        </w:rPr>
        <w:t>takimata</w:t>
      </w:r>
      <w:proofErr w:type="spellEnd"/>
      <w:r w:rsidRPr="00854A7C">
        <w:rPr>
          <w:rFonts w:cs="Arial"/>
          <w:lang w:val="en-GB"/>
        </w:rPr>
        <w:t xml:space="preserve"> </w:t>
      </w:r>
      <w:proofErr w:type="spellStart"/>
      <w:r w:rsidRPr="00854A7C">
        <w:rPr>
          <w:rFonts w:cs="Arial"/>
          <w:lang w:val="en-GB"/>
        </w:rPr>
        <w:t>sanctus</w:t>
      </w:r>
      <w:proofErr w:type="spellEnd"/>
      <w:r w:rsidRPr="00854A7C">
        <w:rPr>
          <w:rFonts w:cs="Arial"/>
          <w:lang w:val="en-GB"/>
        </w:rPr>
        <w:t xml:space="preserve"> est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 xml:space="preserve">, </w:t>
      </w:r>
      <w:proofErr w:type="spellStart"/>
      <w:r w:rsidRPr="00854A7C">
        <w:rPr>
          <w:rFonts w:cs="Arial"/>
          <w:lang w:val="en-GB"/>
        </w:rPr>
        <w:t>consetetur</w:t>
      </w:r>
      <w:proofErr w:type="spellEnd"/>
      <w:r w:rsidRPr="00854A7C">
        <w:rPr>
          <w:rFonts w:cs="Arial"/>
          <w:lang w:val="en-GB"/>
        </w:rPr>
        <w:t xml:space="preserve"> </w:t>
      </w:r>
      <w:proofErr w:type="spellStart"/>
      <w:r w:rsidRPr="00854A7C">
        <w:rPr>
          <w:rFonts w:cs="Arial"/>
          <w:lang w:val="en-GB"/>
        </w:rPr>
        <w:t>sadipscing</w:t>
      </w:r>
      <w:proofErr w:type="spellEnd"/>
      <w:r w:rsidRPr="00854A7C">
        <w:rPr>
          <w:rFonts w:cs="Arial"/>
          <w:lang w:val="en-GB"/>
        </w:rPr>
        <w:t xml:space="preserve"> </w:t>
      </w:r>
      <w:proofErr w:type="spellStart"/>
      <w:r w:rsidRPr="00854A7C">
        <w:rPr>
          <w:rFonts w:cs="Arial"/>
          <w:lang w:val="en-GB"/>
        </w:rPr>
        <w:t>elitr</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nonumy</w:t>
      </w:r>
      <w:proofErr w:type="spellEnd"/>
      <w:r w:rsidRPr="00854A7C">
        <w:rPr>
          <w:rFonts w:cs="Arial"/>
          <w:lang w:val="en-GB"/>
        </w:rPr>
        <w:t xml:space="preserve"> </w:t>
      </w:r>
      <w:proofErr w:type="spellStart"/>
      <w:r w:rsidRPr="00854A7C">
        <w:rPr>
          <w:rFonts w:cs="Arial"/>
          <w:lang w:val="en-GB"/>
        </w:rPr>
        <w:t>eirmod</w:t>
      </w:r>
      <w:proofErr w:type="spellEnd"/>
      <w:r w:rsidRPr="00854A7C">
        <w:rPr>
          <w:rFonts w:cs="Arial"/>
          <w:lang w:val="en-GB"/>
        </w:rPr>
        <w:t xml:space="preserve"> </w:t>
      </w:r>
      <w:proofErr w:type="spellStart"/>
      <w:r w:rsidRPr="00854A7C">
        <w:rPr>
          <w:rFonts w:cs="Arial"/>
          <w:lang w:val="en-GB"/>
        </w:rPr>
        <w:t>tempor</w:t>
      </w:r>
      <w:proofErr w:type="spellEnd"/>
      <w:r w:rsidRPr="00854A7C">
        <w:rPr>
          <w:rFonts w:cs="Arial"/>
          <w:lang w:val="en-GB"/>
        </w:rPr>
        <w:t xml:space="preserve"> </w:t>
      </w:r>
      <w:proofErr w:type="spellStart"/>
      <w:r w:rsidRPr="00854A7C">
        <w:rPr>
          <w:rFonts w:cs="Arial"/>
          <w:lang w:val="en-GB"/>
        </w:rPr>
        <w:t>invidunt</w:t>
      </w:r>
      <w:proofErr w:type="spellEnd"/>
      <w:r w:rsidRPr="00854A7C">
        <w:rPr>
          <w:rFonts w:cs="Arial"/>
          <w:lang w:val="en-GB"/>
        </w:rPr>
        <w:t xml:space="preserve"> </w:t>
      </w:r>
      <w:proofErr w:type="spellStart"/>
      <w:r w:rsidRPr="00854A7C">
        <w:rPr>
          <w:rFonts w:cs="Arial"/>
          <w:lang w:val="en-GB"/>
        </w:rPr>
        <w:t>ut</w:t>
      </w:r>
      <w:proofErr w:type="spellEnd"/>
      <w:r w:rsidRPr="00854A7C">
        <w:rPr>
          <w:rFonts w:cs="Arial"/>
          <w:lang w:val="en-GB"/>
        </w:rPr>
        <w:t xml:space="preserve"> labore et dolore magna </w:t>
      </w:r>
      <w:proofErr w:type="spellStart"/>
      <w:r w:rsidRPr="00854A7C">
        <w:rPr>
          <w:rFonts w:cs="Arial"/>
          <w:lang w:val="en-GB"/>
        </w:rPr>
        <w:t>aliquyam</w:t>
      </w:r>
      <w:proofErr w:type="spellEnd"/>
      <w:r w:rsidRPr="00854A7C">
        <w:rPr>
          <w:rFonts w:cs="Arial"/>
          <w:lang w:val="en-GB"/>
        </w:rPr>
        <w:t xml:space="preserve"> </w:t>
      </w:r>
      <w:proofErr w:type="spellStart"/>
      <w:r w:rsidRPr="00854A7C">
        <w:rPr>
          <w:rFonts w:cs="Arial"/>
          <w:lang w:val="en-GB"/>
        </w:rPr>
        <w:t>erat</w:t>
      </w:r>
      <w:proofErr w:type="spellEnd"/>
      <w:r w:rsidRPr="00854A7C">
        <w:rPr>
          <w:rFonts w:cs="Arial"/>
          <w:lang w:val="en-GB"/>
        </w:rPr>
        <w:t xml:space="preserve">, </w:t>
      </w:r>
      <w:proofErr w:type="spellStart"/>
      <w:r w:rsidRPr="00854A7C">
        <w:rPr>
          <w:rFonts w:cs="Arial"/>
          <w:lang w:val="en-GB"/>
        </w:rPr>
        <w:t>sed</w:t>
      </w:r>
      <w:proofErr w:type="spellEnd"/>
      <w:r w:rsidRPr="00854A7C">
        <w:rPr>
          <w:rFonts w:cs="Arial"/>
          <w:lang w:val="en-GB"/>
        </w:rPr>
        <w:t xml:space="preserve"> </w:t>
      </w:r>
      <w:proofErr w:type="spellStart"/>
      <w:r w:rsidRPr="00854A7C">
        <w:rPr>
          <w:rFonts w:cs="Arial"/>
          <w:lang w:val="en-GB"/>
        </w:rPr>
        <w:t>diam</w:t>
      </w:r>
      <w:proofErr w:type="spellEnd"/>
      <w:r w:rsidRPr="00854A7C">
        <w:rPr>
          <w:rFonts w:cs="Arial"/>
          <w:lang w:val="en-GB"/>
        </w:rPr>
        <w:t xml:space="preserve"> </w:t>
      </w:r>
      <w:proofErr w:type="spellStart"/>
      <w:r w:rsidRPr="00854A7C">
        <w:rPr>
          <w:rFonts w:cs="Arial"/>
          <w:lang w:val="en-GB"/>
        </w:rPr>
        <w:t>voluptua</w:t>
      </w:r>
      <w:proofErr w:type="spellEnd"/>
      <w:r w:rsidRPr="00854A7C">
        <w:rPr>
          <w:rFonts w:cs="Arial"/>
          <w:lang w:val="en-GB"/>
        </w:rPr>
        <w:t xml:space="preserve">. </w:t>
      </w:r>
      <w:r w:rsidRPr="00854A7C">
        <w:rPr>
          <w:rFonts w:cs="Arial"/>
          <w:lang w:val="fr-FR"/>
        </w:rPr>
        <w:t xml:space="preserve">At </w:t>
      </w:r>
      <w:proofErr w:type="spellStart"/>
      <w:r w:rsidRPr="00854A7C">
        <w:rPr>
          <w:rFonts w:cs="Arial"/>
          <w:lang w:val="fr-FR"/>
        </w:rPr>
        <w:t>vero</w:t>
      </w:r>
      <w:proofErr w:type="spellEnd"/>
      <w:r w:rsidRPr="00854A7C">
        <w:rPr>
          <w:rFonts w:cs="Arial"/>
          <w:lang w:val="fr-FR"/>
        </w:rPr>
        <w:t xml:space="preserve"> </w:t>
      </w:r>
      <w:proofErr w:type="spellStart"/>
      <w:r w:rsidRPr="00854A7C">
        <w:rPr>
          <w:rFonts w:cs="Arial"/>
          <w:lang w:val="fr-FR"/>
        </w:rPr>
        <w:t>eos</w:t>
      </w:r>
      <w:proofErr w:type="spellEnd"/>
      <w:r w:rsidRPr="00854A7C">
        <w:rPr>
          <w:rFonts w:cs="Arial"/>
          <w:lang w:val="fr-FR"/>
        </w:rPr>
        <w:t xml:space="preserve"> et </w:t>
      </w:r>
      <w:proofErr w:type="spellStart"/>
      <w:r w:rsidRPr="00854A7C">
        <w:rPr>
          <w:rFonts w:cs="Arial"/>
          <w:lang w:val="fr-FR"/>
        </w:rPr>
        <w:t>accusam</w:t>
      </w:r>
      <w:proofErr w:type="spellEnd"/>
      <w:r w:rsidRPr="00854A7C">
        <w:rPr>
          <w:rFonts w:cs="Arial"/>
          <w:lang w:val="fr-FR"/>
        </w:rPr>
        <w:t xml:space="preserve"> et </w:t>
      </w:r>
      <w:proofErr w:type="spellStart"/>
      <w:r w:rsidRPr="00854A7C">
        <w:rPr>
          <w:rFonts w:cs="Arial"/>
          <w:lang w:val="fr-FR"/>
        </w:rPr>
        <w:t>justo</w:t>
      </w:r>
      <w:proofErr w:type="spellEnd"/>
      <w:r w:rsidRPr="00854A7C">
        <w:rPr>
          <w:rFonts w:cs="Arial"/>
          <w:lang w:val="fr-FR"/>
        </w:rPr>
        <w:t xml:space="preserve"> duo </w:t>
      </w:r>
      <w:proofErr w:type="spellStart"/>
      <w:r w:rsidRPr="00854A7C">
        <w:rPr>
          <w:rFonts w:cs="Arial"/>
          <w:lang w:val="fr-FR"/>
        </w:rPr>
        <w:t>dolores</w:t>
      </w:r>
      <w:proofErr w:type="spellEnd"/>
      <w:r w:rsidRPr="00854A7C">
        <w:rPr>
          <w:rFonts w:cs="Arial"/>
          <w:lang w:val="fr-FR"/>
        </w:rPr>
        <w:t xml:space="preserve"> et </w:t>
      </w:r>
      <w:proofErr w:type="spellStart"/>
      <w:r w:rsidRPr="00854A7C">
        <w:rPr>
          <w:rFonts w:cs="Arial"/>
          <w:lang w:val="fr-FR"/>
        </w:rPr>
        <w:t>ea</w:t>
      </w:r>
      <w:proofErr w:type="spellEnd"/>
      <w:r w:rsidRPr="00854A7C">
        <w:rPr>
          <w:rFonts w:cs="Arial"/>
          <w:lang w:val="fr-FR"/>
        </w:rPr>
        <w:t xml:space="preserve"> </w:t>
      </w:r>
      <w:proofErr w:type="spellStart"/>
      <w:r w:rsidRPr="00854A7C">
        <w:rPr>
          <w:rFonts w:cs="Arial"/>
          <w:lang w:val="fr-FR"/>
        </w:rPr>
        <w:t>rebum</w:t>
      </w:r>
      <w:proofErr w:type="spellEnd"/>
      <w:r w:rsidRPr="00854A7C">
        <w:rPr>
          <w:rFonts w:cs="Arial"/>
          <w:lang w:val="fr-FR"/>
        </w:rPr>
        <w:t xml:space="preserve">. </w:t>
      </w:r>
      <w:r w:rsidRPr="00854A7C">
        <w:rPr>
          <w:rFonts w:cs="Arial"/>
          <w:lang w:val="en-GB"/>
        </w:rPr>
        <w:t xml:space="preserve">Stet </w:t>
      </w:r>
      <w:proofErr w:type="spellStart"/>
      <w:r w:rsidRPr="00854A7C">
        <w:rPr>
          <w:rFonts w:cs="Arial"/>
          <w:lang w:val="en-GB"/>
        </w:rPr>
        <w:t>clita</w:t>
      </w:r>
      <w:proofErr w:type="spellEnd"/>
      <w:r w:rsidRPr="00854A7C">
        <w:rPr>
          <w:rFonts w:cs="Arial"/>
          <w:lang w:val="en-GB"/>
        </w:rPr>
        <w:t xml:space="preserve"> </w:t>
      </w:r>
      <w:proofErr w:type="spellStart"/>
      <w:r w:rsidRPr="00854A7C">
        <w:rPr>
          <w:rFonts w:cs="Arial"/>
          <w:lang w:val="en-GB"/>
        </w:rPr>
        <w:t>kasd</w:t>
      </w:r>
      <w:proofErr w:type="spellEnd"/>
      <w:r w:rsidRPr="00854A7C">
        <w:rPr>
          <w:rFonts w:cs="Arial"/>
          <w:lang w:val="en-GB"/>
        </w:rPr>
        <w:t xml:space="preserve"> </w:t>
      </w:r>
      <w:proofErr w:type="spellStart"/>
      <w:r w:rsidRPr="00854A7C">
        <w:rPr>
          <w:rFonts w:cs="Arial"/>
          <w:lang w:val="en-GB"/>
        </w:rPr>
        <w:t>gubergren</w:t>
      </w:r>
      <w:proofErr w:type="spellEnd"/>
      <w:r w:rsidRPr="00854A7C">
        <w:rPr>
          <w:rFonts w:cs="Arial"/>
          <w:lang w:val="en-GB"/>
        </w:rPr>
        <w:t xml:space="preserve">, no sea </w:t>
      </w:r>
      <w:proofErr w:type="spellStart"/>
      <w:r w:rsidRPr="00854A7C">
        <w:rPr>
          <w:rFonts w:cs="Arial"/>
          <w:lang w:val="en-GB"/>
        </w:rPr>
        <w:t>takimata</w:t>
      </w:r>
      <w:proofErr w:type="spellEnd"/>
      <w:r w:rsidRPr="00854A7C">
        <w:rPr>
          <w:rFonts w:cs="Arial"/>
          <w:lang w:val="en-GB"/>
        </w:rPr>
        <w:t xml:space="preserve"> </w:t>
      </w:r>
      <w:proofErr w:type="spellStart"/>
      <w:r w:rsidRPr="00854A7C">
        <w:rPr>
          <w:rFonts w:cs="Arial"/>
          <w:lang w:val="en-GB"/>
        </w:rPr>
        <w:t>sanctus</w:t>
      </w:r>
      <w:proofErr w:type="spellEnd"/>
      <w:r w:rsidRPr="00854A7C">
        <w:rPr>
          <w:rFonts w:cs="Arial"/>
          <w:lang w:val="en-GB"/>
        </w:rPr>
        <w:t xml:space="preserve"> est Lorem ipsum </w:t>
      </w:r>
      <w:proofErr w:type="spellStart"/>
      <w:r w:rsidRPr="00854A7C">
        <w:rPr>
          <w:rFonts w:cs="Arial"/>
          <w:lang w:val="en-GB"/>
        </w:rPr>
        <w:t>dolor</w:t>
      </w:r>
      <w:proofErr w:type="spellEnd"/>
      <w:r w:rsidRPr="00854A7C">
        <w:rPr>
          <w:rFonts w:cs="Arial"/>
          <w:lang w:val="en-GB"/>
        </w:rPr>
        <w:t xml:space="preserve"> sit </w:t>
      </w:r>
      <w:proofErr w:type="spellStart"/>
      <w:r w:rsidRPr="00854A7C">
        <w:rPr>
          <w:rFonts w:cs="Arial"/>
          <w:lang w:val="en-GB"/>
        </w:rPr>
        <w:t>amet</w:t>
      </w:r>
      <w:proofErr w:type="spellEnd"/>
      <w:r w:rsidRPr="00854A7C">
        <w:rPr>
          <w:rFonts w:cs="Arial"/>
          <w:lang w:val="en-GB"/>
        </w:rPr>
        <w:t>.</w:t>
      </w:r>
    </w:p>
    <w:p w14:paraId="08809DC3" w14:textId="4C2F788C" w:rsidR="00091A35" w:rsidRPr="0086786A" w:rsidRDefault="00091A35" w:rsidP="00C04E89">
      <w:pPr>
        <w:pStyle w:val="berschrift1"/>
        <w:spacing w:before="0"/>
        <w:rPr>
          <w:rFonts w:cs="Arial"/>
          <w:sz w:val="42"/>
          <w:szCs w:val="42"/>
          <w:lang w:val="en-GB"/>
        </w:rPr>
      </w:pPr>
    </w:p>
    <w:p w14:paraId="4C981903" w14:textId="77777777" w:rsidR="00091A35" w:rsidRPr="0086786A" w:rsidRDefault="00091A35" w:rsidP="00C752A2">
      <w:pPr>
        <w:rPr>
          <w:lang w:val="en-GB"/>
        </w:rPr>
      </w:pPr>
    </w:p>
    <w:p w14:paraId="0880102E" w14:textId="406ED1D4" w:rsidR="00D02026" w:rsidRPr="0086786A" w:rsidRDefault="00D02026" w:rsidP="00C752A2">
      <w:pPr>
        <w:rPr>
          <w:lang w:val="en-GB"/>
        </w:rPr>
        <w:sectPr w:rsidR="00D02026" w:rsidRPr="0086786A" w:rsidSect="003C2BC5">
          <w:pgSz w:w="11906" w:h="16838"/>
          <w:pgMar w:top="2126" w:right="1985" w:bottom="1213" w:left="1985" w:header="454" w:footer="510" w:gutter="0"/>
          <w:cols w:space="708"/>
          <w:docGrid w:linePitch="360"/>
        </w:sectPr>
      </w:pPr>
    </w:p>
    <w:p w14:paraId="33F96916" w14:textId="2CC0EE03" w:rsidR="00C752A2" w:rsidRPr="000A24E8" w:rsidRDefault="00C60F9F" w:rsidP="00C04E89">
      <w:pPr>
        <w:pStyle w:val="berschrift1"/>
        <w:spacing w:before="0"/>
        <w:rPr>
          <w:rFonts w:cs="Arial"/>
          <w:sz w:val="42"/>
          <w:szCs w:val="42"/>
          <w:lang w:val="fr-FR"/>
        </w:rPr>
      </w:pPr>
      <w:bookmarkStart w:id="38" w:name="_Toc220939971"/>
      <w:r>
        <w:rPr>
          <w:rFonts w:cs="Arial"/>
          <w:sz w:val="42"/>
          <w:szCs w:val="42"/>
          <w:lang w:val="fr-FR"/>
        </w:rPr>
        <w:lastRenderedPageBreak/>
        <w:t>Clôture du projet</w:t>
      </w:r>
      <w:bookmarkEnd w:id="38"/>
    </w:p>
    <w:p w14:paraId="02414990" w14:textId="01295859" w:rsidR="00561A78" w:rsidRPr="0078675B" w:rsidRDefault="00C60F9F" w:rsidP="0078675B">
      <w:r>
        <w:rPr>
          <w:noProof/>
        </w:rPr>
        <mc:AlternateContent>
          <mc:Choice Requires="wps">
            <w:drawing>
              <wp:anchor distT="0" distB="0" distL="114300" distR="114300" simplePos="0" relativeHeight="251668992" behindDoc="0" locked="0" layoutInCell="1" allowOverlap="1" wp14:anchorId="0B16D3B8" wp14:editId="6C4C3C4D">
                <wp:simplePos x="0" y="0"/>
                <wp:positionH relativeFrom="column">
                  <wp:posOffset>11844</wp:posOffset>
                </wp:positionH>
                <wp:positionV relativeFrom="paragraph">
                  <wp:posOffset>264795</wp:posOffset>
                </wp:positionV>
                <wp:extent cx="5188226" cy="1600200"/>
                <wp:effectExtent l="0" t="0" r="6350" b="3810"/>
                <wp:wrapNone/>
                <wp:docPr id="1400345786"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8226" cy="1600200"/>
                        </a:xfrm>
                        <a:prstGeom prst="rect">
                          <a:avLst/>
                        </a:prstGeom>
                        <a:noFill/>
                        <a:ln w="9525">
                          <a:noFill/>
                          <a:miter lim="800000"/>
                          <a:headEnd/>
                          <a:tailEnd/>
                        </a:ln>
                      </wps:spPr>
                      <wps:txbx>
                        <w:txbxContent>
                          <w:p w14:paraId="5F612A02" w14:textId="54F53A60" w:rsidR="00C60F9F" w:rsidRPr="00C60F9F" w:rsidRDefault="00C60F9F" w:rsidP="00C60F9F">
                            <w:pPr>
                              <w:pStyle w:val="Hinweise"/>
                              <w:rPr>
                                <w:vanish w:val="0"/>
                                <w:lang w:val="fr-CH"/>
                              </w:rPr>
                            </w:pPr>
                            <w:r w:rsidRPr="00C60F9F">
                              <w:rPr>
                                <w:vanish w:val="0"/>
                                <w:lang w:val="fr-CH"/>
                              </w:rPr>
                              <w:t xml:space="preserve">Veuillez insérer ici le formulaire n° 3 Clôture du projet après l’avoir </w:t>
                            </w:r>
                            <w:r>
                              <w:rPr>
                                <w:vanish w:val="0"/>
                                <w:lang w:val="fr-CH"/>
                              </w:rPr>
                              <w:br/>
                            </w:r>
                            <w:proofErr w:type="spellStart"/>
                            <w:r w:rsidRPr="00C60F9F">
                              <w:rPr>
                                <w:vanish w:val="0"/>
                                <w:lang w:val="fr-CH"/>
                              </w:rPr>
                              <w:t>numérisé.</w:t>
                            </w:r>
                            <w:r w:rsidRPr="00C60F9F">
                              <w:rPr>
                                <w:lang w:val="fr-CH"/>
                              </w:rPr>
                              <w:t>Il</w:t>
                            </w:r>
                            <w:proofErr w:type="spellEnd"/>
                            <w:r w:rsidRPr="00C60F9F">
                              <w:rPr>
                                <w:lang w:val="fr-CH"/>
                              </w:rPr>
                              <w:t xml:space="preserve"> </w:t>
                            </w:r>
                            <w:r w:rsidRPr="00C60F9F">
                              <w:rPr>
                                <w:vanish w:val="0"/>
                                <w:lang w:val="fr-CH"/>
                              </w:rPr>
                              <w:t xml:space="preserve">peut être téléchargé ici: </w:t>
                            </w:r>
                            <w:r w:rsidRPr="00C60F9F">
                              <w:rPr>
                                <w:rStyle w:val="Hyperlink"/>
                                <w:vanish w:val="0"/>
                                <w:color w:val="FF0000"/>
                                <w:lang w:val="fr-CH"/>
                              </w:rPr>
                              <w:t>https://www.astra.admin.ch/astra/de/home/fachleute/</w:t>
                            </w:r>
                            <w:r>
                              <w:rPr>
                                <w:rStyle w:val="Hyperlink"/>
                                <w:vanish w:val="0"/>
                                <w:color w:val="FF0000"/>
                                <w:lang w:val="fr-CH"/>
                              </w:rPr>
                              <w:br/>
                            </w:r>
                            <w:proofErr w:type="spellStart"/>
                            <w:r w:rsidRPr="00C60F9F">
                              <w:rPr>
                                <w:rStyle w:val="Hyperlink"/>
                                <w:vanish w:val="0"/>
                                <w:color w:val="FF0000"/>
                                <w:lang w:val="fr-CH"/>
                              </w:rPr>
                              <w:t>weitere-b</w:t>
                            </w:r>
                            <w:r>
                              <w:rPr>
                                <w:rStyle w:val="Hyperlink"/>
                                <w:vanish w:val="0"/>
                                <w:color w:val="FF0000"/>
                                <w:lang w:val="fr-CH"/>
                              </w:rPr>
                              <w:t>e</w:t>
                            </w:r>
                            <w:r w:rsidRPr="00C60F9F">
                              <w:rPr>
                                <w:rStyle w:val="Hyperlink"/>
                                <w:vanish w:val="0"/>
                                <w:color w:val="FF0000"/>
                                <w:lang w:val="fr-CH"/>
                              </w:rPr>
                              <w:t>reiche</w:t>
                            </w:r>
                            <w:proofErr w:type="spellEnd"/>
                            <w:r w:rsidRPr="00C60F9F">
                              <w:rPr>
                                <w:rStyle w:val="Hyperlink"/>
                                <w:vanish w:val="0"/>
                                <w:color w:val="FF0000"/>
                                <w:lang w:val="fr-CH"/>
                              </w:rPr>
                              <w:t>/</w:t>
                            </w:r>
                            <w:proofErr w:type="spellStart"/>
                            <w:r w:rsidRPr="00C60F9F">
                              <w:rPr>
                                <w:rStyle w:val="Hyperlink"/>
                                <w:vanish w:val="0"/>
                                <w:color w:val="FF0000"/>
                                <w:lang w:val="fr-CH"/>
                              </w:rPr>
                              <w:t>forschung</w:t>
                            </w:r>
                            <w:proofErr w:type="spellEnd"/>
                            <w:r w:rsidRPr="00C60F9F">
                              <w:rPr>
                                <w:rStyle w:val="Hyperlink"/>
                                <w:vanish w:val="0"/>
                                <w:color w:val="FF0000"/>
                                <w:lang w:val="fr-CH"/>
                              </w:rPr>
                              <w:t>/arbeitshilfen-merkblaetter.html</w:t>
                            </w:r>
                          </w:p>
                          <w:p w14:paraId="2D957036" w14:textId="77777777" w:rsidR="00C60F9F" w:rsidRPr="00C60F9F" w:rsidRDefault="00C60F9F" w:rsidP="00C60F9F">
                            <w:pPr>
                              <w:pStyle w:val="Hinweise"/>
                              <w:rPr>
                                <w:vanish w:val="0"/>
                                <w:lang w:val="fr-CH"/>
                              </w:rPr>
                            </w:pPr>
                          </w:p>
                          <w:p w14:paraId="58FE8728" w14:textId="77777777" w:rsidR="00C60F9F" w:rsidRPr="009464C6" w:rsidRDefault="00C60F9F" w:rsidP="00C60F9F">
                            <w:pPr>
                              <w:pStyle w:val="Hinweise"/>
                              <w:rPr>
                                <w:vanish w:val="0"/>
                              </w:rPr>
                            </w:pPr>
                            <w:r>
                              <w:rPr>
                                <w:vanish w:val="0"/>
                              </w:rPr>
                              <w:t>(</w:t>
                            </w:r>
                            <w:proofErr w:type="spellStart"/>
                            <w:r>
                              <w:rPr>
                                <w:vanish w:val="0"/>
                              </w:rPr>
                              <w:t>Supprimer</w:t>
                            </w:r>
                            <w:proofErr w:type="spellEnd"/>
                            <w:r>
                              <w:rPr>
                                <w:vanish w:val="0"/>
                              </w:rPr>
                              <w:t xml:space="preserve"> le </w:t>
                            </w:r>
                            <w:proofErr w:type="spellStart"/>
                            <w:r>
                              <w:rPr>
                                <w:vanish w:val="0"/>
                              </w:rPr>
                              <w:t>champ</w:t>
                            </w:r>
                            <w:proofErr w:type="spellEnd"/>
                            <w:r>
                              <w:rPr>
                                <w:vanish w:val="0"/>
                              </w:rPr>
                              <w:t xml:space="preserve"> </w:t>
                            </w:r>
                            <w:proofErr w:type="spellStart"/>
                            <w:r>
                              <w:rPr>
                                <w:vanish w:val="0"/>
                              </w:rPr>
                              <w:t>ensuite</w:t>
                            </w:r>
                            <w:proofErr w:type="spellEnd"/>
                            <w:r>
                              <w:rPr>
                                <w:vanish w:val="0"/>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16D3B8" id="Textfeld 1" o:spid="_x0000_s1033" type="#_x0000_t202" style="position:absolute;margin-left:.95pt;margin-top:20.85pt;width:408.5pt;height:1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" filled="f" stroked="f">
                <v:textbox style="mso-fit-shape-to-text:t" inset="0,0,0,0">
                  <w:txbxContent>
                    <w:p w14:paraId="5F612A02" w14:textId="54F53A60" w:rsidR="00C60F9F" w:rsidRPr="00C60F9F" w:rsidRDefault="00C60F9F" w:rsidP="00C60F9F">
                      <w:pPr>
                        <w:pStyle w:val="Hinweise"/>
                        <w:rPr>
                          <w:vanish w:val="0"/>
                          <w:lang w:val="fr-CH"/>
                        </w:rPr>
                      </w:pPr>
                      <w:r w:rsidRPr="00C60F9F">
                        <w:rPr>
                          <w:vanish w:val="0"/>
                          <w:lang w:val="fr-CH"/>
                        </w:rPr>
                        <w:t xml:space="preserve">Veuillez insérer ici le formulaire n° 3 Clôture du projet après l’avoir </w:t>
                      </w:r>
                      <w:r>
                        <w:rPr>
                          <w:vanish w:val="0"/>
                          <w:lang w:val="fr-CH"/>
                        </w:rPr>
                        <w:br/>
                      </w:r>
                      <w:proofErr w:type="spellStart"/>
                      <w:r w:rsidRPr="00C60F9F">
                        <w:rPr>
                          <w:vanish w:val="0"/>
                          <w:lang w:val="fr-CH"/>
                        </w:rPr>
                        <w:t>numérisé.</w:t>
                      </w:r>
                      <w:r w:rsidRPr="00C60F9F">
                        <w:rPr>
                          <w:lang w:val="fr-CH"/>
                        </w:rPr>
                        <w:t>Il</w:t>
                      </w:r>
                      <w:proofErr w:type="spellEnd"/>
                      <w:r w:rsidRPr="00C60F9F">
                        <w:rPr>
                          <w:lang w:val="fr-CH"/>
                        </w:rPr>
                        <w:t xml:space="preserve"> </w:t>
                      </w:r>
                      <w:r w:rsidRPr="00C60F9F">
                        <w:rPr>
                          <w:vanish w:val="0"/>
                          <w:lang w:val="fr-CH"/>
                        </w:rPr>
                        <w:t xml:space="preserve">peut être téléchargé ici: </w:t>
                      </w:r>
                      <w:r w:rsidRPr="00C60F9F">
                        <w:rPr>
                          <w:rStyle w:val="Hyperlink"/>
                          <w:vanish w:val="0"/>
                          <w:color w:val="FF0000"/>
                          <w:lang w:val="fr-CH"/>
                        </w:rPr>
                        <w:t>https://www.astra.admin.ch/astra/de/home/fachleute/</w:t>
                      </w:r>
                      <w:r>
                        <w:rPr>
                          <w:rStyle w:val="Hyperlink"/>
                          <w:vanish w:val="0"/>
                          <w:color w:val="FF0000"/>
                          <w:lang w:val="fr-CH"/>
                        </w:rPr>
                        <w:br/>
                      </w:r>
                      <w:proofErr w:type="spellStart"/>
                      <w:r w:rsidRPr="00C60F9F">
                        <w:rPr>
                          <w:rStyle w:val="Hyperlink"/>
                          <w:vanish w:val="0"/>
                          <w:color w:val="FF0000"/>
                          <w:lang w:val="fr-CH"/>
                        </w:rPr>
                        <w:t>weitere-b</w:t>
                      </w:r>
                      <w:r>
                        <w:rPr>
                          <w:rStyle w:val="Hyperlink"/>
                          <w:vanish w:val="0"/>
                          <w:color w:val="FF0000"/>
                          <w:lang w:val="fr-CH"/>
                        </w:rPr>
                        <w:t>e</w:t>
                      </w:r>
                      <w:r w:rsidRPr="00C60F9F">
                        <w:rPr>
                          <w:rStyle w:val="Hyperlink"/>
                          <w:vanish w:val="0"/>
                          <w:color w:val="FF0000"/>
                          <w:lang w:val="fr-CH"/>
                        </w:rPr>
                        <w:t>reiche</w:t>
                      </w:r>
                      <w:proofErr w:type="spellEnd"/>
                      <w:r w:rsidRPr="00C60F9F">
                        <w:rPr>
                          <w:rStyle w:val="Hyperlink"/>
                          <w:vanish w:val="0"/>
                          <w:color w:val="FF0000"/>
                          <w:lang w:val="fr-CH"/>
                        </w:rPr>
                        <w:t>/</w:t>
                      </w:r>
                      <w:proofErr w:type="spellStart"/>
                      <w:r w:rsidRPr="00C60F9F">
                        <w:rPr>
                          <w:rStyle w:val="Hyperlink"/>
                          <w:vanish w:val="0"/>
                          <w:color w:val="FF0000"/>
                          <w:lang w:val="fr-CH"/>
                        </w:rPr>
                        <w:t>forschung</w:t>
                      </w:r>
                      <w:proofErr w:type="spellEnd"/>
                      <w:r w:rsidRPr="00C60F9F">
                        <w:rPr>
                          <w:rStyle w:val="Hyperlink"/>
                          <w:vanish w:val="0"/>
                          <w:color w:val="FF0000"/>
                          <w:lang w:val="fr-CH"/>
                        </w:rPr>
                        <w:t>/arbeitshilfen-merkblaetter.html</w:t>
                      </w:r>
                    </w:p>
                    <w:p w14:paraId="2D957036" w14:textId="77777777" w:rsidR="00C60F9F" w:rsidRPr="00C60F9F" w:rsidRDefault="00C60F9F" w:rsidP="00C60F9F">
                      <w:pPr>
                        <w:pStyle w:val="Hinweise"/>
                        <w:rPr>
                          <w:vanish w:val="0"/>
                          <w:lang w:val="fr-CH"/>
                        </w:rPr>
                      </w:pPr>
                    </w:p>
                    <w:p w14:paraId="58FE8728" w14:textId="77777777" w:rsidR="00C60F9F" w:rsidRPr="009464C6" w:rsidRDefault="00C60F9F" w:rsidP="00C60F9F">
                      <w:pPr>
                        <w:pStyle w:val="Hinweise"/>
                        <w:rPr>
                          <w:vanish w:val="0"/>
                        </w:rPr>
                      </w:pPr>
                      <w:r>
                        <w:rPr>
                          <w:vanish w:val="0"/>
                        </w:rPr>
                        <w:t>(</w:t>
                      </w:r>
                      <w:proofErr w:type="spellStart"/>
                      <w:r>
                        <w:rPr>
                          <w:vanish w:val="0"/>
                        </w:rPr>
                        <w:t>Supprimer</w:t>
                      </w:r>
                      <w:proofErr w:type="spellEnd"/>
                      <w:r>
                        <w:rPr>
                          <w:vanish w:val="0"/>
                        </w:rPr>
                        <w:t xml:space="preserve"> le </w:t>
                      </w:r>
                      <w:proofErr w:type="spellStart"/>
                      <w:r>
                        <w:rPr>
                          <w:vanish w:val="0"/>
                        </w:rPr>
                        <w:t>champ</w:t>
                      </w:r>
                      <w:proofErr w:type="spellEnd"/>
                      <w:r>
                        <w:rPr>
                          <w:vanish w:val="0"/>
                        </w:rPr>
                        <w:t xml:space="preserve"> </w:t>
                      </w:r>
                      <w:proofErr w:type="spellStart"/>
                      <w:r>
                        <w:rPr>
                          <w:vanish w:val="0"/>
                        </w:rPr>
                        <w:t>ensuite</w:t>
                      </w:r>
                      <w:proofErr w:type="spellEnd"/>
                      <w:r>
                        <w:rPr>
                          <w:vanish w:val="0"/>
                        </w:rPr>
                        <w:t>)</w:t>
                      </w:r>
                    </w:p>
                  </w:txbxContent>
                </v:textbox>
              </v:shape>
            </w:pict>
          </mc:Fallback>
        </mc:AlternateContent>
      </w:r>
    </w:p>
    <w:sectPr w:rsidR="00561A78" w:rsidRPr="0078675B" w:rsidSect="003C2BC5">
      <w:pgSz w:w="11906" w:h="16838"/>
      <w:pgMar w:top="2126" w:right="1985" w:bottom="1213" w:left="1985"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2BA7" w14:textId="77777777" w:rsidR="00FF70D5" w:rsidRDefault="00FF70D5" w:rsidP="00F91D37">
      <w:pPr>
        <w:spacing w:line="240" w:lineRule="auto"/>
      </w:pPr>
      <w:r>
        <w:separator/>
      </w:r>
    </w:p>
  </w:endnote>
  <w:endnote w:type="continuationSeparator" w:id="0">
    <w:p w14:paraId="136E869B" w14:textId="77777777" w:rsidR="00FF70D5" w:rsidRDefault="00FF70D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extkörper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5BDC" w14:textId="77777777" w:rsidR="00EE5D8E" w:rsidRPr="00EE5D8E" w:rsidRDefault="00EE5D8E" w:rsidP="00EE5D8E">
    <w:pPr>
      <w:pStyle w:val="Seitenzahlen"/>
      <w:jc w:val="left"/>
    </w:pPr>
    <w:r w:rsidRPr="005C6148">
      <w:fldChar w:fldCharType="begin"/>
    </w:r>
    <w:r w:rsidRPr="005C6148">
      <w:instrText>PAGE   \* MERGEFORMAT</w:instrText>
    </w:r>
    <w:r w:rsidRPr="005C6148">
      <w:fldChar w:fldCharType="separate"/>
    </w:r>
    <w:r>
      <w:t>12</w:t>
    </w:r>
    <w:r w:rsidRPr="005C614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847" w14:textId="77777777" w:rsidR="006C62E1" w:rsidRDefault="00C64E6E" w:rsidP="006C62E1">
    <w:pPr>
      <w:pStyle w:val="Fuzeile"/>
    </w:pPr>
    <w:r>
      <w:rPr>
        <w:noProof/>
      </w:rPr>
      <mc:AlternateContent>
        <mc:Choice Requires="wps">
          <w:drawing>
            <wp:anchor distT="0" distB="0" distL="114300" distR="114300" simplePos="0" relativeHeight="251656704" behindDoc="0" locked="1" layoutInCell="1" allowOverlap="1" wp14:anchorId="2FD5B434" wp14:editId="346F0BF4">
              <wp:simplePos x="0" y="0"/>
              <wp:positionH relativeFrom="margin">
                <wp:align>outside</wp:align>
              </wp:positionH>
              <wp:positionV relativeFrom="page">
                <wp:align>bottom</wp:align>
              </wp:positionV>
              <wp:extent cx="629920" cy="575945"/>
              <wp:effectExtent l="0" t="0" r="0" b="0"/>
              <wp:wrapSquare wrapText="bothSides"/>
              <wp:docPr id="478674660"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575945"/>
                      </a:xfrm>
                      <a:prstGeom prst="rect">
                        <a:avLst/>
                      </a:prstGeom>
                      <a:noFill/>
                      <a:ln w="6350">
                        <a:noFill/>
                      </a:ln>
                      <a:effectLst/>
                    </wps:spPr>
                    <wps:txbx>
                      <w:txbxContent>
                        <w:p w14:paraId="4FC0179F" w14:textId="77777777" w:rsidR="00CD775B" w:rsidRPr="00987326" w:rsidRDefault="00CD775B" w:rsidP="00CD775B">
                          <w:pPr>
                            <w:pStyle w:val="Seitenzahlen"/>
                            <w:rPr>
                              <w:rFonts w:ascii="Arial" w:hAnsi="Arial" w:cs="Arial"/>
                              <w:bCs/>
                            </w:rPr>
                          </w:pPr>
                          <w:r w:rsidRPr="00987326">
                            <w:rPr>
                              <w:rFonts w:ascii="Arial" w:hAnsi="Arial" w:cs="Arial"/>
                              <w:bCs/>
                            </w:rPr>
                            <w:fldChar w:fldCharType="begin"/>
                          </w:r>
                          <w:r w:rsidRPr="00987326">
                            <w:rPr>
                              <w:rFonts w:ascii="Arial" w:hAnsi="Arial" w:cs="Arial"/>
                              <w:bCs/>
                            </w:rPr>
                            <w:instrText>PAGE   \* MERGEFORMAT</w:instrText>
                          </w:r>
                          <w:r w:rsidRPr="00987326">
                            <w:rPr>
                              <w:rFonts w:ascii="Arial" w:hAnsi="Arial" w:cs="Arial"/>
                              <w:bCs/>
                            </w:rPr>
                            <w:fldChar w:fldCharType="separate"/>
                          </w:r>
                          <w:r w:rsidRPr="00987326">
                            <w:rPr>
                              <w:rFonts w:ascii="Arial" w:hAnsi="Arial" w:cs="Arial"/>
                              <w:bCs/>
                              <w:noProof/>
                              <w:lang w:val="de-DE"/>
                            </w:rPr>
                            <w:t>5</w:t>
                          </w:r>
                          <w:r w:rsidRPr="00987326">
                            <w:rPr>
                              <w:rFonts w:ascii="Arial" w:hAnsi="Arial" w:cs="Arial"/>
                              <w:bCs/>
                            </w:rPr>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5B434" id="_x0000_t202" coordsize="21600,21600" o:spt="202" path="m,l,21600r21600,l21600,xe">
              <v:stroke joinstyle="miter"/>
              <v:path gradientshapeok="t" o:connecttype="rect"/>
            </v:shapetype>
            <v:shape id="Textfeld 27" o:spid="_x0000_s1034" type="#_x0000_t202" style="position:absolute;margin-left:-1.6pt;margin-top:0;width:49.6pt;height:45.35pt;z-index:251656704;visibility:visible;mso-wrap-style:square;mso-width-percent:0;mso-height-percent:0;mso-wrap-distance-left:9pt;mso-wrap-distance-top:0;mso-wrap-distance-right:9pt;mso-wrap-distance-bottom:0;mso-position-horizontal:outside;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" filled="f" stroked="f" strokeweight=".5pt">
              <v:textbox inset="0,0,0,9mm">
                <w:txbxContent>
                  <w:p w14:paraId="4FC0179F" w14:textId="77777777" w:rsidR="00CD775B" w:rsidRPr="00987326" w:rsidRDefault="00CD775B" w:rsidP="00CD775B">
                    <w:pPr>
                      <w:pStyle w:val="Seitenzahlen"/>
                      <w:rPr>
                        <w:rFonts w:ascii="Arial" w:hAnsi="Arial" w:cs="Arial"/>
                        <w:bCs/>
                      </w:rPr>
                    </w:pPr>
                    <w:r w:rsidRPr="00987326">
                      <w:rPr>
                        <w:rFonts w:ascii="Arial" w:hAnsi="Arial" w:cs="Arial"/>
                        <w:bCs/>
                      </w:rPr>
                      <w:fldChar w:fldCharType="begin"/>
                    </w:r>
                    <w:r w:rsidRPr="00987326">
                      <w:rPr>
                        <w:rFonts w:ascii="Arial" w:hAnsi="Arial" w:cs="Arial"/>
                        <w:bCs/>
                      </w:rPr>
                      <w:instrText>PAGE   \* MERGEFORMAT</w:instrText>
                    </w:r>
                    <w:r w:rsidRPr="00987326">
                      <w:rPr>
                        <w:rFonts w:ascii="Arial" w:hAnsi="Arial" w:cs="Arial"/>
                        <w:bCs/>
                      </w:rPr>
                      <w:fldChar w:fldCharType="separate"/>
                    </w:r>
                    <w:r w:rsidRPr="00987326">
                      <w:rPr>
                        <w:rFonts w:ascii="Arial" w:hAnsi="Arial" w:cs="Arial"/>
                        <w:bCs/>
                        <w:noProof/>
                        <w:lang w:val="de-DE"/>
                      </w:rPr>
                      <w:t>5</w:t>
                    </w:r>
                    <w:r w:rsidRPr="00987326">
                      <w:rPr>
                        <w:rFonts w:ascii="Arial" w:hAnsi="Arial" w:cs="Arial"/>
                        <w:bCs/>
                      </w:rPr>
                      <w:fldChar w:fldCharType="end"/>
                    </w:r>
                  </w:p>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9108" w14:textId="77777777" w:rsidR="005B3689" w:rsidRPr="00EE5D8E" w:rsidRDefault="005B3689" w:rsidP="00EE5D8E">
    <w:pPr>
      <w:pStyle w:val="Seitenzahlen"/>
      <w:jc w:val="left"/>
    </w:pPr>
    <w:r w:rsidRPr="005C6148">
      <w:fldChar w:fldCharType="begin"/>
    </w:r>
    <w:r w:rsidRPr="005C6148">
      <w:instrText>PAGE   \* MERGEFORMAT</w:instrText>
    </w:r>
    <w:r w:rsidRPr="005C6148">
      <w:fldChar w:fldCharType="separate"/>
    </w:r>
    <w:r>
      <w:t>12</w:t>
    </w:r>
    <w:r w:rsidRPr="005C614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279C" w14:textId="77777777" w:rsidR="005B3689" w:rsidRDefault="00C64E6E" w:rsidP="006C62E1">
    <w:pPr>
      <w:pStyle w:val="Fuzeile"/>
    </w:pPr>
    <w:r>
      <w:rPr>
        <w:noProof/>
      </w:rPr>
      <mc:AlternateContent>
        <mc:Choice Requires="wps">
          <w:drawing>
            <wp:anchor distT="0" distB="0" distL="114300" distR="114300" simplePos="0" relativeHeight="251658752" behindDoc="0" locked="1" layoutInCell="1" allowOverlap="1" wp14:anchorId="1F1CF7F9" wp14:editId="3561D93C">
              <wp:simplePos x="0" y="0"/>
              <wp:positionH relativeFrom="margin">
                <wp:align>outside</wp:align>
              </wp:positionH>
              <wp:positionV relativeFrom="page">
                <wp:align>bottom</wp:align>
              </wp:positionV>
              <wp:extent cx="629920" cy="575945"/>
              <wp:effectExtent l="0" t="0" r="0" b="0"/>
              <wp:wrapSquare wrapText="bothSides"/>
              <wp:docPr id="149048364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575945"/>
                      </a:xfrm>
                      <a:prstGeom prst="rect">
                        <a:avLst/>
                      </a:prstGeom>
                      <a:noFill/>
                      <a:ln w="6350">
                        <a:noFill/>
                      </a:ln>
                      <a:effectLst/>
                    </wps:spPr>
                    <wps:txbx>
                      <w:txbxContent>
                        <w:p w14:paraId="7C8D53D7" w14:textId="77777777" w:rsidR="005B3689" w:rsidRPr="006C0993" w:rsidRDefault="005B3689" w:rsidP="00CD775B">
                          <w:pPr>
                            <w:pStyle w:val="Seitenzahlen"/>
                            <w:rPr>
                              <w:rFonts w:ascii="Arial" w:hAnsi="Arial" w:cs="Arial"/>
                              <w:bCs/>
                            </w:rPr>
                          </w:pPr>
                          <w:r w:rsidRPr="006C0993">
                            <w:rPr>
                              <w:rFonts w:ascii="Arial" w:hAnsi="Arial" w:cs="Arial"/>
                              <w:bCs/>
                            </w:rPr>
                            <w:fldChar w:fldCharType="begin"/>
                          </w:r>
                          <w:r w:rsidRPr="006C0993">
                            <w:rPr>
                              <w:rFonts w:ascii="Arial" w:hAnsi="Arial" w:cs="Arial"/>
                              <w:bCs/>
                            </w:rPr>
                            <w:instrText>PAGE   \* MERGEFORMAT</w:instrText>
                          </w:r>
                          <w:r w:rsidRPr="006C0993">
                            <w:rPr>
                              <w:rFonts w:ascii="Arial" w:hAnsi="Arial" w:cs="Arial"/>
                              <w:bCs/>
                            </w:rPr>
                            <w:fldChar w:fldCharType="separate"/>
                          </w:r>
                          <w:r w:rsidRPr="006C0993">
                            <w:rPr>
                              <w:rFonts w:ascii="Arial" w:hAnsi="Arial" w:cs="Arial"/>
                              <w:bCs/>
                              <w:noProof/>
                              <w:lang w:val="de-DE"/>
                            </w:rPr>
                            <w:t>5</w:t>
                          </w:r>
                          <w:r w:rsidRPr="006C0993">
                            <w:rPr>
                              <w:rFonts w:ascii="Arial" w:hAnsi="Arial" w:cs="Arial"/>
                              <w:bCs/>
                            </w:rPr>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CF7F9" id="_x0000_t202" coordsize="21600,21600" o:spt="202" path="m,l,21600r21600,l21600,xe">
              <v:stroke joinstyle="miter"/>
              <v:path gradientshapeok="t" o:connecttype="rect"/>
            </v:shapetype>
            <v:shape id="Textfeld 23" o:spid="_x0000_s1035" type="#_x0000_t202" style="position:absolute;margin-left:-1.6pt;margin-top:0;width:49.6pt;height:45.35pt;z-index:251658752;visibility:visible;mso-wrap-style:square;mso-width-percent:0;mso-height-percent:0;mso-wrap-distance-left:9pt;mso-wrap-distance-top:0;mso-wrap-distance-right:9pt;mso-wrap-distance-bottom:0;mso-position-horizontal:outside;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" filled="f" stroked="f" strokeweight=".5pt">
              <v:textbox inset="0,0,0,9mm">
                <w:txbxContent>
                  <w:p w14:paraId="7C8D53D7" w14:textId="77777777" w:rsidR="005B3689" w:rsidRPr="006C0993" w:rsidRDefault="005B3689" w:rsidP="00CD775B">
                    <w:pPr>
                      <w:pStyle w:val="Seitenzahlen"/>
                      <w:rPr>
                        <w:rFonts w:ascii="Arial" w:hAnsi="Arial" w:cs="Arial"/>
                        <w:bCs/>
                      </w:rPr>
                    </w:pPr>
                    <w:r w:rsidRPr="006C0993">
                      <w:rPr>
                        <w:rFonts w:ascii="Arial" w:hAnsi="Arial" w:cs="Arial"/>
                        <w:bCs/>
                      </w:rPr>
                      <w:fldChar w:fldCharType="begin"/>
                    </w:r>
                    <w:r w:rsidRPr="006C0993">
                      <w:rPr>
                        <w:rFonts w:ascii="Arial" w:hAnsi="Arial" w:cs="Arial"/>
                        <w:bCs/>
                      </w:rPr>
                      <w:instrText>PAGE   \* MERGEFORMAT</w:instrText>
                    </w:r>
                    <w:r w:rsidRPr="006C0993">
                      <w:rPr>
                        <w:rFonts w:ascii="Arial" w:hAnsi="Arial" w:cs="Arial"/>
                        <w:bCs/>
                      </w:rPr>
                      <w:fldChar w:fldCharType="separate"/>
                    </w:r>
                    <w:r w:rsidRPr="006C0993">
                      <w:rPr>
                        <w:rFonts w:ascii="Arial" w:hAnsi="Arial" w:cs="Arial"/>
                        <w:bCs/>
                        <w:noProof/>
                        <w:lang w:val="de-DE"/>
                      </w:rPr>
                      <w:t>5</w:t>
                    </w:r>
                    <w:r w:rsidRPr="006C0993">
                      <w:rPr>
                        <w:rFonts w:ascii="Arial" w:hAnsi="Arial" w:cs="Arial"/>
                        <w:bCs/>
                      </w:rPr>
                      <w:fldChar w:fldCharType="end"/>
                    </w: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0306" w14:textId="77777777" w:rsidR="00FF70D5" w:rsidRDefault="00FF70D5" w:rsidP="00F91D37">
      <w:pPr>
        <w:spacing w:line="240" w:lineRule="auto"/>
      </w:pPr>
      <w:r>
        <w:separator/>
      </w:r>
    </w:p>
  </w:footnote>
  <w:footnote w:type="continuationSeparator" w:id="0">
    <w:p w14:paraId="1D366848" w14:textId="77777777" w:rsidR="00FF70D5" w:rsidRDefault="00FF70D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9A8A" w14:textId="6E31FAD5" w:rsidR="00EE5D8E" w:rsidRPr="00987326" w:rsidRDefault="00987326" w:rsidP="00987326">
    <w:pPr>
      <w:pStyle w:val="KopfzeileEinzug"/>
      <w:rPr>
        <w:rFonts w:cs="Arial"/>
      </w:rPr>
    </w:pPr>
    <w:r w:rsidRPr="00002ECB">
      <w:rPr>
        <w:rStyle w:val="ArialBlack"/>
        <w:b/>
        <w:bCs/>
        <w:color w:val="000000"/>
      </w:rPr>
      <w:t>0000</w:t>
    </w:r>
    <w:r w:rsidRPr="00445570">
      <w:rPr>
        <w:color w:val="000000"/>
      </w:rPr>
      <w:t xml:space="preserve"> </w:t>
    </w:r>
    <w:r w:rsidRPr="002C2A12">
      <w:rPr>
        <w:rFonts w:cs="Arial"/>
        <w:color w:val="595959" w:themeColor="text1" w:themeTint="A6"/>
      </w:rPr>
      <w:t>| Tit</w:t>
    </w:r>
    <w:r w:rsidR="000A24E8">
      <w:rPr>
        <w:rFonts w:cs="Arial"/>
        <w:color w:val="595959" w:themeColor="text1" w:themeTint="A6"/>
      </w:rPr>
      <w:t>re</w:t>
    </w:r>
    <w:r w:rsidR="0015633E">
      <w:rPr>
        <w:rFonts w:cs="Arial"/>
        <w:color w:val="595959" w:themeColor="text1" w:themeTint="A6"/>
      </w:rPr>
      <w:t xml:space="preserve"> </w:t>
    </w:r>
  </w:p>
  <w:p w14:paraId="3273C56D" w14:textId="77777777" w:rsidR="000A24E8" w:rsidRDefault="000A24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B5D1" w14:textId="5517D5E5" w:rsidR="005C6148" w:rsidRPr="002C2A12" w:rsidRDefault="00A44DA4" w:rsidP="00A44DA4">
    <w:pPr>
      <w:pStyle w:val="KopfzeileEinzug"/>
      <w:rPr>
        <w:rFonts w:cs="Arial"/>
        <w:color w:val="595959" w:themeColor="text1" w:themeTint="A6"/>
      </w:rPr>
    </w:pPr>
    <w:r w:rsidRPr="00002ECB">
      <w:rPr>
        <w:rStyle w:val="ArialBlack"/>
        <w:b/>
        <w:bCs/>
        <w:color w:val="000000"/>
      </w:rPr>
      <w:t>0000</w:t>
    </w:r>
    <w:r w:rsidRPr="00445570">
      <w:rPr>
        <w:color w:val="000000"/>
      </w:rPr>
      <w:t xml:space="preserve"> </w:t>
    </w:r>
    <w:r w:rsidRPr="002C2A12">
      <w:rPr>
        <w:rFonts w:cs="Arial"/>
        <w:color w:val="595959" w:themeColor="text1" w:themeTint="A6"/>
      </w:rPr>
      <w:t>| Ti</w:t>
    </w:r>
    <w:r w:rsidR="000A24E8">
      <w:rPr>
        <w:rFonts w:cs="Arial"/>
        <w:color w:val="595959" w:themeColor="text1" w:themeTint="A6"/>
      </w:rPr>
      <w:t>tre</w:t>
    </w:r>
    <w:r w:rsidR="00E17BAF">
      <w:rPr>
        <w:rFonts w:cs="Arial"/>
        <w:color w:val="595959" w:themeColor="text1" w:themeTint="A6"/>
      </w:rPr>
      <w:t xml:space="preserve"> </w:t>
    </w:r>
  </w:p>
  <w:p w14:paraId="0B0E39B9" w14:textId="77777777" w:rsidR="002C2A12" w:rsidRDefault="002C2A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3635" w14:textId="412A6D48" w:rsidR="005B3689" w:rsidRPr="006C0993" w:rsidRDefault="006C0993" w:rsidP="006C0993">
    <w:pPr>
      <w:pStyle w:val="KopfzeileEinzug"/>
      <w:rPr>
        <w:rFonts w:cs="Arial"/>
        <w:color w:val="595959" w:themeColor="text1" w:themeTint="A6"/>
      </w:rPr>
    </w:pPr>
    <w:r w:rsidRPr="00002ECB">
      <w:rPr>
        <w:rStyle w:val="ArialBlack"/>
        <w:b/>
        <w:bCs/>
        <w:color w:val="000000"/>
      </w:rPr>
      <w:t>0000</w:t>
    </w:r>
    <w:r w:rsidRPr="00445570">
      <w:rPr>
        <w:color w:val="000000"/>
      </w:rPr>
      <w:t xml:space="preserve"> </w:t>
    </w:r>
    <w:r w:rsidRPr="002C2A12">
      <w:rPr>
        <w:rFonts w:cs="Arial"/>
        <w:color w:val="595959" w:themeColor="text1" w:themeTint="A6"/>
      </w:rPr>
      <w:t>| Tit</w:t>
    </w:r>
    <w:r w:rsidR="00FC15F8">
      <w:rPr>
        <w:rFonts w:cs="Arial"/>
        <w:color w:val="595959" w:themeColor="text1" w:themeTint="A6"/>
      </w:rPr>
      <w:t>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DBF4" w14:textId="62C2C298" w:rsidR="005B3689" w:rsidRPr="006C0993" w:rsidRDefault="006C0993" w:rsidP="006C0993">
    <w:pPr>
      <w:pStyle w:val="KopfzeileEinzug"/>
      <w:rPr>
        <w:rFonts w:cs="Arial"/>
        <w:color w:val="595959" w:themeColor="text1" w:themeTint="A6"/>
      </w:rPr>
    </w:pPr>
    <w:r w:rsidRPr="00002ECB">
      <w:rPr>
        <w:rStyle w:val="ArialBlack"/>
        <w:b/>
        <w:bCs/>
        <w:color w:val="000000"/>
      </w:rPr>
      <w:t>0000</w:t>
    </w:r>
    <w:r w:rsidRPr="00445570">
      <w:rPr>
        <w:color w:val="000000"/>
      </w:rPr>
      <w:t xml:space="preserve"> </w:t>
    </w:r>
    <w:r w:rsidRPr="002C2A12">
      <w:rPr>
        <w:rFonts w:cs="Arial"/>
        <w:color w:val="595959" w:themeColor="text1" w:themeTint="A6"/>
      </w:rPr>
      <w:t>| Tit</w:t>
    </w:r>
    <w:r w:rsidR="00FC15F8">
      <w:rPr>
        <w:rFonts w:cs="Arial"/>
        <w:color w:val="595959" w:themeColor="text1" w:themeTint="A6"/>
      </w:rPr>
      <w: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35164E8"/>
    <w:multiLevelType w:val="multilevel"/>
    <w:tmpl w:val="C93CB7C0"/>
    <w:numStyleLink w:val="NummerierteberschriftenListe"/>
  </w:abstractNum>
  <w:abstractNum w:abstractNumId="12"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095E24"/>
    <w:multiLevelType w:val="multilevel"/>
    <w:tmpl w:val="9DC645FA"/>
    <w:numStyleLink w:val="AufzhlungenListe"/>
  </w:abstractNum>
  <w:abstractNum w:abstractNumId="14" w15:restartNumberingAfterBreak="0">
    <w:nsid w:val="0FA2631A"/>
    <w:multiLevelType w:val="multilevel"/>
    <w:tmpl w:val="9DC645FA"/>
    <w:numStyleLink w:val="AufzhlungenListe"/>
  </w:abstractNum>
  <w:abstractNum w:abstractNumId="15"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2BD6215"/>
    <w:multiLevelType w:val="multilevel"/>
    <w:tmpl w:val="9DC645FA"/>
    <w:styleLink w:val="AufzhlungenListe"/>
    <w:lvl w:ilvl="0">
      <w:start w:val="1"/>
      <w:numFmt w:val="bullet"/>
      <w:pStyle w:val="Aufzhlung1"/>
      <w:lvlText w:val="•"/>
      <w:lvlJc w:val="left"/>
      <w:pPr>
        <w:ind w:left="227" w:hanging="227"/>
      </w:pPr>
      <w:rPr>
        <w:rFonts w:ascii="Georgia" w:hAnsi="Georgia" w:hint="default"/>
      </w:rPr>
    </w:lvl>
    <w:lvl w:ilvl="1">
      <w:start w:val="1"/>
      <w:numFmt w:val="bullet"/>
      <w:pStyle w:val="Aufzhlung2"/>
      <w:lvlText w:val="•"/>
      <w:lvlJc w:val="left"/>
      <w:pPr>
        <w:ind w:left="454" w:hanging="227"/>
      </w:pPr>
      <w:rPr>
        <w:rFonts w:ascii="Georgia" w:hAnsi="Georgia" w:hint="default"/>
      </w:rPr>
    </w:lvl>
    <w:lvl w:ilvl="2">
      <w:start w:val="1"/>
      <w:numFmt w:val="bullet"/>
      <w:pStyle w:val="Aufzhlung3"/>
      <w:lvlText w:val="•"/>
      <w:lvlJc w:val="left"/>
      <w:pPr>
        <w:ind w:left="680" w:hanging="226"/>
      </w:pPr>
      <w:rPr>
        <w:rFonts w:ascii="Georgia" w:hAnsi="Georgia"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Georgia" w:hAnsi="Georgia"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A742448"/>
    <w:multiLevelType w:val="multilevel"/>
    <w:tmpl w:val="C93CB7C0"/>
    <w:numStyleLink w:val="NummerierteberschriftenListe"/>
  </w:abstractNum>
  <w:abstractNum w:abstractNumId="21" w15:restartNumberingAfterBreak="0">
    <w:nsid w:val="3DEB21CF"/>
    <w:multiLevelType w:val="multilevel"/>
    <w:tmpl w:val="C93CB7C0"/>
    <w:numStyleLink w:val="NummerierteberschriftenListe"/>
  </w:abstractNum>
  <w:abstractNum w:abstractNumId="2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0D46FD"/>
    <w:multiLevelType w:val="multilevel"/>
    <w:tmpl w:val="B3B49FF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6."/>
      <w:lvlJc w:val="left"/>
      <w:pPr>
        <w:tabs>
          <w:tab w:val="num" w:pos="425"/>
        </w:tabs>
        <w:ind w:left="284" w:hanging="284"/>
      </w:pPr>
      <w:rPr>
        <w:rFonts w:hint="default"/>
      </w:rPr>
    </w:lvl>
    <w:lvl w:ilvl="6">
      <w:start w:val="1"/>
      <w:numFmt w:val="decimal"/>
      <w:lvlText w:val="%6.%7"/>
      <w:lvlJc w:val="left"/>
      <w:pPr>
        <w:tabs>
          <w:tab w:val="num" w:pos="851"/>
        </w:tabs>
        <w:ind w:left="709" w:hanging="425"/>
      </w:pPr>
      <w:rPr>
        <w:rFonts w:hint="default"/>
      </w:rPr>
    </w:lvl>
    <w:lvl w:ilvl="7">
      <w:start w:val="1"/>
      <w:numFmt w:val="decimal"/>
      <w:lvlText w:val="%6.%7.%8"/>
      <w:lvlJc w:val="left"/>
      <w:pPr>
        <w:tabs>
          <w:tab w:val="num" w:pos="1559"/>
        </w:tabs>
        <w:ind w:left="1276" w:hanging="567"/>
      </w:pPr>
      <w:rPr>
        <w:rFonts w:hint="default"/>
      </w:rPr>
    </w:lvl>
    <w:lvl w:ilvl="8">
      <w:start w:val="1"/>
      <w:numFmt w:val="lowerLetter"/>
      <w:lvlText w:val="%9."/>
      <w:lvlJc w:val="left"/>
      <w:pPr>
        <w:ind w:left="284" w:hanging="284"/>
      </w:pPr>
      <w:rPr>
        <w:rFonts w:hint="default"/>
      </w:rPr>
    </w:lvl>
  </w:abstractNum>
  <w:abstractNum w:abstractNumId="26" w15:restartNumberingAfterBreak="0">
    <w:nsid w:val="53022BC8"/>
    <w:multiLevelType w:val="multilevel"/>
    <w:tmpl w:val="C93CB7C0"/>
    <w:styleLink w:val="NummerierteberschriftenListe"/>
    <w:lvl w:ilvl="0">
      <w:start w:val="1"/>
      <w:numFmt w:val="decimal"/>
      <w:pStyle w:val="berschrift1nummeriert"/>
      <w:lvlText w:val="%1"/>
      <w:lvlJc w:val="left"/>
      <w:pPr>
        <w:ind w:left="510" w:hanging="510"/>
      </w:pPr>
      <w:rPr>
        <w:rFonts w:hint="default"/>
      </w:rPr>
    </w:lvl>
    <w:lvl w:ilvl="1">
      <w:start w:val="1"/>
      <w:numFmt w:val="decimal"/>
      <w:pStyle w:val="berschrift2nummeriert"/>
      <w:lvlText w:val="%1.%2"/>
      <w:lvlJc w:val="left"/>
      <w:pPr>
        <w:ind w:left="510" w:hanging="510"/>
      </w:pPr>
      <w:rPr>
        <w:rFonts w:hint="default"/>
      </w:rPr>
    </w:lvl>
    <w:lvl w:ilvl="2">
      <w:start w:val="1"/>
      <w:numFmt w:val="decimal"/>
      <w:pStyle w:val="berschrift3nummeriert"/>
      <w:lvlText w:val="%1.%2.%3"/>
      <w:lvlJc w:val="left"/>
      <w:pPr>
        <w:ind w:left="510" w:hanging="510"/>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Georgia" w:hAnsi="Georgia"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0EA4E2C"/>
    <w:multiLevelType w:val="multilevel"/>
    <w:tmpl w:val="C93CB7C0"/>
    <w:numStyleLink w:val="NummerierteberschriftenListe"/>
  </w:abstractNum>
  <w:abstractNum w:abstractNumId="3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Georgia" w:hAnsi="Georgia"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AE06DE1"/>
    <w:multiLevelType w:val="multilevel"/>
    <w:tmpl w:val="E3F0322A"/>
    <w:lvl w:ilvl="0">
      <w:start w:val="1"/>
      <w:numFmt w:val="bullet"/>
      <w:lvlText w:val="‒"/>
      <w:lvlJc w:val="left"/>
      <w:pPr>
        <w:ind w:left="284" w:hanging="284"/>
      </w:pPr>
      <w:rPr>
        <w:rFonts w:ascii="Arial" w:hAnsi="Arial"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Georgia" w:hAnsi="Georgia"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2489188">
    <w:abstractNumId w:val="9"/>
  </w:num>
  <w:num w:numId="2" w16cid:durableId="229313040">
    <w:abstractNumId w:val="7"/>
  </w:num>
  <w:num w:numId="3" w16cid:durableId="1134251863">
    <w:abstractNumId w:val="6"/>
  </w:num>
  <w:num w:numId="4" w16cid:durableId="1870410534">
    <w:abstractNumId w:val="5"/>
  </w:num>
  <w:num w:numId="5" w16cid:durableId="1731534486">
    <w:abstractNumId w:val="4"/>
  </w:num>
  <w:num w:numId="6" w16cid:durableId="256451730">
    <w:abstractNumId w:val="8"/>
  </w:num>
  <w:num w:numId="7" w16cid:durableId="735125366">
    <w:abstractNumId w:val="3"/>
  </w:num>
  <w:num w:numId="8" w16cid:durableId="455761617">
    <w:abstractNumId w:val="2"/>
  </w:num>
  <w:num w:numId="9" w16cid:durableId="1309700075">
    <w:abstractNumId w:val="1"/>
  </w:num>
  <w:num w:numId="10" w16cid:durableId="1483935341">
    <w:abstractNumId w:val="0"/>
  </w:num>
  <w:num w:numId="11" w16cid:durableId="803281083">
    <w:abstractNumId w:val="35"/>
  </w:num>
  <w:num w:numId="12" w16cid:durableId="1856724613">
    <w:abstractNumId w:val="27"/>
  </w:num>
  <w:num w:numId="13" w16cid:durableId="1726249880">
    <w:abstractNumId w:val="23"/>
  </w:num>
  <w:num w:numId="14" w16cid:durableId="951667131">
    <w:abstractNumId w:val="37"/>
  </w:num>
  <w:num w:numId="15" w16cid:durableId="1270774414">
    <w:abstractNumId w:val="36"/>
  </w:num>
  <w:num w:numId="16" w16cid:durableId="2003313760">
    <w:abstractNumId w:val="16"/>
  </w:num>
  <w:num w:numId="17" w16cid:durableId="787238032">
    <w:abstractNumId w:val="24"/>
  </w:num>
  <w:num w:numId="18" w16cid:durableId="18820855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3372278">
    <w:abstractNumId w:val="34"/>
  </w:num>
  <w:num w:numId="20" w16cid:durableId="1979989817">
    <w:abstractNumId w:val="22"/>
  </w:num>
  <w:num w:numId="21" w16cid:durableId="838041594">
    <w:abstractNumId w:val="32"/>
  </w:num>
  <w:num w:numId="22" w16cid:durableId="1973554386">
    <w:abstractNumId w:val="30"/>
  </w:num>
  <w:num w:numId="23" w16cid:durableId="332413376">
    <w:abstractNumId w:val="18"/>
  </w:num>
  <w:num w:numId="24" w16cid:durableId="976111808">
    <w:abstractNumId w:val="25"/>
  </w:num>
  <w:num w:numId="25" w16cid:durableId="916356376">
    <w:abstractNumId w:val="33"/>
  </w:num>
  <w:num w:numId="26" w16cid:durableId="1380323810">
    <w:abstractNumId w:val="28"/>
  </w:num>
  <w:num w:numId="27" w16cid:durableId="815561873">
    <w:abstractNumId w:val="19"/>
  </w:num>
  <w:num w:numId="28" w16cid:durableId="290407513">
    <w:abstractNumId w:val="15"/>
  </w:num>
  <w:num w:numId="29" w16cid:durableId="1397632882">
    <w:abstractNumId w:val="29"/>
  </w:num>
  <w:num w:numId="30" w16cid:durableId="1414860443">
    <w:abstractNumId w:val="10"/>
  </w:num>
  <w:num w:numId="31" w16cid:durableId="46342149">
    <w:abstractNumId w:val="26"/>
  </w:num>
  <w:num w:numId="32" w16cid:durableId="7081477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8820323">
    <w:abstractNumId w:val="17"/>
  </w:num>
  <w:num w:numId="34" w16cid:durableId="770127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0893268">
    <w:abstractNumId w:val="11"/>
  </w:num>
  <w:num w:numId="36" w16cid:durableId="1703750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572126">
    <w:abstractNumId w:val="12"/>
  </w:num>
  <w:num w:numId="38" w16cid:durableId="74060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0557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7686041">
    <w:abstractNumId w:val="20"/>
  </w:num>
  <w:num w:numId="41" w16cid:durableId="1883903905">
    <w:abstractNumId w:val="21"/>
  </w:num>
  <w:num w:numId="42" w16cid:durableId="1012226280">
    <w:abstractNumId w:val="31"/>
  </w:num>
  <w:num w:numId="43" w16cid:durableId="1931503795">
    <w:abstractNumId w:val="13"/>
  </w:num>
  <w:num w:numId="44" w16cid:durableId="2033802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DateAndTime/>
  <w:mirrorMargin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fr-CH" w:vendorID="64" w:dllVersion="0"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BE"/>
    <w:rsid w:val="00002978"/>
    <w:rsid w:val="00002ECB"/>
    <w:rsid w:val="00003A9F"/>
    <w:rsid w:val="0001010F"/>
    <w:rsid w:val="00014A09"/>
    <w:rsid w:val="000245E6"/>
    <w:rsid w:val="000258BC"/>
    <w:rsid w:val="00025CEC"/>
    <w:rsid w:val="000266B7"/>
    <w:rsid w:val="00026A79"/>
    <w:rsid w:val="0003241E"/>
    <w:rsid w:val="00032B92"/>
    <w:rsid w:val="00032BCD"/>
    <w:rsid w:val="00032F85"/>
    <w:rsid w:val="000355BF"/>
    <w:rsid w:val="000409C8"/>
    <w:rsid w:val="00041700"/>
    <w:rsid w:val="00051CB9"/>
    <w:rsid w:val="00063BC2"/>
    <w:rsid w:val="000701F1"/>
    <w:rsid w:val="00071780"/>
    <w:rsid w:val="000803EB"/>
    <w:rsid w:val="00082B5C"/>
    <w:rsid w:val="00086069"/>
    <w:rsid w:val="00090380"/>
    <w:rsid w:val="00091A35"/>
    <w:rsid w:val="00093E7A"/>
    <w:rsid w:val="00093FA2"/>
    <w:rsid w:val="00096E8E"/>
    <w:rsid w:val="000A1884"/>
    <w:rsid w:val="000A24E8"/>
    <w:rsid w:val="000A24EC"/>
    <w:rsid w:val="000A2660"/>
    <w:rsid w:val="000A705B"/>
    <w:rsid w:val="000B183F"/>
    <w:rsid w:val="000B595D"/>
    <w:rsid w:val="000C49C1"/>
    <w:rsid w:val="000D1743"/>
    <w:rsid w:val="000D1BB6"/>
    <w:rsid w:val="000D293F"/>
    <w:rsid w:val="000E0B40"/>
    <w:rsid w:val="000E7543"/>
    <w:rsid w:val="000E756F"/>
    <w:rsid w:val="000F1D2B"/>
    <w:rsid w:val="0010021F"/>
    <w:rsid w:val="00101907"/>
    <w:rsid w:val="00101CA4"/>
    <w:rsid w:val="00102345"/>
    <w:rsid w:val="001055E2"/>
    <w:rsid w:val="00106688"/>
    <w:rsid w:val="00107F09"/>
    <w:rsid w:val="001134C7"/>
    <w:rsid w:val="00113CB8"/>
    <w:rsid w:val="001207D3"/>
    <w:rsid w:val="0012151C"/>
    <w:rsid w:val="001227E7"/>
    <w:rsid w:val="00127BBA"/>
    <w:rsid w:val="001314C3"/>
    <w:rsid w:val="00133CFB"/>
    <w:rsid w:val="00133E9B"/>
    <w:rsid w:val="0013611B"/>
    <w:rsid w:val="001375AB"/>
    <w:rsid w:val="00141706"/>
    <w:rsid w:val="00144122"/>
    <w:rsid w:val="00144507"/>
    <w:rsid w:val="00145E6F"/>
    <w:rsid w:val="001514C0"/>
    <w:rsid w:val="001516E5"/>
    <w:rsid w:val="00154677"/>
    <w:rsid w:val="0015633E"/>
    <w:rsid w:val="00157ECA"/>
    <w:rsid w:val="00165F95"/>
    <w:rsid w:val="0016774B"/>
    <w:rsid w:val="00167916"/>
    <w:rsid w:val="00171870"/>
    <w:rsid w:val="0017217C"/>
    <w:rsid w:val="00177384"/>
    <w:rsid w:val="001A3606"/>
    <w:rsid w:val="001A43BD"/>
    <w:rsid w:val="001C4A15"/>
    <w:rsid w:val="001C6EF4"/>
    <w:rsid w:val="001D1505"/>
    <w:rsid w:val="001E3303"/>
    <w:rsid w:val="001E372E"/>
    <w:rsid w:val="001E73F4"/>
    <w:rsid w:val="001F0CDF"/>
    <w:rsid w:val="001F1986"/>
    <w:rsid w:val="001F4A7E"/>
    <w:rsid w:val="001F4B8C"/>
    <w:rsid w:val="001F4F9B"/>
    <w:rsid w:val="0021130B"/>
    <w:rsid w:val="00212F1B"/>
    <w:rsid w:val="00214EEC"/>
    <w:rsid w:val="0021569C"/>
    <w:rsid w:val="0022685B"/>
    <w:rsid w:val="0023018C"/>
    <w:rsid w:val="0023205B"/>
    <w:rsid w:val="002369CE"/>
    <w:rsid w:val="002459BB"/>
    <w:rsid w:val="002466D7"/>
    <w:rsid w:val="00247905"/>
    <w:rsid w:val="00253ED2"/>
    <w:rsid w:val="0025644A"/>
    <w:rsid w:val="00267500"/>
    <w:rsid w:val="00267F71"/>
    <w:rsid w:val="0027084A"/>
    <w:rsid w:val="002726D9"/>
    <w:rsid w:val="00272F0B"/>
    <w:rsid w:val="00273EBC"/>
    <w:rsid w:val="00281972"/>
    <w:rsid w:val="00281CB1"/>
    <w:rsid w:val="00283995"/>
    <w:rsid w:val="00284E37"/>
    <w:rsid w:val="00290E37"/>
    <w:rsid w:val="00292375"/>
    <w:rsid w:val="0029380C"/>
    <w:rsid w:val="002A6277"/>
    <w:rsid w:val="002B1F0B"/>
    <w:rsid w:val="002B422C"/>
    <w:rsid w:val="002B465E"/>
    <w:rsid w:val="002B551B"/>
    <w:rsid w:val="002B7537"/>
    <w:rsid w:val="002C163B"/>
    <w:rsid w:val="002C2A12"/>
    <w:rsid w:val="002C5C9E"/>
    <w:rsid w:val="002D272F"/>
    <w:rsid w:val="002D38AE"/>
    <w:rsid w:val="002D5F1D"/>
    <w:rsid w:val="002D709C"/>
    <w:rsid w:val="002D7CCB"/>
    <w:rsid w:val="002F0300"/>
    <w:rsid w:val="002F06AA"/>
    <w:rsid w:val="002F68A2"/>
    <w:rsid w:val="002F73F3"/>
    <w:rsid w:val="0030245A"/>
    <w:rsid w:val="00302BB6"/>
    <w:rsid w:val="00303B73"/>
    <w:rsid w:val="00303C07"/>
    <w:rsid w:val="003065CA"/>
    <w:rsid w:val="00307A5B"/>
    <w:rsid w:val="00314C63"/>
    <w:rsid w:val="0032323A"/>
    <w:rsid w:val="0032330D"/>
    <w:rsid w:val="00333A1B"/>
    <w:rsid w:val="003354DB"/>
    <w:rsid w:val="00337EC8"/>
    <w:rsid w:val="0034134D"/>
    <w:rsid w:val="00342817"/>
    <w:rsid w:val="00343A7F"/>
    <w:rsid w:val="00347F53"/>
    <w:rsid w:val="003514EE"/>
    <w:rsid w:val="00355F55"/>
    <w:rsid w:val="0035696C"/>
    <w:rsid w:val="00363671"/>
    <w:rsid w:val="00364EE3"/>
    <w:rsid w:val="00367EB7"/>
    <w:rsid w:val="00371E1F"/>
    <w:rsid w:val="0037405C"/>
    <w:rsid w:val="003757E4"/>
    <w:rsid w:val="00375834"/>
    <w:rsid w:val="00381BA9"/>
    <w:rsid w:val="00383392"/>
    <w:rsid w:val="0039124E"/>
    <w:rsid w:val="00391361"/>
    <w:rsid w:val="003931D2"/>
    <w:rsid w:val="00395A1F"/>
    <w:rsid w:val="00396DAD"/>
    <w:rsid w:val="00397B92"/>
    <w:rsid w:val="003A796E"/>
    <w:rsid w:val="003B3351"/>
    <w:rsid w:val="003C1791"/>
    <w:rsid w:val="003C2BC5"/>
    <w:rsid w:val="003C3AED"/>
    <w:rsid w:val="003C3D32"/>
    <w:rsid w:val="003C7AA5"/>
    <w:rsid w:val="003D0FAA"/>
    <w:rsid w:val="003E208B"/>
    <w:rsid w:val="003F012A"/>
    <w:rsid w:val="003F1A56"/>
    <w:rsid w:val="003F60BE"/>
    <w:rsid w:val="003F6B52"/>
    <w:rsid w:val="004055D4"/>
    <w:rsid w:val="00406355"/>
    <w:rsid w:val="00417CAE"/>
    <w:rsid w:val="0042454D"/>
    <w:rsid w:val="00443544"/>
    <w:rsid w:val="00444695"/>
    <w:rsid w:val="00452D49"/>
    <w:rsid w:val="0045362B"/>
    <w:rsid w:val="00471D34"/>
    <w:rsid w:val="00472686"/>
    <w:rsid w:val="00474368"/>
    <w:rsid w:val="00480603"/>
    <w:rsid w:val="004815F1"/>
    <w:rsid w:val="0048349B"/>
    <w:rsid w:val="00486DBB"/>
    <w:rsid w:val="00490FC3"/>
    <w:rsid w:val="00494FD7"/>
    <w:rsid w:val="00495F83"/>
    <w:rsid w:val="0049680B"/>
    <w:rsid w:val="004A039B"/>
    <w:rsid w:val="004A21D1"/>
    <w:rsid w:val="004A2C9E"/>
    <w:rsid w:val="004B0FDB"/>
    <w:rsid w:val="004B3225"/>
    <w:rsid w:val="004C1329"/>
    <w:rsid w:val="004C3880"/>
    <w:rsid w:val="004C4B0F"/>
    <w:rsid w:val="004D0F2F"/>
    <w:rsid w:val="004D179F"/>
    <w:rsid w:val="004D3323"/>
    <w:rsid w:val="004D5B31"/>
    <w:rsid w:val="004E0C65"/>
    <w:rsid w:val="004E0E33"/>
    <w:rsid w:val="004E340D"/>
    <w:rsid w:val="004F22CB"/>
    <w:rsid w:val="004F3283"/>
    <w:rsid w:val="00500294"/>
    <w:rsid w:val="005020D1"/>
    <w:rsid w:val="00507425"/>
    <w:rsid w:val="00511C32"/>
    <w:rsid w:val="00525B53"/>
    <w:rsid w:val="00526C93"/>
    <w:rsid w:val="00527C4D"/>
    <w:rsid w:val="00532962"/>
    <w:rsid w:val="00532B9D"/>
    <w:rsid w:val="005339AE"/>
    <w:rsid w:val="00535EA2"/>
    <w:rsid w:val="00537410"/>
    <w:rsid w:val="00543061"/>
    <w:rsid w:val="005437C8"/>
    <w:rsid w:val="00543D8E"/>
    <w:rsid w:val="00544D7D"/>
    <w:rsid w:val="00550787"/>
    <w:rsid w:val="00554D4C"/>
    <w:rsid w:val="00556295"/>
    <w:rsid w:val="00561A78"/>
    <w:rsid w:val="00562128"/>
    <w:rsid w:val="00576439"/>
    <w:rsid w:val="00591832"/>
    <w:rsid w:val="00592841"/>
    <w:rsid w:val="0059330B"/>
    <w:rsid w:val="00594186"/>
    <w:rsid w:val="00596ED2"/>
    <w:rsid w:val="00597F45"/>
    <w:rsid w:val="005A2773"/>
    <w:rsid w:val="005A357F"/>
    <w:rsid w:val="005A7BE5"/>
    <w:rsid w:val="005B2089"/>
    <w:rsid w:val="005B337B"/>
    <w:rsid w:val="005B3689"/>
    <w:rsid w:val="005B4DEC"/>
    <w:rsid w:val="005B6FD0"/>
    <w:rsid w:val="005B7A54"/>
    <w:rsid w:val="005C0F50"/>
    <w:rsid w:val="005C215B"/>
    <w:rsid w:val="005C2563"/>
    <w:rsid w:val="005C35F5"/>
    <w:rsid w:val="005C6148"/>
    <w:rsid w:val="005C61A5"/>
    <w:rsid w:val="005C7189"/>
    <w:rsid w:val="005D3D2E"/>
    <w:rsid w:val="005F1F38"/>
    <w:rsid w:val="005F6B47"/>
    <w:rsid w:val="006044D5"/>
    <w:rsid w:val="00606F13"/>
    <w:rsid w:val="00617B57"/>
    <w:rsid w:val="00622481"/>
    <w:rsid w:val="00622FDC"/>
    <w:rsid w:val="00625020"/>
    <w:rsid w:val="006333EF"/>
    <w:rsid w:val="00642F26"/>
    <w:rsid w:val="00642F29"/>
    <w:rsid w:val="00646792"/>
    <w:rsid w:val="00647B77"/>
    <w:rsid w:val="00650B3D"/>
    <w:rsid w:val="00650E5F"/>
    <w:rsid w:val="0065274C"/>
    <w:rsid w:val="00660491"/>
    <w:rsid w:val="00661A71"/>
    <w:rsid w:val="00665742"/>
    <w:rsid w:val="00670822"/>
    <w:rsid w:val="00672E90"/>
    <w:rsid w:val="00686D14"/>
    <w:rsid w:val="00687ED7"/>
    <w:rsid w:val="00692F9E"/>
    <w:rsid w:val="006A157B"/>
    <w:rsid w:val="006A1B57"/>
    <w:rsid w:val="006A3921"/>
    <w:rsid w:val="006A3FDB"/>
    <w:rsid w:val="006B13F5"/>
    <w:rsid w:val="006B2465"/>
    <w:rsid w:val="006B2FB8"/>
    <w:rsid w:val="006B3083"/>
    <w:rsid w:val="006B4A94"/>
    <w:rsid w:val="006B5345"/>
    <w:rsid w:val="006B5C77"/>
    <w:rsid w:val="006C0993"/>
    <w:rsid w:val="006C1181"/>
    <w:rsid w:val="006C144C"/>
    <w:rsid w:val="006C62E1"/>
    <w:rsid w:val="006C6A0D"/>
    <w:rsid w:val="006D5775"/>
    <w:rsid w:val="006E0F4E"/>
    <w:rsid w:val="006E3436"/>
    <w:rsid w:val="006E4AF1"/>
    <w:rsid w:val="006F0345"/>
    <w:rsid w:val="006F0469"/>
    <w:rsid w:val="006F5C45"/>
    <w:rsid w:val="006F65B3"/>
    <w:rsid w:val="00700979"/>
    <w:rsid w:val="007029A7"/>
    <w:rsid w:val="007031DE"/>
    <w:rsid w:val="007040B6"/>
    <w:rsid w:val="00705076"/>
    <w:rsid w:val="00711147"/>
    <w:rsid w:val="0071200C"/>
    <w:rsid w:val="0071222D"/>
    <w:rsid w:val="00714162"/>
    <w:rsid w:val="00714414"/>
    <w:rsid w:val="0071778D"/>
    <w:rsid w:val="00722A91"/>
    <w:rsid w:val="007248EF"/>
    <w:rsid w:val="007277E3"/>
    <w:rsid w:val="00727FC9"/>
    <w:rsid w:val="00731A17"/>
    <w:rsid w:val="00734458"/>
    <w:rsid w:val="007419CF"/>
    <w:rsid w:val="0074241C"/>
    <w:rsid w:val="0074487E"/>
    <w:rsid w:val="0074612A"/>
    <w:rsid w:val="00746273"/>
    <w:rsid w:val="0075366F"/>
    <w:rsid w:val="00753691"/>
    <w:rsid w:val="00754485"/>
    <w:rsid w:val="00761A59"/>
    <w:rsid w:val="00765F75"/>
    <w:rsid w:val="00767D3B"/>
    <w:rsid w:val="00771366"/>
    <w:rsid w:val="007721BF"/>
    <w:rsid w:val="00774E70"/>
    <w:rsid w:val="0078181E"/>
    <w:rsid w:val="007831A7"/>
    <w:rsid w:val="00783299"/>
    <w:rsid w:val="00783E8E"/>
    <w:rsid w:val="00784E2E"/>
    <w:rsid w:val="0078675B"/>
    <w:rsid w:val="00796CEE"/>
    <w:rsid w:val="007A0285"/>
    <w:rsid w:val="007A0A7F"/>
    <w:rsid w:val="007A1F02"/>
    <w:rsid w:val="007A4664"/>
    <w:rsid w:val="007B514D"/>
    <w:rsid w:val="007B5396"/>
    <w:rsid w:val="007B7147"/>
    <w:rsid w:val="007C0121"/>
    <w:rsid w:val="007C0B2A"/>
    <w:rsid w:val="007C0B67"/>
    <w:rsid w:val="007E0460"/>
    <w:rsid w:val="007F44DA"/>
    <w:rsid w:val="00804AB5"/>
    <w:rsid w:val="00804DD5"/>
    <w:rsid w:val="0081679A"/>
    <w:rsid w:val="00820BFB"/>
    <w:rsid w:val="00833960"/>
    <w:rsid w:val="00841B44"/>
    <w:rsid w:val="00844B72"/>
    <w:rsid w:val="0084715E"/>
    <w:rsid w:val="00853121"/>
    <w:rsid w:val="00853491"/>
    <w:rsid w:val="0085454F"/>
    <w:rsid w:val="00854A7C"/>
    <w:rsid w:val="008577BD"/>
    <w:rsid w:val="00857D8A"/>
    <w:rsid w:val="008602F9"/>
    <w:rsid w:val="00860DCF"/>
    <w:rsid w:val="00861359"/>
    <w:rsid w:val="00861F46"/>
    <w:rsid w:val="00864855"/>
    <w:rsid w:val="00866FE4"/>
    <w:rsid w:val="0086786A"/>
    <w:rsid w:val="00870017"/>
    <w:rsid w:val="0087352B"/>
    <w:rsid w:val="00874E49"/>
    <w:rsid w:val="008754B6"/>
    <w:rsid w:val="00876898"/>
    <w:rsid w:val="008824B0"/>
    <w:rsid w:val="00883CC4"/>
    <w:rsid w:val="00887318"/>
    <w:rsid w:val="00887728"/>
    <w:rsid w:val="00891C1E"/>
    <w:rsid w:val="008A0276"/>
    <w:rsid w:val="008A107A"/>
    <w:rsid w:val="008A1F1F"/>
    <w:rsid w:val="008A4E13"/>
    <w:rsid w:val="008A72CC"/>
    <w:rsid w:val="008B182B"/>
    <w:rsid w:val="008B47AB"/>
    <w:rsid w:val="008C726F"/>
    <w:rsid w:val="008D73E5"/>
    <w:rsid w:val="008F0727"/>
    <w:rsid w:val="008F6AE1"/>
    <w:rsid w:val="0090523E"/>
    <w:rsid w:val="009235A2"/>
    <w:rsid w:val="00923CE4"/>
    <w:rsid w:val="00933457"/>
    <w:rsid w:val="0093619F"/>
    <w:rsid w:val="009427E5"/>
    <w:rsid w:val="009454B7"/>
    <w:rsid w:val="009470D0"/>
    <w:rsid w:val="009475B8"/>
    <w:rsid w:val="009567A6"/>
    <w:rsid w:val="0095773C"/>
    <w:rsid w:val="009613D8"/>
    <w:rsid w:val="00961E8E"/>
    <w:rsid w:val="0096603D"/>
    <w:rsid w:val="00973031"/>
    <w:rsid w:val="00974275"/>
    <w:rsid w:val="009742F8"/>
    <w:rsid w:val="00976293"/>
    <w:rsid w:val="009804FC"/>
    <w:rsid w:val="0098474B"/>
    <w:rsid w:val="00987326"/>
    <w:rsid w:val="009935E4"/>
    <w:rsid w:val="00994BD1"/>
    <w:rsid w:val="00994F2C"/>
    <w:rsid w:val="00995CBA"/>
    <w:rsid w:val="0099678C"/>
    <w:rsid w:val="009A1DB4"/>
    <w:rsid w:val="009B030C"/>
    <w:rsid w:val="009B0C96"/>
    <w:rsid w:val="009B100D"/>
    <w:rsid w:val="009B1CCB"/>
    <w:rsid w:val="009C0F32"/>
    <w:rsid w:val="009C112E"/>
    <w:rsid w:val="009C11FE"/>
    <w:rsid w:val="009C222B"/>
    <w:rsid w:val="009C64D7"/>
    <w:rsid w:val="009C67A8"/>
    <w:rsid w:val="009C6E8A"/>
    <w:rsid w:val="009D1D6A"/>
    <w:rsid w:val="009D201B"/>
    <w:rsid w:val="009D5D9C"/>
    <w:rsid w:val="009E2171"/>
    <w:rsid w:val="009F12D8"/>
    <w:rsid w:val="009F3E6A"/>
    <w:rsid w:val="009F3F86"/>
    <w:rsid w:val="009F60D0"/>
    <w:rsid w:val="009F75BF"/>
    <w:rsid w:val="00A02378"/>
    <w:rsid w:val="00A03638"/>
    <w:rsid w:val="00A06F53"/>
    <w:rsid w:val="00A14C78"/>
    <w:rsid w:val="00A1624A"/>
    <w:rsid w:val="00A17474"/>
    <w:rsid w:val="00A175FF"/>
    <w:rsid w:val="00A211F7"/>
    <w:rsid w:val="00A25F7E"/>
    <w:rsid w:val="00A26524"/>
    <w:rsid w:val="00A3267F"/>
    <w:rsid w:val="00A43EDD"/>
    <w:rsid w:val="00A44DA4"/>
    <w:rsid w:val="00A5451D"/>
    <w:rsid w:val="00A5539F"/>
    <w:rsid w:val="00A55C83"/>
    <w:rsid w:val="00A57815"/>
    <w:rsid w:val="00A62266"/>
    <w:rsid w:val="00A62F82"/>
    <w:rsid w:val="00A62FAD"/>
    <w:rsid w:val="00A70B2C"/>
    <w:rsid w:val="00A70CDC"/>
    <w:rsid w:val="00A7133D"/>
    <w:rsid w:val="00A71E43"/>
    <w:rsid w:val="00A7488B"/>
    <w:rsid w:val="00A7788C"/>
    <w:rsid w:val="00A82917"/>
    <w:rsid w:val="00A960B8"/>
    <w:rsid w:val="00AA5DDC"/>
    <w:rsid w:val="00AB10D4"/>
    <w:rsid w:val="00AB496A"/>
    <w:rsid w:val="00AB538C"/>
    <w:rsid w:val="00AB605E"/>
    <w:rsid w:val="00AC04BB"/>
    <w:rsid w:val="00AC0DF9"/>
    <w:rsid w:val="00AC2D5B"/>
    <w:rsid w:val="00AC370F"/>
    <w:rsid w:val="00AC3C0A"/>
    <w:rsid w:val="00AC6321"/>
    <w:rsid w:val="00AD36B2"/>
    <w:rsid w:val="00AD5C8F"/>
    <w:rsid w:val="00AE2308"/>
    <w:rsid w:val="00AE26E8"/>
    <w:rsid w:val="00AE6EB7"/>
    <w:rsid w:val="00AF2E57"/>
    <w:rsid w:val="00AF47AE"/>
    <w:rsid w:val="00AF6881"/>
    <w:rsid w:val="00AF7CA8"/>
    <w:rsid w:val="00B05554"/>
    <w:rsid w:val="00B11A9B"/>
    <w:rsid w:val="00B11DA1"/>
    <w:rsid w:val="00B17AD0"/>
    <w:rsid w:val="00B20AD8"/>
    <w:rsid w:val="00B24B2A"/>
    <w:rsid w:val="00B324C1"/>
    <w:rsid w:val="00B32881"/>
    <w:rsid w:val="00B32ABB"/>
    <w:rsid w:val="00B373AE"/>
    <w:rsid w:val="00B41FD3"/>
    <w:rsid w:val="00B426D3"/>
    <w:rsid w:val="00B431DE"/>
    <w:rsid w:val="00B437F4"/>
    <w:rsid w:val="00B452C0"/>
    <w:rsid w:val="00B622CF"/>
    <w:rsid w:val="00B642EF"/>
    <w:rsid w:val="00B67D13"/>
    <w:rsid w:val="00B70113"/>
    <w:rsid w:val="00B70D03"/>
    <w:rsid w:val="00B803E7"/>
    <w:rsid w:val="00B82E14"/>
    <w:rsid w:val="00B9096F"/>
    <w:rsid w:val="00B97484"/>
    <w:rsid w:val="00BA2B5A"/>
    <w:rsid w:val="00BA4DDE"/>
    <w:rsid w:val="00BA558C"/>
    <w:rsid w:val="00BB05BE"/>
    <w:rsid w:val="00BB0EB7"/>
    <w:rsid w:val="00BB1DA6"/>
    <w:rsid w:val="00BB206A"/>
    <w:rsid w:val="00BB2323"/>
    <w:rsid w:val="00BB4CF6"/>
    <w:rsid w:val="00BB55E8"/>
    <w:rsid w:val="00BC3A7A"/>
    <w:rsid w:val="00BC655F"/>
    <w:rsid w:val="00BC6819"/>
    <w:rsid w:val="00BC73FD"/>
    <w:rsid w:val="00BD09F9"/>
    <w:rsid w:val="00BD1E8D"/>
    <w:rsid w:val="00BD66D1"/>
    <w:rsid w:val="00BE1E62"/>
    <w:rsid w:val="00BF52B2"/>
    <w:rsid w:val="00BF7052"/>
    <w:rsid w:val="00C00689"/>
    <w:rsid w:val="00C025E9"/>
    <w:rsid w:val="00C04012"/>
    <w:rsid w:val="00C04E89"/>
    <w:rsid w:val="00C05139"/>
    <w:rsid w:val="00C05FAB"/>
    <w:rsid w:val="00C05FE6"/>
    <w:rsid w:val="00C12431"/>
    <w:rsid w:val="00C136A6"/>
    <w:rsid w:val="00C2008E"/>
    <w:rsid w:val="00C20DEA"/>
    <w:rsid w:val="00C2278F"/>
    <w:rsid w:val="00C23314"/>
    <w:rsid w:val="00C24F06"/>
    <w:rsid w:val="00C25656"/>
    <w:rsid w:val="00C30C28"/>
    <w:rsid w:val="00C360C0"/>
    <w:rsid w:val="00C3674D"/>
    <w:rsid w:val="00C43EDE"/>
    <w:rsid w:val="00C471D9"/>
    <w:rsid w:val="00C50752"/>
    <w:rsid w:val="00C51D2F"/>
    <w:rsid w:val="00C524EB"/>
    <w:rsid w:val="00C559A7"/>
    <w:rsid w:val="00C559AD"/>
    <w:rsid w:val="00C60AC3"/>
    <w:rsid w:val="00C60F9F"/>
    <w:rsid w:val="00C64E5C"/>
    <w:rsid w:val="00C64E6E"/>
    <w:rsid w:val="00C656F3"/>
    <w:rsid w:val="00C73727"/>
    <w:rsid w:val="00C74353"/>
    <w:rsid w:val="00C752A2"/>
    <w:rsid w:val="00C7632D"/>
    <w:rsid w:val="00C774C5"/>
    <w:rsid w:val="00C83AAB"/>
    <w:rsid w:val="00C97383"/>
    <w:rsid w:val="00C97ADB"/>
    <w:rsid w:val="00CA051F"/>
    <w:rsid w:val="00CA348A"/>
    <w:rsid w:val="00CA5EF8"/>
    <w:rsid w:val="00CB0646"/>
    <w:rsid w:val="00CB2CE6"/>
    <w:rsid w:val="00CB3375"/>
    <w:rsid w:val="00CC06EF"/>
    <w:rsid w:val="00CC5F3F"/>
    <w:rsid w:val="00CD0374"/>
    <w:rsid w:val="00CD5898"/>
    <w:rsid w:val="00CD775B"/>
    <w:rsid w:val="00CE0851"/>
    <w:rsid w:val="00CE2A0C"/>
    <w:rsid w:val="00CF08BB"/>
    <w:rsid w:val="00CF1E53"/>
    <w:rsid w:val="00CF2ABD"/>
    <w:rsid w:val="00CF4930"/>
    <w:rsid w:val="00D00E26"/>
    <w:rsid w:val="00D02026"/>
    <w:rsid w:val="00D058AE"/>
    <w:rsid w:val="00D1389A"/>
    <w:rsid w:val="00D13DAC"/>
    <w:rsid w:val="00D172B2"/>
    <w:rsid w:val="00D2332F"/>
    <w:rsid w:val="00D30512"/>
    <w:rsid w:val="00D30E68"/>
    <w:rsid w:val="00D31037"/>
    <w:rsid w:val="00D3292D"/>
    <w:rsid w:val="00D36D26"/>
    <w:rsid w:val="00D43976"/>
    <w:rsid w:val="00D45BFB"/>
    <w:rsid w:val="00D54A24"/>
    <w:rsid w:val="00D57397"/>
    <w:rsid w:val="00D6171A"/>
    <w:rsid w:val="00D61996"/>
    <w:rsid w:val="00D62680"/>
    <w:rsid w:val="00D654CD"/>
    <w:rsid w:val="00D6722C"/>
    <w:rsid w:val="00D678C7"/>
    <w:rsid w:val="00D7352D"/>
    <w:rsid w:val="00D74C59"/>
    <w:rsid w:val="00D75842"/>
    <w:rsid w:val="00D770FD"/>
    <w:rsid w:val="00D8261A"/>
    <w:rsid w:val="00D83590"/>
    <w:rsid w:val="00D8688F"/>
    <w:rsid w:val="00D9415C"/>
    <w:rsid w:val="00D95311"/>
    <w:rsid w:val="00D9553C"/>
    <w:rsid w:val="00DA0352"/>
    <w:rsid w:val="00DA096F"/>
    <w:rsid w:val="00DA469E"/>
    <w:rsid w:val="00DA716B"/>
    <w:rsid w:val="00DB1970"/>
    <w:rsid w:val="00DB2B1B"/>
    <w:rsid w:val="00DB394C"/>
    <w:rsid w:val="00DB45F8"/>
    <w:rsid w:val="00DB4D1A"/>
    <w:rsid w:val="00DB52FA"/>
    <w:rsid w:val="00DB7675"/>
    <w:rsid w:val="00DB791A"/>
    <w:rsid w:val="00DC3565"/>
    <w:rsid w:val="00DC468B"/>
    <w:rsid w:val="00DD108E"/>
    <w:rsid w:val="00DD3A15"/>
    <w:rsid w:val="00DD43DA"/>
    <w:rsid w:val="00DD4C7D"/>
    <w:rsid w:val="00DF0A6A"/>
    <w:rsid w:val="00DF3090"/>
    <w:rsid w:val="00DF52B7"/>
    <w:rsid w:val="00E0011A"/>
    <w:rsid w:val="00E02496"/>
    <w:rsid w:val="00E1432A"/>
    <w:rsid w:val="00E17BAF"/>
    <w:rsid w:val="00E25DCD"/>
    <w:rsid w:val="00E269E1"/>
    <w:rsid w:val="00E30C0A"/>
    <w:rsid w:val="00E32412"/>
    <w:rsid w:val="00E326FF"/>
    <w:rsid w:val="00E32C00"/>
    <w:rsid w:val="00E40D59"/>
    <w:rsid w:val="00E414A0"/>
    <w:rsid w:val="00E45F13"/>
    <w:rsid w:val="00E50336"/>
    <w:rsid w:val="00E510BC"/>
    <w:rsid w:val="00E52BA4"/>
    <w:rsid w:val="00E53665"/>
    <w:rsid w:val="00E60328"/>
    <w:rsid w:val="00E61256"/>
    <w:rsid w:val="00E62EFE"/>
    <w:rsid w:val="00E64D2B"/>
    <w:rsid w:val="00E71EDD"/>
    <w:rsid w:val="00E73CB2"/>
    <w:rsid w:val="00E774E5"/>
    <w:rsid w:val="00E81A79"/>
    <w:rsid w:val="00E839BA"/>
    <w:rsid w:val="00E8428A"/>
    <w:rsid w:val="00E90246"/>
    <w:rsid w:val="00E95617"/>
    <w:rsid w:val="00E97F7D"/>
    <w:rsid w:val="00EA59B8"/>
    <w:rsid w:val="00EA5A01"/>
    <w:rsid w:val="00EB386F"/>
    <w:rsid w:val="00EC2DF9"/>
    <w:rsid w:val="00EC5DF7"/>
    <w:rsid w:val="00EC6272"/>
    <w:rsid w:val="00EC6CDF"/>
    <w:rsid w:val="00EC6DB9"/>
    <w:rsid w:val="00EC7E47"/>
    <w:rsid w:val="00ED235F"/>
    <w:rsid w:val="00EE23AE"/>
    <w:rsid w:val="00EE5D8E"/>
    <w:rsid w:val="00EE6E36"/>
    <w:rsid w:val="00EF62EF"/>
    <w:rsid w:val="00F016BC"/>
    <w:rsid w:val="00F0660B"/>
    <w:rsid w:val="00F10070"/>
    <w:rsid w:val="00F123AE"/>
    <w:rsid w:val="00F13BEC"/>
    <w:rsid w:val="00F13EB2"/>
    <w:rsid w:val="00F16C91"/>
    <w:rsid w:val="00F16DD9"/>
    <w:rsid w:val="00F2201D"/>
    <w:rsid w:val="00F233E2"/>
    <w:rsid w:val="00F26721"/>
    <w:rsid w:val="00F32B93"/>
    <w:rsid w:val="00F45CDD"/>
    <w:rsid w:val="00F553BB"/>
    <w:rsid w:val="00F5551A"/>
    <w:rsid w:val="00F56AAB"/>
    <w:rsid w:val="00F600C7"/>
    <w:rsid w:val="00F60D42"/>
    <w:rsid w:val="00F64F61"/>
    <w:rsid w:val="00F70056"/>
    <w:rsid w:val="00F7118D"/>
    <w:rsid w:val="00F73331"/>
    <w:rsid w:val="00F87174"/>
    <w:rsid w:val="00F90955"/>
    <w:rsid w:val="00F91D37"/>
    <w:rsid w:val="00F91DEC"/>
    <w:rsid w:val="00F93538"/>
    <w:rsid w:val="00F9610D"/>
    <w:rsid w:val="00FA42A6"/>
    <w:rsid w:val="00FA430E"/>
    <w:rsid w:val="00FB0179"/>
    <w:rsid w:val="00FB113C"/>
    <w:rsid w:val="00FB3514"/>
    <w:rsid w:val="00FB657F"/>
    <w:rsid w:val="00FC15F8"/>
    <w:rsid w:val="00FC395D"/>
    <w:rsid w:val="00FD4BB0"/>
    <w:rsid w:val="00FD5289"/>
    <w:rsid w:val="00FE2ED4"/>
    <w:rsid w:val="00FE3C44"/>
    <w:rsid w:val="00FE7D09"/>
    <w:rsid w:val="00FF6071"/>
    <w:rsid w:val="00FF70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D0B6"/>
  <w15:docId w15:val="{5946FED0-56BB-F44B-81BE-57D19F74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Times New Roman"/>
        <w:lang w:val="de-CH" w:eastAsia="de-DE" w:bidi="ar-SA"/>
      </w:rPr>
    </w:rPrDefault>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9"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6"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6D1"/>
    <w:pPr>
      <w:tabs>
        <w:tab w:val="right" w:leader="dot" w:pos="9639"/>
      </w:tabs>
      <w:spacing w:line="280" w:lineRule="atLeast"/>
    </w:pPr>
    <w:rPr>
      <w:rFonts w:ascii="Arial" w:hAnsi="Arial"/>
      <w:sz w:val="21"/>
      <w:szCs w:val="21"/>
      <w:lang w:eastAsia="en-US"/>
    </w:rPr>
  </w:style>
  <w:style w:type="paragraph" w:styleId="berschrift1">
    <w:name w:val="heading 1"/>
    <w:basedOn w:val="Standard"/>
    <w:next w:val="Blocksatz"/>
    <w:link w:val="berschrift1Zchn"/>
    <w:uiPriority w:val="9"/>
    <w:qFormat/>
    <w:rsid w:val="000D293F"/>
    <w:pPr>
      <w:keepNext/>
      <w:keepLines/>
      <w:spacing w:before="720" w:after="480"/>
      <w:contextualSpacing/>
      <w:outlineLvl w:val="0"/>
    </w:pPr>
    <w:rPr>
      <w:rFonts w:eastAsia="MS Gothic"/>
      <w:b/>
      <w:bCs/>
      <w:color w:val="FFCD1C"/>
      <w:spacing w:val="3"/>
      <w:sz w:val="40"/>
      <w:szCs w:val="28"/>
    </w:rPr>
  </w:style>
  <w:style w:type="paragraph" w:styleId="berschrift2">
    <w:name w:val="heading 2"/>
    <w:basedOn w:val="Standard"/>
    <w:next w:val="Blocksatz"/>
    <w:link w:val="berschrift2Zchn"/>
    <w:uiPriority w:val="9"/>
    <w:qFormat/>
    <w:rsid w:val="000D293F"/>
    <w:pPr>
      <w:keepNext/>
      <w:keepLines/>
      <w:spacing w:before="480" w:after="240"/>
      <w:contextualSpacing/>
      <w:outlineLvl w:val="1"/>
    </w:pPr>
    <w:rPr>
      <w:rFonts w:eastAsia="MS Gothic"/>
      <w:b/>
      <w:bCs/>
      <w:sz w:val="28"/>
      <w:szCs w:val="26"/>
    </w:rPr>
  </w:style>
  <w:style w:type="paragraph" w:styleId="berschrift3">
    <w:name w:val="heading 3"/>
    <w:basedOn w:val="Standard"/>
    <w:next w:val="Blocksatz"/>
    <w:link w:val="berschrift3Zchn"/>
    <w:uiPriority w:val="9"/>
    <w:qFormat/>
    <w:rsid w:val="000D293F"/>
    <w:pPr>
      <w:keepNext/>
      <w:keepLines/>
      <w:spacing w:before="240"/>
      <w:contextualSpacing/>
      <w:outlineLvl w:val="2"/>
    </w:pPr>
    <w:rPr>
      <w:rFonts w:eastAsia="MS Gothic"/>
      <w:b/>
      <w:szCs w:val="24"/>
    </w:rPr>
  </w:style>
  <w:style w:type="paragraph" w:styleId="berschrift4">
    <w:name w:val="heading 4"/>
    <w:basedOn w:val="Standard"/>
    <w:next w:val="Blocksatz"/>
    <w:link w:val="berschrift4Zchn"/>
    <w:uiPriority w:val="9"/>
    <w:semiHidden/>
    <w:rsid w:val="00DD43DA"/>
    <w:pPr>
      <w:keepNext/>
      <w:keepLines/>
      <w:spacing w:before="120"/>
      <w:contextualSpacing/>
      <w:outlineLvl w:val="3"/>
    </w:pPr>
    <w:rPr>
      <w:rFonts w:ascii="Segoe UI" w:eastAsia="MS Gothic" w:hAnsi="Segoe UI"/>
    </w:rPr>
  </w:style>
  <w:style w:type="paragraph" w:styleId="berschrift5">
    <w:name w:val="heading 5"/>
    <w:basedOn w:val="Standard"/>
    <w:next w:val="Blocksatz"/>
    <w:link w:val="berschrift5Zchn"/>
    <w:uiPriority w:val="9"/>
    <w:semiHidden/>
    <w:rsid w:val="00DD43DA"/>
    <w:pPr>
      <w:keepNext/>
      <w:keepLines/>
      <w:spacing w:before="120"/>
      <w:contextualSpacing/>
      <w:outlineLvl w:val="4"/>
    </w:pPr>
    <w:rPr>
      <w:rFonts w:ascii="Segoe UI" w:eastAsia="MS Gothic" w:hAnsi="Segoe UI"/>
    </w:rPr>
  </w:style>
  <w:style w:type="paragraph" w:styleId="berschrift6">
    <w:name w:val="heading 6"/>
    <w:basedOn w:val="Standard"/>
    <w:next w:val="Standard"/>
    <w:link w:val="berschrift6Zchn"/>
    <w:uiPriority w:val="9"/>
    <w:semiHidden/>
    <w:rsid w:val="00E510BC"/>
    <w:pPr>
      <w:keepNext/>
      <w:keepLines/>
      <w:spacing w:before="40"/>
      <w:outlineLvl w:val="5"/>
    </w:pPr>
    <w:rPr>
      <w:rFonts w:ascii="Segoe UI" w:eastAsia="MS Gothic" w:hAnsi="Segoe UI"/>
    </w:rPr>
  </w:style>
  <w:style w:type="paragraph" w:styleId="berschrift7">
    <w:name w:val="heading 7"/>
    <w:basedOn w:val="Standard"/>
    <w:next w:val="Standard"/>
    <w:link w:val="berschrift7Zchn"/>
    <w:uiPriority w:val="9"/>
    <w:semiHidden/>
    <w:rsid w:val="00E510BC"/>
    <w:pPr>
      <w:keepNext/>
      <w:keepLines/>
      <w:spacing w:before="40"/>
      <w:outlineLvl w:val="6"/>
    </w:pPr>
    <w:rPr>
      <w:rFonts w:ascii="Segoe UI" w:eastAsia="MS Gothic" w:hAnsi="Segoe U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Segoe UI" w:eastAsia="MS Gothic" w:hAnsi="Segoe UI"/>
      <w:color w:val="272727"/>
    </w:rPr>
  </w:style>
  <w:style w:type="paragraph" w:styleId="berschrift9">
    <w:name w:val="heading 9"/>
    <w:basedOn w:val="Standard"/>
    <w:next w:val="Standard"/>
    <w:link w:val="berschrift9Zchn"/>
    <w:uiPriority w:val="9"/>
    <w:semiHidden/>
    <w:rsid w:val="00796CEE"/>
    <w:pPr>
      <w:keepNext/>
      <w:keepLines/>
      <w:spacing w:before="40"/>
      <w:outlineLvl w:val="8"/>
    </w:pPr>
    <w:rPr>
      <w:rFonts w:ascii="Segoe UI" w:eastAsia="MS Gothic" w:hAnsi="Segoe UI"/>
      <w:i/>
      <w:iCs/>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67500"/>
    <w:rPr>
      <w:color w:val="auto"/>
      <w:u w:val="single"/>
    </w:rPr>
  </w:style>
  <w:style w:type="paragraph" w:styleId="Kopfzeile">
    <w:name w:val="header"/>
    <w:basedOn w:val="Standard"/>
    <w:link w:val="KopfzeileZchn"/>
    <w:uiPriority w:val="84"/>
    <w:semiHidden/>
    <w:rsid w:val="000E0B40"/>
    <w:pPr>
      <w:tabs>
        <w:tab w:val="center" w:pos="4536"/>
        <w:tab w:val="right" w:pos="9072"/>
      </w:tabs>
    </w:pPr>
    <w:rPr>
      <w:sz w:val="16"/>
    </w:rPr>
  </w:style>
  <w:style w:type="character" w:customStyle="1" w:styleId="KopfzeileZchn">
    <w:name w:val="Kopfzeile Zchn"/>
    <w:link w:val="Kopfzeile"/>
    <w:uiPriority w:val="84"/>
    <w:semiHidden/>
    <w:rsid w:val="00E64D2B"/>
    <w:rPr>
      <w:sz w:val="16"/>
    </w:rPr>
  </w:style>
  <w:style w:type="paragraph" w:styleId="Fuzeile">
    <w:name w:val="footer"/>
    <w:basedOn w:val="Standard"/>
    <w:link w:val="FuzeileZchn"/>
    <w:uiPriority w:val="86"/>
    <w:semiHidden/>
    <w:rsid w:val="000E0B40"/>
    <w:rPr>
      <w:sz w:val="16"/>
    </w:rPr>
  </w:style>
  <w:style w:type="character" w:customStyle="1" w:styleId="FuzeileZchn">
    <w:name w:val="Fußzeile Zchn"/>
    <w:link w:val="Fuzeile"/>
    <w:uiPriority w:val="86"/>
    <w:semiHidden/>
    <w:rsid w:val="00E64D2B"/>
    <w:rPr>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numPr>
        <w:numId w:val="37"/>
      </w:numPr>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39"/>
    <w:rsid w:val="0036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0D293F"/>
    <w:rPr>
      <w:rFonts w:ascii="Arial" w:eastAsia="MS Gothic" w:hAnsi="Arial"/>
      <w:b/>
      <w:bCs/>
      <w:color w:val="FFCD1C"/>
      <w:spacing w:val="3"/>
      <w:sz w:val="40"/>
      <w:szCs w:val="28"/>
      <w:lang w:eastAsia="en-US"/>
    </w:rPr>
  </w:style>
  <w:style w:type="character" w:customStyle="1" w:styleId="berschrift2Zchn">
    <w:name w:val="Überschrift 2 Zchn"/>
    <w:link w:val="berschrift2"/>
    <w:uiPriority w:val="9"/>
    <w:rsid w:val="000D293F"/>
    <w:rPr>
      <w:rFonts w:ascii="Arial" w:eastAsia="MS Gothic" w:hAnsi="Arial"/>
      <w:b/>
      <w:bCs/>
      <w:sz w:val="28"/>
      <w:szCs w:val="26"/>
      <w:lang w:eastAsia="en-US"/>
    </w:rPr>
  </w:style>
  <w:style w:type="paragraph" w:styleId="Titel">
    <w:name w:val="Title"/>
    <w:basedOn w:val="Standard"/>
    <w:next w:val="Standard"/>
    <w:link w:val="TitelZchn"/>
    <w:uiPriority w:val="11"/>
    <w:qFormat/>
    <w:rsid w:val="000D293F"/>
    <w:pPr>
      <w:suppressAutoHyphens/>
      <w:spacing w:line="230" w:lineRule="auto"/>
      <w:contextualSpacing/>
    </w:pPr>
    <w:rPr>
      <w:rFonts w:ascii="Arial Black" w:eastAsia="MS Gothic" w:hAnsi="Arial Black"/>
      <w:sz w:val="40"/>
      <w:szCs w:val="52"/>
    </w:rPr>
  </w:style>
  <w:style w:type="character" w:customStyle="1" w:styleId="TitelZchn">
    <w:name w:val="Titel Zchn"/>
    <w:link w:val="Titel"/>
    <w:uiPriority w:val="11"/>
    <w:rsid w:val="000D293F"/>
    <w:rPr>
      <w:rFonts w:ascii="Arial Black" w:eastAsia="MS Gothic" w:hAnsi="Arial Black"/>
      <w:sz w:val="40"/>
      <w:szCs w:val="52"/>
      <w:lang w:eastAsia="en-US"/>
    </w:rPr>
  </w:style>
  <w:style w:type="paragraph" w:customStyle="1" w:styleId="Brieftitel">
    <w:name w:val="Brieftitel"/>
    <w:basedOn w:val="Standard"/>
    <w:link w:val="BrieftitelZchn"/>
    <w:uiPriority w:val="14"/>
    <w:semiHidden/>
    <w:rsid w:val="00D95311"/>
    <w:pPr>
      <w:spacing w:before="720" w:after="480"/>
      <w:contextualSpacing/>
    </w:pPr>
    <w:rPr>
      <w:rFonts w:ascii="Segoe UI" w:hAnsi="Segoe UI"/>
      <w:b/>
    </w:rPr>
  </w:style>
  <w:style w:type="character" w:customStyle="1" w:styleId="BrieftitelZchn">
    <w:name w:val="Brieftitel Zchn"/>
    <w:link w:val="Brieftitel"/>
    <w:uiPriority w:val="14"/>
    <w:semiHidden/>
    <w:rsid w:val="00E64D2B"/>
    <w:rPr>
      <w:rFonts w:ascii="Segoe UI" w:hAnsi="Segoe U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9F60D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link w:val="berschrift3"/>
    <w:uiPriority w:val="9"/>
    <w:rsid w:val="000D293F"/>
    <w:rPr>
      <w:rFonts w:ascii="Arial" w:eastAsia="MS Gothic" w:hAnsi="Arial"/>
      <w:b/>
      <w:sz w:val="21"/>
      <w:szCs w:val="24"/>
      <w:lang w:eastAsia="en-US"/>
    </w:rPr>
  </w:style>
  <w:style w:type="character" w:customStyle="1" w:styleId="berschrift4Zchn">
    <w:name w:val="Überschrift 4 Zchn"/>
    <w:link w:val="berschrift4"/>
    <w:uiPriority w:val="9"/>
    <w:semiHidden/>
    <w:rsid w:val="00891C1E"/>
    <w:rPr>
      <w:rFonts w:ascii="Segoe UI" w:eastAsia="MS Gothic" w:hAnsi="Segoe UI"/>
      <w:sz w:val="21"/>
      <w:szCs w:val="21"/>
      <w:lang w:eastAsia="en-US"/>
    </w:rPr>
  </w:style>
  <w:style w:type="character" w:customStyle="1" w:styleId="berschrift5Zchn">
    <w:name w:val="Überschrift 5 Zchn"/>
    <w:link w:val="berschrift5"/>
    <w:uiPriority w:val="9"/>
    <w:semiHidden/>
    <w:rsid w:val="00E64D2B"/>
    <w:rPr>
      <w:rFonts w:ascii="Segoe UI" w:eastAsia="MS Gothic" w:hAnsi="Segoe UI" w:cs="Times New Roman"/>
    </w:rPr>
  </w:style>
  <w:style w:type="character" w:customStyle="1" w:styleId="berschrift6Zchn">
    <w:name w:val="Überschrift 6 Zchn"/>
    <w:link w:val="berschrift6"/>
    <w:uiPriority w:val="9"/>
    <w:semiHidden/>
    <w:rsid w:val="00D61996"/>
    <w:rPr>
      <w:rFonts w:ascii="Segoe UI" w:eastAsia="MS Gothic" w:hAnsi="Segoe UI" w:cs="Times New Roman"/>
    </w:rPr>
  </w:style>
  <w:style w:type="character" w:customStyle="1" w:styleId="berschrift7Zchn">
    <w:name w:val="Überschrift 7 Zchn"/>
    <w:link w:val="berschrift7"/>
    <w:uiPriority w:val="9"/>
    <w:semiHidden/>
    <w:rsid w:val="00D61996"/>
    <w:rPr>
      <w:rFonts w:ascii="Segoe UI" w:eastAsia="MS Gothic" w:hAnsi="Segoe UI" w:cs="Times New Roman"/>
      <w:i/>
      <w:iCs/>
    </w:rPr>
  </w:style>
  <w:style w:type="character" w:customStyle="1" w:styleId="berschrift8Zchn">
    <w:name w:val="Überschrift 8 Zchn"/>
    <w:link w:val="berschrift8"/>
    <w:uiPriority w:val="9"/>
    <w:semiHidden/>
    <w:rsid w:val="00D61996"/>
    <w:rPr>
      <w:rFonts w:ascii="Segoe UI" w:eastAsia="MS Gothic" w:hAnsi="Segoe UI" w:cs="Times New Roman"/>
      <w:color w:val="272727"/>
      <w:sz w:val="21"/>
      <w:szCs w:val="21"/>
    </w:rPr>
  </w:style>
  <w:style w:type="character" w:customStyle="1" w:styleId="berschrift9Zchn">
    <w:name w:val="Überschrift 9 Zchn"/>
    <w:link w:val="berschrift9"/>
    <w:uiPriority w:val="9"/>
    <w:semiHidden/>
    <w:rsid w:val="00D61996"/>
    <w:rPr>
      <w:rFonts w:ascii="Segoe UI" w:eastAsia="MS Gothic" w:hAnsi="Segoe UI" w:cs="Times New Roman"/>
      <w:i/>
      <w:iCs/>
      <w:color w:val="272727"/>
      <w:sz w:val="21"/>
      <w:szCs w:val="21"/>
    </w:rPr>
  </w:style>
  <w:style w:type="paragraph" w:customStyle="1" w:styleId="Aufzhlung1">
    <w:name w:val="Aufzählung 1"/>
    <w:basedOn w:val="Listenabsatz"/>
    <w:uiPriority w:val="6"/>
    <w:qFormat/>
    <w:rsid w:val="000D293F"/>
    <w:pPr>
      <w:numPr>
        <w:numId w:val="44"/>
      </w:numPr>
    </w:pPr>
  </w:style>
  <w:style w:type="paragraph" w:customStyle="1" w:styleId="Traktandum-Text">
    <w:name w:val="Traktandum-Text"/>
    <w:basedOn w:val="Aufzhlung1"/>
    <w:uiPriority w:val="27"/>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27"/>
    <w:semiHidden/>
    <w:rsid w:val="00E269E1"/>
    <w:pPr>
      <w:numPr>
        <w:numId w:val="16"/>
      </w:numPr>
      <w:tabs>
        <w:tab w:val="left" w:pos="7938"/>
      </w:tabs>
      <w:ind w:left="426" w:hanging="426"/>
    </w:pPr>
    <w:rPr>
      <w:rFonts w:ascii="Segoe UI" w:hAnsi="Segoe UI"/>
    </w:rPr>
  </w:style>
  <w:style w:type="paragraph" w:customStyle="1" w:styleId="Anleitung">
    <w:name w:val="Anleitung"/>
    <w:basedOn w:val="Standard"/>
    <w:uiPriority w:val="98"/>
    <w:semiHidden/>
    <w:rsid w:val="00625020"/>
    <w:pPr>
      <w:spacing w:line="288" w:lineRule="auto"/>
    </w:pPr>
    <w:rPr>
      <w:vanish/>
      <w:color w:val="A6A6A6"/>
      <w:sz w:val="14"/>
      <w:szCs w:val="18"/>
    </w:rPr>
  </w:style>
  <w:style w:type="character" w:styleId="BesuchterLink">
    <w:name w:val="FollowedHyperlink"/>
    <w:uiPriority w:val="96"/>
    <w:semiHidden/>
    <w:rsid w:val="007E0460"/>
    <w:rPr>
      <w:color w:val="auto"/>
      <w:u w:val="single"/>
    </w:rPr>
  </w:style>
  <w:style w:type="paragraph" w:styleId="Untertitel">
    <w:name w:val="Subtitle"/>
    <w:basedOn w:val="Standard"/>
    <w:next w:val="Standard"/>
    <w:link w:val="UntertitelZchn"/>
    <w:uiPriority w:val="12"/>
    <w:qFormat/>
    <w:rsid w:val="000D293F"/>
    <w:pPr>
      <w:numPr>
        <w:ilvl w:val="1"/>
      </w:numPr>
      <w:spacing w:before="440" w:after="460"/>
    </w:pPr>
    <w:rPr>
      <w:rFonts w:eastAsia="MS Mincho"/>
      <w:b/>
      <w:sz w:val="24"/>
    </w:rPr>
  </w:style>
  <w:style w:type="character" w:customStyle="1" w:styleId="UntertitelZchn">
    <w:name w:val="Untertitel Zchn"/>
    <w:link w:val="Untertitel"/>
    <w:uiPriority w:val="12"/>
    <w:rsid w:val="000D293F"/>
    <w:rPr>
      <w:rFonts w:ascii="Arial" w:eastAsia="MS Mincho" w:hAnsi="Arial"/>
      <w:b/>
      <w:sz w:val="24"/>
      <w:szCs w:val="21"/>
      <w:lang w:eastAsia="en-US"/>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E64D2B"/>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link w:val="Funotentext"/>
    <w:uiPriority w:val="79"/>
    <w:semiHidden/>
    <w:rsid w:val="00E64D2B"/>
    <w:rPr>
      <w:sz w:val="16"/>
    </w:rPr>
  </w:style>
  <w:style w:type="character" w:styleId="Funotenzeichen">
    <w:name w:val="footnote reference"/>
    <w:uiPriority w:val="79"/>
    <w:semiHidden/>
    <w:unhideWhenUsed/>
    <w:rsid w:val="00642F26"/>
    <w:rPr>
      <w:vertAlign w:val="superscript"/>
    </w:rPr>
  </w:style>
  <w:style w:type="table" w:customStyle="1" w:styleId="TabelleohneRahmen">
    <w:name w:val="Tabelle ohne Rahmen"/>
    <w:basedOn w:val="NormaleTabelle"/>
    <w:uiPriority w:val="99"/>
    <w:rsid w:val="004E340D"/>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link w:val="Endnotentext"/>
    <w:uiPriority w:val="79"/>
    <w:semiHidden/>
    <w:rsid w:val="005A7BE5"/>
    <w:rPr>
      <w:sz w:val="16"/>
      <w:szCs w:val="20"/>
    </w:rPr>
  </w:style>
  <w:style w:type="character" w:styleId="Endnotenzeichen">
    <w:name w:val="endnote reference"/>
    <w:uiPriority w:val="79"/>
    <w:semiHidden/>
    <w:unhideWhenUsed/>
    <w:rsid w:val="00113CB8"/>
    <w:rPr>
      <w:vertAlign w:val="superscript"/>
    </w:rPr>
  </w:style>
  <w:style w:type="paragraph" w:customStyle="1" w:styleId="Aufzhlung2">
    <w:name w:val="Aufzählung 2"/>
    <w:basedOn w:val="Aufzhlung1"/>
    <w:uiPriority w:val="6"/>
    <w:qFormat/>
    <w:rsid w:val="004C3880"/>
    <w:pPr>
      <w:numPr>
        <w:ilvl w:val="1"/>
      </w:numPr>
    </w:pPr>
  </w:style>
  <w:style w:type="paragraph" w:customStyle="1" w:styleId="Aufzhlung3">
    <w:name w:val="Aufzählung 3"/>
    <w:basedOn w:val="Aufzhlung1"/>
    <w:uiPriority w:val="6"/>
    <w:semiHidden/>
    <w:rsid w:val="004C3880"/>
    <w:pPr>
      <w:numPr>
        <w:ilvl w:val="2"/>
      </w:numPr>
    </w:pPr>
  </w:style>
  <w:style w:type="paragraph" w:styleId="Beschriftung">
    <w:name w:val="caption"/>
    <w:basedOn w:val="Standard"/>
    <w:next w:val="Blocksatz"/>
    <w:uiPriority w:val="24"/>
    <w:qFormat/>
    <w:rsid w:val="000D293F"/>
    <w:pPr>
      <w:spacing w:before="200" w:after="280" w:line="180" w:lineRule="atLeast"/>
    </w:pPr>
    <w:rPr>
      <w:iCs/>
      <w:sz w:val="14"/>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87"/>
    <w:semiHidden/>
    <w:rsid w:val="000E0B40"/>
    <w:pPr>
      <w:jc w:val="right"/>
    </w:pPr>
    <w:rPr>
      <w:rFonts w:ascii="Segoe UI" w:hAnsi="Segoe UI"/>
      <w:b/>
      <w:sz w:val="18"/>
    </w:rPr>
  </w:style>
  <w:style w:type="paragraph" w:customStyle="1" w:styleId="berschrift1nummeriert">
    <w:name w:val="Überschrift 1 nummeriert"/>
    <w:basedOn w:val="berschrift1"/>
    <w:next w:val="Blocksatz"/>
    <w:uiPriority w:val="10"/>
    <w:qFormat/>
    <w:rsid w:val="007B7147"/>
    <w:pPr>
      <w:numPr>
        <w:numId w:val="42"/>
      </w:numPr>
    </w:pPr>
    <w:rPr>
      <w:sz w:val="54"/>
    </w:rPr>
  </w:style>
  <w:style w:type="paragraph" w:customStyle="1" w:styleId="berschrift2nummeriert">
    <w:name w:val="Überschrift 2 nummeriert"/>
    <w:basedOn w:val="berschrift2"/>
    <w:next w:val="Blocksatz"/>
    <w:uiPriority w:val="10"/>
    <w:qFormat/>
    <w:rsid w:val="00144507"/>
    <w:pPr>
      <w:numPr>
        <w:ilvl w:val="1"/>
        <w:numId w:val="42"/>
      </w:numPr>
    </w:pPr>
  </w:style>
  <w:style w:type="paragraph" w:customStyle="1" w:styleId="berschrift3nummeriert">
    <w:name w:val="Überschrift 3 nummeriert"/>
    <w:basedOn w:val="berschrift3"/>
    <w:next w:val="Blocksatz"/>
    <w:uiPriority w:val="10"/>
    <w:qFormat/>
    <w:rsid w:val="00144507"/>
    <w:pPr>
      <w:numPr>
        <w:ilvl w:val="2"/>
        <w:numId w:val="42"/>
      </w:numPr>
    </w:pPr>
  </w:style>
  <w:style w:type="paragraph" w:customStyle="1" w:styleId="berschrift4nummeriert">
    <w:name w:val="Überschrift 4 nummeriert"/>
    <w:basedOn w:val="berschrift4"/>
    <w:next w:val="Blocksatz"/>
    <w:uiPriority w:val="10"/>
    <w:rsid w:val="000D293F"/>
    <w:pPr>
      <w:numPr>
        <w:ilvl w:val="3"/>
        <w:numId w:val="42"/>
      </w:numPr>
    </w:pPr>
    <w:rPr>
      <w:rFonts w:ascii="Arial" w:hAnsi="Arial"/>
    </w:rPr>
  </w:style>
  <w:style w:type="paragraph" w:styleId="Verzeichnis1">
    <w:name w:val="toc 1"/>
    <w:basedOn w:val="Standard"/>
    <w:next w:val="Standard"/>
    <w:autoRedefine/>
    <w:uiPriority w:val="39"/>
    <w:rsid w:val="00FB0179"/>
    <w:pPr>
      <w:spacing w:before="200" w:line="260" w:lineRule="atLeast"/>
      <w:ind w:left="284" w:hanging="284"/>
    </w:pPr>
    <w:rPr>
      <w:b/>
      <w:bCs/>
      <w:noProof/>
      <w:spacing w:val="1"/>
      <w:sz w:val="20"/>
      <w:szCs w:val="20"/>
    </w:rPr>
  </w:style>
  <w:style w:type="paragraph" w:styleId="Verzeichnis2">
    <w:name w:val="toc 2"/>
    <w:basedOn w:val="Standard"/>
    <w:next w:val="Standard"/>
    <w:autoRedefine/>
    <w:uiPriority w:val="39"/>
    <w:rsid w:val="00FB0179"/>
    <w:pPr>
      <w:tabs>
        <w:tab w:val="left" w:pos="1276"/>
      </w:tabs>
      <w:ind w:left="709" w:hanging="425"/>
    </w:pPr>
    <w:rPr>
      <w:noProof/>
    </w:rPr>
  </w:style>
  <w:style w:type="paragraph" w:styleId="Verzeichnis3">
    <w:name w:val="toc 3"/>
    <w:basedOn w:val="Standard"/>
    <w:next w:val="Standard"/>
    <w:autoRedefine/>
    <w:uiPriority w:val="39"/>
    <w:rsid w:val="00D2332F"/>
    <w:pPr>
      <w:ind w:left="1276"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sz w:val="24"/>
      <w:szCs w:val="24"/>
      <w:lang w:eastAsia="de-CH"/>
    </w:rPr>
  </w:style>
  <w:style w:type="paragraph" w:styleId="Abbildungsverzeichnis">
    <w:name w:val="table of figures"/>
    <w:basedOn w:val="Standard"/>
    <w:next w:val="Standard"/>
    <w:uiPriority w:val="99"/>
    <w:rsid w:val="000D293F"/>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0D293F"/>
    <w:pPr>
      <w:numPr>
        <w:ilvl w:val="5"/>
        <w:numId w:val="42"/>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0D293F"/>
    <w:pPr>
      <w:numPr>
        <w:ilvl w:val="8"/>
        <w:numId w:val="42"/>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Blocksatz"/>
    <w:uiPriority w:val="10"/>
    <w:semiHidden/>
    <w:rsid w:val="00144507"/>
    <w:pPr>
      <w:numPr>
        <w:ilvl w:val="4"/>
        <w:numId w:val="42"/>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left w:val="single" w:sz="8" w:space="5" w:color="000000"/>
        <w:bottom w:val="single" w:sz="8" w:space="5" w:color="000000"/>
        <w:right w:val="single" w:sz="8" w:space="5" w:color="000000"/>
      </w:pBdr>
      <w:shd w:val="clear" w:color="auto" w:fill="000000"/>
      <w:spacing w:before="600" w:after="600"/>
      <w:ind w:right="125"/>
    </w:pPr>
    <w:rPr>
      <w:bCs w:val="0"/>
      <w:color w:val="FFFFFF"/>
      <w:spacing w:val="6"/>
      <w:szCs w:val="52"/>
    </w:rPr>
  </w:style>
  <w:style w:type="character" w:styleId="Platzhaltertext">
    <w:name w:val="Placeholder Text"/>
    <w:uiPriority w:val="79"/>
    <w:semiHidden/>
    <w:rsid w:val="00C30C28"/>
    <w:rPr>
      <w:color w:val="999999"/>
    </w:rPr>
  </w:style>
  <w:style w:type="paragraph" w:customStyle="1" w:styleId="ErstelltdurchVorlagenbauerchfrUVEK">
    <w:name w:val="Erstellt durch Vorlagenbauer.ch für UVEK"/>
    <w:basedOn w:val="Standard"/>
    <w:next w:val="Standard"/>
    <w:semiHidden/>
    <w:rsid w:val="00BB0EB7"/>
    <w:pPr>
      <w:shd w:val="clear" w:color="auto" w:fill="FFFFFF"/>
    </w:pPr>
  </w:style>
  <w:style w:type="paragraph" w:customStyle="1" w:styleId="Tabellenfolgezeile">
    <w:name w:val="Tabellenfolgezeile"/>
    <w:basedOn w:val="Standard"/>
    <w:next w:val="Standard"/>
    <w:uiPriority w:val="90"/>
    <w:semiHidden/>
    <w:rsid w:val="00397B92"/>
    <w:pPr>
      <w:spacing w:line="20" w:lineRule="exact"/>
    </w:pPr>
    <w:rPr>
      <w:sz w:val="2"/>
    </w:rPr>
  </w:style>
  <w:style w:type="paragraph" w:styleId="Verzeichnis5">
    <w:name w:val="toc 5"/>
    <w:basedOn w:val="Standard"/>
    <w:next w:val="Standard"/>
    <w:autoRedefine/>
    <w:uiPriority w:val="39"/>
    <w:semiHidden/>
    <w:rsid w:val="00273EBC"/>
    <w:pPr>
      <w:tabs>
        <w:tab w:val="right" w:leader="dot" w:pos="9060"/>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unhideWhenUsed/>
    <w:rsid w:val="00C20DEA"/>
    <w:pPr>
      <w:spacing w:line="240" w:lineRule="auto"/>
      <w:ind w:left="200" w:hanging="200"/>
    </w:pPr>
  </w:style>
  <w:style w:type="numbering" w:customStyle="1" w:styleId="NummerierteberschriftenListe">
    <w:name w:val="Nummerierte Überschriften (Liste)"/>
    <w:uiPriority w:val="99"/>
    <w:rsid w:val="00144507"/>
    <w:pPr>
      <w:numPr>
        <w:numId w:val="31"/>
      </w:numPr>
    </w:pPr>
  </w:style>
  <w:style w:type="numbering" w:customStyle="1" w:styleId="AufzhlungenListe">
    <w:name w:val="Aufzählungen (Liste)"/>
    <w:uiPriority w:val="99"/>
    <w:rsid w:val="00665742"/>
    <w:pPr>
      <w:numPr>
        <w:numId w:val="33"/>
      </w:numPr>
    </w:pPr>
  </w:style>
  <w:style w:type="paragraph" w:customStyle="1" w:styleId="berschrift2TextBox">
    <w:name w:val="Überschrift 2 Text Box"/>
    <w:basedOn w:val="berschrift2"/>
    <w:uiPriority w:val="9"/>
    <w:qFormat/>
    <w:rsid w:val="00E30C0A"/>
    <w:pPr>
      <w:spacing w:before="0"/>
      <w:outlineLvl w:val="4"/>
    </w:pPr>
  </w:style>
  <w:style w:type="paragraph" w:customStyle="1" w:styleId="Tabellen-berschrift">
    <w:name w:val="Tabellen-Überschrift"/>
    <w:basedOn w:val="Standard"/>
    <w:next w:val="Blocksatz"/>
    <w:uiPriority w:val="11"/>
    <w:qFormat/>
    <w:rsid w:val="000D293F"/>
    <w:pPr>
      <w:pBdr>
        <w:top w:val="single" w:sz="12" w:space="2" w:color="FFF0C9"/>
        <w:left w:val="single" w:sz="12" w:space="3" w:color="FFF0C9"/>
        <w:bottom w:val="single" w:sz="12" w:space="1" w:color="FFF0C9"/>
        <w:right w:val="single" w:sz="12" w:space="4" w:color="FFF0C9"/>
      </w:pBdr>
      <w:shd w:val="clear" w:color="auto" w:fill="FFF0C9"/>
      <w:spacing w:before="240" w:after="40"/>
      <w:ind w:left="70" w:right="126"/>
    </w:pPr>
    <w:rPr>
      <w:b/>
      <w:spacing w:val="4"/>
      <w:sz w:val="22"/>
    </w:rPr>
  </w:style>
  <w:style w:type="table" w:customStyle="1" w:styleId="UVEKTabelle1">
    <w:name w:val="UVEK Tabelle 1"/>
    <w:basedOn w:val="NormaleTabelle"/>
    <w:uiPriority w:val="99"/>
    <w:rsid w:val="0087352B"/>
    <w:pPr>
      <w:spacing w:line="216" w:lineRule="atLeast"/>
    </w:pPr>
    <w:rPr>
      <w:sz w:val="18"/>
    </w:rPr>
    <w:tblPr>
      <w:tblBorders>
        <w:bottom w:val="single" w:sz="2" w:space="0" w:color="999999"/>
        <w:insideH w:val="single" w:sz="2" w:space="0" w:color="999999"/>
      </w:tblBorders>
      <w:tblCellMar>
        <w:top w:w="34" w:type="dxa"/>
        <w:left w:w="79" w:type="dxa"/>
        <w:bottom w:w="40" w:type="dxa"/>
        <w:right w:w="79" w:type="dxa"/>
      </w:tblCellMar>
    </w:tblPr>
    <w:tblStylePr w:type="firstRow">
      <w:rPr>
        <w:b/>
      </w:rPr>
    </w:tblStylePr>
  </w:style>
  <w:style w:type="paragraph" w:customStyle="1" w:styleId="Blocksatz">
    <w:name w:val="Blocksatz"/>
    <w:basedOn w:val="Standard"/>
    <w:uiPriority w:val="1"/>
    <w:qFormat/>
    <w:rsid w:val="000D293F"/>
    <w:pPr>
      <w:jc w:val="both"/>
    </w:pPr>
  </w:style>
  <w:style w:type="paragraph" w:customStyle="1" w:styleId="Titelgelb">
    <w:name w:val="Titel gelb"/>
    <w:basedOn w:val="Titel"/>
    <w:uiPriority w:val="11"/>
    <w:qFormat/>
    <w:rsid w:val="00272F0B"/>
    <w:rPr>
      <w:color w:val="FFCD1C"/>
    </w:rPr>
  </w:style>
  <w:style w:type="character" w:customStyle="1" w:styleId="ArialBlack">
    <w:name w:val="Arial Black"/>
    <w:uiPriority w:val="98"/>
    <w:qFormat/>
    <w:rsid w:val="000D293F"/>
    <w:rPr>
      <w:rFonts w:ascii="Arial Black" w:hAnsi="Arial Black"/>
    </w:rPr>
  </w:style>
  <w:style w:type="paragraph" w:customStyle="1" w:styleId="Firmenname">
    <w:name w:val="Firmenname"/>
    <w:basedOn w:val="Standard"/>
    <w:next w:val="Standard"/>
    <w:uiPriority w:val="98"/>
    <w:qFormat/>
    <w:rsid w:val="000D293F"/>
    <w:pPr>
      <w:spacing w:before="280"/>
    </w:pPr>
    <w:rPr>
      <w:b/>
      <w:bCs/>
    </w:rPr>
  </w:style>
  <w:style w:type="paragraph" w:customStyle="1" w:styleId="Untertitel2">
    <w:name w:val="Untertitel 2"/>
    <w:basedOn w:val="Untertitel"/>
    <w:uiPriority w:val="12"/>
    <w:qFormat/>
    <w:rsid w:val="00051CB9"/>
    <w:pPr>
      <w:spacing w:before="0" w:after="0"/>
      <w:contextualSpacing/>
    </w:pPr>
    <w:rPr>
      <w:sz w:val="14"/>
    </w:rPr>
  </w:style>
  <w:style w:type="paragraph" w:customStyle="1" w:styleId="Impressumberschrift">
    <w:name w:val="Impressum Überschrift"/>
    <w:basedOn w:val="Standard"/>
    <w:next w:val="Standard"/>
    <w:uiPriority w:val="98"/>
    <w:qFormat/>
    <w:rsid w:val="000D293F"/>
    <w:pPr>
      <w:spacing w:before="360" w:after="160"/>
    </w:pPr>
    <w:rPr>
      <w:b/>
      <w:sz w:val="23"/>
    </w:rPr>
  </w:style>
  <w:style w:type="paragraph" w:styleId="Verzeichnis9">
    <w:name w:val="toc 9"/>
    <w:basedOn w:val="Standard"/>
    <w:next w:val="Standard"/>
    <w:autoRedefine/>
    <w:uiPriority w:val="39"/>
    <w:semiHidden/>
    <w:unhideWhenUsed/>
    <w:rsid w:val="00976293"/>
    <w:pPr>
      <w:spacing w:after="100"/>
      <w:ind w:left="1680"/>
    </w:pPr>
  </w:style>
  <w:style w:type="paragraph" w:customStyle="1" w:styleId="StandardFR">
    <w:name w:val="Standard FR"/>
    <w:basedOn w:val="Standard"/>
    <w:qFormat/>
    <w:rsid w:val="000D293F"/>
    <w:rPr>
      <w:lang w:val="fr-FR"/>
    </w:rPr>
  </w:style>
  <w:style w:type="paragraph" w:customStyle="1" w:styleId="StandardEnglisch">
    <w:name w:val="Standard Englisch"/>
    <w:basedOn w:val="Standard"/>
    <w:qFormat/>
    <w:rsid w:val="000D293F"/>
    <w:rPr>
      <w:lang w:val="en-US"/>
    </w:rPr>
  </w:style>
  <w:style w:type="character" w:styleId="NichtaufgelsteErwhnung">
    <w:name w:val="Unresolved Mention"/>
    <w:uiPriority w:val="79"/>
    <w:semiHidden/>
    <w:unhideWhenUsed/>
    <w:rsid w:val="00133E9B"/>
    <w:rPr>
      <w:color w:val="605E5C"/>
      <w:shd w:val="clear" w:color="auto" w:fill="E1DFDD"/>
    </w:rPr>
  </w:style>
  <w:style w:type="paragraph" w:customStyle="1" w:styleId="Hinweise">
    <w:name w:val="Hinweise"/>
    <w:basedOn w:val="Standard"/>
    <w:qFormat/>
    <w:rsid w:val="000D293F"/>
    <w:rPr>
      <w:rFonts w:cs="Times New Roman (Textkörper CS)"/>
      <w:vanish/>
      <w:color w:val="FF0000"/>
    </w:rPr>
  </w:style>
  <w:style w:type="table" w:customStyle="1" w:styleId="UVEKTabelleFormeln">
    <w:name w:val="UVEK Tabelle Formeln"/>
    <w:basedOn w:val="NormaleTabelle"/>
    <w:uiPriority w:val="99"/>
    <w:rsid w:val="00C23314"/>
    <w:rPr>
      <w:sz w:val="21"/>
      <w:szCs w:val="21"/>
      <w:lang w:eastAsia="en-US"/>
    </w:rPr>
    <w:tblPr>
      <w:tblCellMar>
        <w:top w:w="85" w:type="dxa"/>
        <w:left w:w="0" w:type="dxa"/>
        <w:bottom w:w="85" w:type="dxa"/>
        <w:right w:w="0" w:type="dxa"/>
      </w:tblCellMar>
    </w:tblPr>
    <w:tcPr>
      <w:vAlign w:val="center"/>
    </w:tcPr>
  </w:style>
  <w:style w:type="table" w:customStyle="1" w:styleId="UVEKTabelleFormeln1">
    <w:name w:val="UVEK Tabelle Formeln1"/>
    <w:basedOn w:val="NormaleTabelle"/>
    <w:uiPriority w:val="99"/>
    <w:rsid w:val="00C23314"/>
    <w:rPr>
      <w:sz w:val="21"/>
      <w:szCs w:val="21"/>
      <w:lang w:eastAsia="en-US"/>
    </w:rPr>
    <w:tblPr>
      <w:tblCellMar>
        <w:top w:w="85" w:type="dxa"/>
        <w:left w:w="0" w:type="dxa"/>
        <w:bottom w:w="85" w:type="dxa"/>
        <w:right w:w="0" w:type="dxa"/>
      </w:tblCellMar>
    </w:tblPr>
    <w:tcPr>
      <w:vAlign w:val="center"/>
    </w:tcPr>
  </w:style>
  <w:style w:type="paragraph" w:styleId="Verzeichnis4">
    <w:name w:val="toc 4"/>
    <w:basedOn w:val="Standard"/>
    <w:next w:val="Standard"/>
    <w:autoRedefine/>
    <w:uiPriority w:val="39"/>
    <w:rsid w:val="00D2332F"/>
    <w:pPr>
      <w:tabs>
        <w:tab w:val="left" w:pos="2047"/>
      </w:tabs>
      <w:ind w:left="1985" w:hanging="709"/>
    </w:pPr>
  </w:style>
  <w:style w:type="paragraph" w:customStyle="1" w:styleId="KopfzeileEinzug">
    <w:name w:val="Kopfzeile Einzug"/>
    <w:basedOn w:val="Kopfzeile"/>
    <w:qFormat/>
    <w:rsid w:val="00527C4D"/>
    <w:pPr>
      <w:spacing w:line="240" w:lineRule="atLeast"/>
      <w:ind w:left="567" w:hanging="567"/>
    </w:pPr>
    <w:rPr>
      <w:color w:val="4D4D4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4218">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906189038">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48531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mobilityplatform.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8" ma:contentTypeDescription="Ein neues Dokument erstellen." ma:contentTypeScope="" ma:versionID="9c227ad3ab8d826471e210bb857ebfda">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2a0acd45fe6cc66a06723547185abeb0"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9F77A175-E78E-416A-A38B-6F6F80B6A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1211</Words>
  <Characters>7636</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ASTRA</Company>
  <LinksUpToDate>false</LinksUpToDate>
  <CharactersWithSpaces>8830</CharactersWithSpaces>
  <SharedDoc>false</SharedDoc>
  <HyperlinkBase/>
  <HLinks>
    <vt:vector size="138" baseType="variant">
      <vt:variant>
        <vt:i4>7602297</vt:i4>
      </vt:variant>
      <vt:variant>
        <vt:i4>129</vt:i4>
      </vt:variant>
      <vt:variant>
        <vt:i4>0</vt:i4>
      </vt:variant>
      <vt:variant>
        <vt:i4>5</vt:i4>
      </vt:variant>
      <vt:variant>
        <vt:lpwstr>https://www.scribbr.ch/fall-nach-praepositionen-ch/bezueglich-genitiv/</vt:lpwstr>
      </vt:variant>
      <vt:variant>
        <vt:lpwstr/>
      </vt:variant>
      <vt:variant>
        <vt:i4>1703991</vt:i4>
      </vt:variant>
      <vt:variant>
        <vt:i4>122</vt:i4>
      </vt:variant>
      <vt:variant>
        <vt:i4>0</vt:i4>
      </vt:variant>
      <vt:variant>
        <vt:i4>5</vt:i4>
      </vt:variant>
      <vt:variant>
        <vt:lpwstr/>
      </vt:variant>
      <vt:variant>
        <vt:lpwstr>_Toc157100192</vt:lpwstr>
      </vt:variant>
      <vt:variant>
        <vt:i4>1703991</vt:i4>
      </vt:variant>
      <vt:variant>
        <vt:i4>113</vt:i4>
      </vt:variant>
      <vt:variant>
        <vt:i4>0</vt:i4>
      </vt:variant>
      <vt:variant>
        <vt:i4>5</vt:i4>
      </vt:variant>
      <vt:variant>
        <vt:lpwstr/>
      </vt:variant>
      <vt:variant>
        <vt:lpwstr>_Toc157100191</vt:lpwstr>
      </vt:variant>
      <vt:variant>
        <vt:i4>1179702</vt:i4>
      </vt:variant>
      <vt:variant>
        <vt:i4>104</vt:i4>
      </vt:variant>
      <vt:variant>
        <vt:i4>0</vt:i4>
      </vt:variant>
      <vt:variant>
        <vt:i4>5</vt:i4>
      </vt:variant>
      <vt:variant>
        <vt:lpwstr/>
      </vt:variant>
      <vt:variant>
        <vt:lpwstr>_Toc172715401</vt:lpwstr>
      </vt:variant>
      <vt:variant>
        <vt:i4>1179702</vt:i4>
      </vt:variant>
      <vt:variant>
        <vt:i4>98</vt:i4>
      </vt:variant>
      <vt:variant>
        <vt:i4>0</vt:i4>
      </vt:variant>
      <vt:variant>
        <vt:i4>5</vt:i4>
      </vt:variant>
      <vt:variant>
        <vt:lpwstr/>
      </vt:variant>
      <vt:variant>
        <vt:lpwstr>_Toc172715400</vt:lpwstr>
      </vt:variant>
      <vt:variant>
        <vt:i4>1769521</vt:i4>
      </vt:variant>
      <vt:variant>
        <vt:i4>92</vt:i4>
      </vt:variant>
      <vt:variant>
        <vt:i4>0</vt:i4>
      </vt:variant>
      <vt:variant>
        <vt:i4>5</vt:i4>
      </vt:variant>
      <vt:variant>
        <vt:lpwstr/>
      </vt:variant>
      <vt:variant>
        <vt:lpwstr>_Toc172715399</vt:lpwstr>
      </vt:variant>
      <vt:variant>
        <vt:i4>1769521</vt:i4>
      </vt:variant>
      <vt:variant>
        <vt:i4>86</vt:i4>
      </vt:variant>
      <vt:variant>
        <vt:i4>0</vt:i4>
      </vt:variant>
      <vt:variant>
        <vt:i4>5</vt:i4>
      </vt:variant>
      <vt:variant>
        <vt:lpwstr/>
      </vt:variant>
      <vt:variant>
        <vt:lpwstr>_Toc172715398</vt:lpwstr>
      </vt:variant>
      <vt:variant>
        <vt:i4>1769521</vt:i4>
      </vt:variant>
      <vt:variant>
        <vt:i4>80</vt:i4>
      </vt:variant>
      <vt:variant>
        <vt:i4>0</vt:i4>
      </vt:variant>
      <vt:variant>
        <vt:i4>5</vt:i4>
      </vt:variant>
      <vt:variant>
        <vt:lpwstr/>
      </vt:variant>
      <vt:variant>
        <vt:lpwstr>_Toc172715397</vt:lpwstr>
      </vt:variant>
      <vt:variant>
        <vt:i4>1769521</vt:i4>
      </vt:variant>
      <vt:variant>
        <vt:i4>74</vt:i4>
      </vt:variant>
      <vt:variant>
        <vt:i4>0</vt:i4>
      </vt:variant>
      <vt:variant>
        <vt:i4>5</vt:i4>
      </vt:variant>
      <vt:variant>
        <vt:lpwstr/>
      </vt:variant>
      <vt:variant>
        <vt:lpwstr>_Toc172715396</vt:lpwstr>
      </vt:variant>
      <vt:variant>
        <vt:i4>1769521</vt:i4>
      </vt:variant>
      <vt:variant>
        <vt:i4>68</vt:i4>
      </vt:variant>
      <vt:variant>
        <vt:i4>0</vt:i4>
      </vt:variant>
      <vt:variant>
        <vt:i4>5</vt:i4>
      </vt:variant>
      <vt:variant>
        <vt:lpwstr/>
      </vt:variant>
      <vt:variant>
        <vt:lpwstr>_Toc172715395</vt:lpwstr>
      </vt:variant>
      <vt:variant>
        <vt:i4>1769521</vt:i4>
      </vt:variant>
      <vt:variant>
        <vt:i4>62</vt:i4>
      </vt:variant>
      <vt:variant>
        <vt:i4>0</vt:i4>
      </vt:variant>
      <vt:variant>
        <vt:i4>5</vt:i4>
      </vt:variant>
      <vt:variant>
        <vt:lpwstr/>
      </vt:variant>
      <vt:variant>
        <vt:lpwstr>_Toc172715394</vt:lpwstr>
      </vt:variant>
      <vt:variant>
        <vt:i4>1769521</vt:i4>
      </vt:variant>
      <vt:variant>
        <vt:i4>56</vt:i4>
      </vt:variant>
      <vt:variant>
        <vt:i4>0</vt:i4>
      </vt:variant>
      <vt:variant>
        <vt:i4>5</vt:i4>
      </vt:variant>
      <vt:variant>
        <vt:lpwstr/>
      </vt:variant>
      <vt:variant>
        <vt:lpwstr>_Toc172715393</vt:lpwstr>
      </vt:variant>
      <vt:variant>
        <vt:i4>1769521</vt:i4>
      </vt:variant>
      <vt:variant>
        <vt:i4>50</vt:i4>
      </vt:variant>
      <vt:variant>
        <vt:i4>0</vt:i4>
      </vt:variant>
      <vt:variant>
        <vt:i4>5</vt:i4>
      </vt:variant>
      <vt:variant>
        <vt:lpwstr/>
      </vt:variant>
      <vt:variant>
        <vt:lpwstr>_Toc172715392</vt:lpwstr>
      </vt:variant>
      <vt:variant>
        <vt:i4>1769521</vt:i4>
      </vt:variant>
      <vt:variant>
        <vt:i4>44</vt:i4>
      </vt:variant>
      <vt:variant>
        <vt:i4>0</vt:i4>
      </vt:variant>
      <vt:variant>
        <vt:i4>5</vt:i4>
      </vt:variant>
      <vt:variant>
        <vt:lpwstr/>
      </vt:variant>
      <vt:variant>
        <vt:lpwstr>_Toc172715391</vt:lpwstr>
      </vt:variant>
      <vt:variant>
        <vt:i4>1769521</vt:i4>
      </vt:variant>
      <vt:variant>
        <vt:i4>38</vt:i4>
      </vt:variant>
      <vt:variant>
        <vt:i4>0</vt:i4>
      </vt:variant>
      <vt:variant>
        <vt:i4>5</vt:i4>
      </vt:variant>
      <vt:variant>
        <vt:lpwstr/>
      </vt:variant>
      <vt:variant>
        <vt:lpwstr>_Toc172715390</vt:lpwstr>
      </vt:variant>
      <vt:variant>
        <vt:i4>1703985</vt:i4>
      </vt:variant>
      <vt:variant>
        <vt:i4>32</vt:i4>
      </vt:variant>
      <vt:variant>
        <vt:i4>0</vt:i4>
      </vt:variant>
      <vt:variant>
        <vt:i4>5</vt:i4>
      </vt:variant>
      <vt:variant>
        <vt:lpwstr/>
      </vt:variant>
      <vt:variant>
        <vt:lpwstr>_Toc172715389</vt:lpwstr>
      </vt:variant>
      <vt:variant>
        <vt:i4>1703985</vt:i4>
      </vt:variant>
      <vt:variant>
        <vt:i4>26</vt:i4>
      </vt:variant>
      <vt:variant>
        <vt:i4>0</vt:i4>
      </vt:variant>
      <vt:variant>
        <vt:i4>5</vt:i4>
      </vt:variant>
      <vt:variant>
        <vt:lpwstr/>
      </vt:variant>
      <vt:variant>
        <vt:lpwstr>_Toc172715388</vt:lpwstr>
      </vt:variant>
      <vt:variant>
        <vt:i4>1703985</vt:i4>
      </vt:variant>
      <vt:variant>
        <vt:i4>20</vt:i4>
      </vt:variant>
      <vt:variant>
        <vt:i4>0</vt:i4>
      </vt:variant>
      <vt:variant>
        <vt:i4>5</vt:i4>
      </vt:variant>
      <vt:variant>
        <vt:lpwstr/>
      </vt:variant>
      <vt:variant>
        <vt:lpwstr>_Toc172715387</vt:lpwstr>
      </vt:variant>
      <vt:variant>
        <vt:i4>1703985</vt:i4>
      </vt:variant>
      <vt:variant>
        <vt:i4>14</vt:i4>
      </vt:variant>
      <vt:variant>
        <vt:i4>0</vt:i4>
      </vt:variant>
      <vt:variant>
        <vt:i4>5</vt:i4>
      </vt:variant>
      <vt:variant>
        <vt:lpwstr/>
      </vt:variant>
      <vt:variant>
        <vt:lpwstr>_Toc172715386</vt:lpwstr>
      </vt:variant>
      <vt:variant>
        <vt:i4>1703985</vt:i4>
      </vt:variant>
      <vt:variant>
        <vt:i4>8</vt:i4>
      </vt:variant>
      <vt:variant>
        <vt:i4>0</vt:i4>
      </vt:variant>
      <vt:variant>
        <vt:i4>5</vt:i4>
      </vt:variant>
      <vt:variant>
        <vt:lpwstr/>
      </vt:variant>
      <vt:variant>
        <vt:lpwstr>_Toc172715385</vt:lpwstr>
      </vt:variant>
      <vt:variant>
        <vt:i4>1703985</vt:i4>
      </vt:variant>
      <vt:variant>
        <vt:i4>2</vt:i4>
      </vt:variant>
      <vt:variant>
        <vt:i4>0</vt:i4>
      </vt:variant>
      <vt:variant>
        <vt:i4>5</vt:i4>
      </vt:variant>
      <vt:variant>
        <vt:lpwstr/>
      </vt:variant>
      <vt:variant>
        <vt:lpwstr>_Toc172715384</vt:lpwstr>
      </vt:variant>
      <vt:variant>
        <vt:i4>6160462</vt:i4>
      </vt:variant>
      <vt:variant>
        <vt:i4>3</vt:i4>
      </vt:variant>
      <vt:variant>
        <vt:i4>0</vt:i4>
      </vt:variant>
      <vt:variant>
        <vt:i4>5</vt:i4>
      </vt:variant>
      <vt:variant>
        <vt:lpwstr>https://www.astra.admin.ch/astra/de/home/fachleute/weitere-bereiche/forschung/arbeitshilfen-merkblaetter.html</vt:lpwstr>
      </vt:variant>
      <vt:variant>
        <vt:lpwstr/>
      </vt:variant>
      <vt:variant>
        <vt:i4>7274606</vt:i4>
      </vt:variant>
      <vt:variant>
        <vt:i4>0</vt:i4>
      </vt:variant>
      <vt:variant>
        <vt:i4>0</vt:i4>
      </vt:variant>
      <vt:variant>
        <vt:i4>5</vt:i4>
      </vt:variant>
      <vt:variant>
        <vt:lpwstr>https://astra.rubmedia.ch/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Wolff</dc:creator>
  <cp:keywords>Forschungsprojekt XXX xxxx/xxx auf Antrag der/des Aaa bbb ccc ddd
Monat YYYY</cp:keywords>
  <dc:description/>
  <cp:lastModifiedBy>Tugal Hüseyin</cp:lastModifiedBy>
  <cp:revision>9</cp:revision>
  <cp:lastPrinted>2026-02-05T09:17:00Z</cp:lastPrinted>
  <dcterms:created xsi:type="dcterms:W3CDTF">2026-02-02T14:06:00Z</dcterms:created>
  <dcterms:modified xsi:type="dcterms:W3CDTF">2026-03-24T09:36:00Z</dcterms:modified>
  <cp:category>Das ist der Titel in der dritten Sprache wie er vorgegeben ist (max. 3 Zeilen)</cp:category>
  <cp:contentStatus>Das ist der Titel in der zweiten Sprache wie er vorgegeben ist (max. 3 Zeilen)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y fmtid="{D5CDD505-2E9C-101B-9397-08002B2CF9AE}" pid="4" name="VorlagenbauerAddin">
    <vt:bool>true</vt:bool>
  </property>
  <property fmtid="{D5CDD505-2E9C-101B-9397-08002B2CF9AE}" pid="5" name="TaxCatchAll">
    <vt:lpwstr/>
  </property>
  <property fmtid="{D5CDD505-2E9C-101B-9397-08002B2CF9AE}" pid="6" name="lcf76f155ced4ddcb4097134ff3c332f">
    <vt:lpwstr/>
  </property>
</Properties>
</file>